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00D" w:rsidRDefault="00A458CF">
      <w:pPr>
        <w:jc w:val="center"/>
        <w:sectPr w:rsidR="0005600D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r>
        <w:object w:dxaOrig="8775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8.75pt;height:627pt" o:ole="">
            <v:imagedata r:id="rId8" o:title=""/>
          </v:shape>
          <o:OLEObject Type="Embed" ProgID="AcroExch.Document.DC" ShapeID="_x0000_i1033" DrawAspect="Content" ObjectID="_1761215389" r:id="rId9"/>
        </w:object>
      </w:r>
      <w:bookmarkStart w:id="0" w:name="_GoBack"/>
      <w:bookmarkEnd w:id="0"/>
    </w:p>
    <w:p w:rsidR="0005600D" w:rsidRDefault="00496015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5600D" w:rsidRDefault="0005600D">
      <w:pPr>
        <w:pStyle w:val="a3"/>
        <w:spacing w:before="4"/>
        <w:ind w:left="0" w:firstLine="0"/>
        <w:jc w:val="left"/>
        <w:rPr>
          <w:b/>
        </w:rPr>
      </w:pPr>
    </w:p>
    <w:p w:rsidR="0005600D" w:rsidRDefault="00496015">
      <w:pPr>
        <w:pStyle w:val="a3"/>
        <w:spacing w:line="264" w:lineRule="auto"/>
        <w:ind w:right="106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05600D" w:rsidRDefault="00496015">
      <w:pPr>
        <w:pStyle w:val="a3"/>
        <w:spacing w:line="264" w:lineRule="auto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5600D" w:rsidRDefault="00496015">
      <w:pPr>
        <w:pStyle w:val="a3"/>
        <w:spacing w:before="2" w:line="264" w:lineRule="auto"/>
        <w:ind w:right="118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05600D" w:rsidRDefault="00496015">
      <w:pPr>
        <w:pStyle w:val="a3"/>
        <w:spacing w:line="264" w:lineRule="auto"/>
        <w:ind w:right="10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05600D" w:rsidRDefault="00496015">
      <w:pPr>
        <w:pStyle w:val="a3"/>
        <w:spacing w:line="264" w:lineRule="auto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5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05600D" w:rsidRDefault="00496015">
      <w:pPr>
        <w:pStyle w:val="a3"/>
        <w:spacing w:before="4" w:line="264" w:lineRule="auto"/>
        <w:ind w:right="107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05600D" w:rsidRDefault="00496015">
      <w:pPr>
        <w:pStyle w:val="a3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05600D" w:rsidRDefault="00496015">
      <w:pPr>
        <w:pStyle w:val="a3"/>
        <w:spacing w:line="264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:rsidR="0005600D" w:rsidRDefault="00496015">
      <w:pPr>
        <w:pStyle w:val="a3"/>
        <w:spacing w:line="264" w:lineRule="auto"/>
        <w:ind w:right="107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05600D" w:rsidRDefault="00496015">
      <w:pPr>
        <w:pStyle w:val="a3"/>
        <w:spacing w:line="264" w:lineRule="auto"/>
        <w:ind w:left="920" w:right="113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2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</w:t>
      </w:r>
    </w:p>
    <w:p w:rsidR="0005600D" w:rsidRDefault="00496015">
      <w:pPr>
        <w:pStyle w:val="a3"/>
        <w:spacing w:before="2" w:line="261" w:lineRule="auto"/>
        <w:ind w:right="123" w:firstLine="0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05600D" w:rsidRDefault="00496015">
      <w:pPr>
        <w:pStyle w:val="a3"/>
        <w:spacing w:before="1" w:line="264" w:lineRule="auto"/>
        <w:ind w:right="109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технологий</w:t>
      </w:r>
      <w:r>
        <w:rPr>
          <w:spacing w:val="59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0" w:firstLine="0"/>
      </w:pPr>
      <w:r>
        <w:lastRenderedPageBreak/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05600D" w:rsidRDefault="00496015">
      <w:pPr>
        <w:pStyle w:val="a3"/>
        <w:spacing w:before="3"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05600D" w:rsidRDefault="00496015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05600D" w:rsidRDefault="00496015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речи.</w:t>
      </w:r>
    </w:p>
    <w:p w:rsidR="0005600D" w:rsidRDefault="00496015">
      <w:pPr>
        <w:pStyle w:val="a3"/>
        <w:spacing w:line="320" w:lineRule="exact"/>
        <w:ind w:left="920" w:firstLine="0"/>
      </w:pPr>
      <w:r>
        <w:t>Моя</w:t>
      </w:r>
      <w:r>
        <w:rPr>
          <w:spacing w:val="44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Мои</w:t>
      </w:r>
      <w:r>
        <w:rPr>
          <w:spacing w:val="42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4"/>
        </w:rPr>
        <w:t xml:space="preserve"> </w:t>
      </w:r>
      <w:r>
        <w:t>праздники:</w:t>
      </w:r>
      <w:r>
        <w:rPr>
          <w:spacing w:val="38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рождения,</w:t>
      </w:r>
      <w:r>
        <w:rPr>
          <w:spacing w:val="45"/>
        </w:rPr>
        <w:t xml:space="preserve"> </w:t>
      </w:r>
      <w:r>
        <w:t>Новый</w:t>
      </w:r>
    </w:p>
    <w:p w:rsidR="0005600D" w:rsidRDefault="0005600D">
      <w:pPr>
        <w:spacing w:line="320" w:lineRule="exact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33"/>
        <w:ind w:firstLine="0"/>
        <w:jc w:val="left"/>
      </w:pPr>
      <w:r>
        <w:t>год.</w:t>
      </w:r>
    </w:p>
    <w:p w:rsidR="0005600D" w:rsidRDefault="00496015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:rsidR="0005600D" w:rsidRDefault="00496015">
      <w:pPr>
        <w:pStyle w:val="a3"/>
        <w:ind w:left="93" w:firstLine="0"/>
        <w:jc w:val="left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05600D" w:rsidRDefault="00496015">
      <w:pPr>
        <w:pStyle w:val="a3"/>
        <w:spacing w:before="29"/>
        <w:ind w:left="93" w:firstLine="0"/>
        <w:jc w:val="left"/>
      </w:pPr>
      <w:r>
        <w:t>Досуг</w:t>
      </w:r>
      <w:r>
        <w:rPr>
          <w:spacing w:val="3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увлечения</w:t>
      </w:r>
      <w:r>
        <w:rPr>
          <w:spacing w:val="105"/>
        </w:rPr>
        <w:t xml:space="preserve"> </w:t>
      </w:r>
      <w:r>
        <w:t>(хобби)</w:t>
      </w:r>
      <w:r>
        <w:rPr>
          <w:spacing w:val="104"/>
        </w:rPr>
        <w:t xml:space="preserve"> </w:t>
      </w:r>
      <w:r>
        <w:t>современного</w:t>
      </w:r>
      <w:r>
        <w:rPr>
          <w:spacing w:val="105"/>
        </w:rPr>
        <w:t xml:space="preserve"> </w:t>
      </w:r>
      <w:r>
        <w:t>подростка</w:t>
      </w:r>
      <w:r>
        <w:rPr>
          <w:spacing w:val="105"/>
        </w:rPr>
        <w:t xml:space="preserve"> </w:t>
      </w:r>
      <w:r>
        <w:t>(чтение,</w:t>
      </w:r>
      <w:r>
        <w:rPr>
          <w:spacing w:val="108"/>
        </w:rPr>
        <w:t xml:space="preserve"> </w:t>
      </w:r>
      <w:r>
        <w:t>кино,</w:t>
      </w:r>
    </w:p>
    <w:p w:rsidR="0005600D" w:rsidRDefault="0005600D">
      <w:pPr>
        <w:sectPr w:rsidR="0005600D">
          <w:type w:val="continuous"/>
          <w:pgSz w:w="11910" w:h="16390"/>
          <w:pgMar w:top="1060" w:right="740" w:bottom="280" w:left="1380" w:header="720" w:footer="720" w:gutter="0"/>
          <w:cols w:num="2" w:space="720" w:equalWidth="0">
            <w:col w:w="788" w:space="40"/>
            <w:col w:w="8962"/>
          </w:cols>
        </w:sectPr>
      </w:pPr>
    </w:p>
    <w:p w:rsidR="0005600D" w:rsidRDefault="00496015">
      <w:pPr>
        <w:pStyle w:val="a3"/>
        <w:spacing w:before="33"/>
        <w:ind w:firstLine="0"/>
        <w:jc w:val="left"/>
      </w:pPr>
      <w:r>
        <w:t>спорт).</w:t>
      </w:r>
    </w:p>
    <w:p w:rsidR="0005600D" w:rsidRDefault="00496015">
      <w:pPr>
        <w:pStyle w:val="a3"/>
        <w:spacing w:before="34" w:line="264" w:lineRule="auto"/>
        <w:ind w:left="920" w:firstLine="0"/>
        <w:jc w:val="lef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 здоровое</w:t>
      </w:r>
      <w:r>
        <w:rPr>
          <w:spacing w:val="-3"/>
        </w:rPr>
        <w:t xml:space="preserve"> </w:t>
      </w:r>
      <w:r>
        <w:t>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 продукты питания.</w:t>
      </w:r>
    </w:p>
    <w:p w:rsidR="0005600D" w:rsidRDefault="00496015">
      <w:pPr>
        <w:pStyle w:val="a3"/>
        <w:tabs>
          <w:tab w:val="left" w:pos="2042"/>
          <w:tab w:val="left" w:pos="3433"/>
          <w:tab w:val="left" w:pos="4469"/>
          <w:tab w:val="left" w:pos="5860"/>
          <w:tab w:val="left" w:pos="6925"/>
          <w:tab w:val="left" w:pos="8430"/>
        </w:tabs>
        <w:spacing w:before="2"/>
        <w:ind w:left="920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05600D" w:rsidRDefault="00496015">
      <w:pPr>
        <w:pStyle w:val="a3"/>
        <w:spacing w:before="28"/>
        <w:ind w:firstLine="0"/>
        <w:jc w:val="left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иностранными</w:t>
      </w:r>
      <w:r>
        <w:rPr>
          <w:spacing w:val="-7"/>
        </w:rPr>
        <w:t xml:space="preserve"> </w:t>
      </w:r>
      <w:r>
        <w:t>сверстниками.</w:t>
      </w:r>
    </w:p>
    <w:p w:rsidR="0005600D" w:rsidRDefault="00496015">
      <w:pPr>
        <w:pStyle w:val="a3"/>
        <w:spacing w:before="33" w:line="264" w:lineRule="auto"/>
        <w:ind w:left="920" w:right="2576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2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05600D" w:rsidRDefault="00496015">
      <w:pPr>
        <w:pStyle w:val="a3"/>
        <w:spacing w:line="264" w:lineRule="auto"/>
        <w:ind w:right="120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05600D" w:rsidRDefault="00496015">
      <w:pPr>
        <w:pStyle w:val="a3"/>
        <w:spacing w:before="2" w:line="264" w:lineRule="auto"/>
        <w:ind w:right="105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поэты.</w:t>
      </w:r>
    </w:p>
    <w:p w:rsidR="0005600D" w:rsidRDefault="00496015">
      <w:pPr>
        <w:spacing w:line="319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05600D" w:rsidRDefault="00496015">
      <w:pPr>
        <w:pStyle w:val="a3"/>
        <w:spacing w:before="34" w:line="264" w:lineRule="auto"/>
        <w:ind w:right="117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5600D" w:rsidRDefault="00496015">
      <w:pPr>
        <w:pStyle w:val="a3"/>
        <w:spacing w:before="2" w:line="264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собеседника;</w:t>
      </w:r>
    </w:p>
    <w:p w:rsidR="0005600D" w:rsidRDefault="00496015">
      <w:pPr>
        <w:pStyle w:val="a3"/>
        <w:spacing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05600D" w:rsidRDefault="00496015">
      <w:pPr>
        <w:pStyle w:val="a3"/>
        <w:spacing w:line="266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разных видов;</w:t>
      </w:r>
      <w:r>
        <w:rPr>
          <w:spacing w:val="-1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05600D" w:rsidRDefault="00496015">
      <w:pPr>
        <w:pStyle w:val="a3"/>
        <w:spacing w:line="261" w:lineRule="auto"/>
        <w:ind w:right="118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речевых</w:t>
      </w:r>
    </w:p>
    <w:p w:rsidR="0005600D" w:rsidRDefault="0005600D">
      <w:pPr>
        <w:spacing w:line="261" w:lineRule="auto"/>
        <w:sectPr w:rsidR="0005600D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3" w:firstLine="0"/>
      </w:pPr>
      <w:r>
        <w:lastRenderedPageBreak/>
        <w:t>ситуаций, ключевых слов и (или) иллюстраций, фотографий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05600D" w:rsidRDefault="00496015">
      <w:pPr>
        <w:pStyle w:val="a3"/>
        <w:spacing w:before="3"/>
        <w:ind w:left="9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:rsidR="0005600D" w:rsidRDefault="00496015">
      <w:pPr>
        <w:pStyle w:val="a3"/>
        <w:spacing w:before="33" w:line="261" w:lineRule="auto"/>
        <w:ind w:right="11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 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5600D" w:rsidRDefault="00496015">
      <w:pPr>
        <w:pStyle w:val="a3"/>
        <w:spacing w:before="4"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05600D" w:rsidRDefault="00496015">
      <w:pPr>
        <w:pStyle w:val="a3"/>
        <w:spacing w:before="2" w:line="264" w:lineRule="auto"/>
        <w:ind w:right="11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05600D" w:rsidRDefault="0049601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05600D" w:rsidRDefault="00496015">
      <w:pPr>
        <w:pStyle w:val="a3"/>
        <w:spacing w:before="33" w:line="264" w:lineRule="auto"/>
        <w:ind w:left="920" w:right="879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05600D" w:rsidRDefault="00496015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иллюстраций,</w:t>
      </w:r>
      <w:r>
        <w:rPr>
          <w:spacing w:val="3"/>
        </w:rPr>
        <w:t xml:space="preserve"> </w:t>
      </w:r>
      <w:r>
        <w:t>фотографий.</w:t>
      </w:r>
    </w:p>
    <w:p w:rsidR="0005600D" w:rsidRDefault="00496015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5–6</w:t>
      </w:r>
      <w:r>
        <w:rPr>
          <w:spacing w:val="-4"/>
        </w:rPr>
        <w:t xml:space="preserve"> </w:t>
      </w:r>
      <w:r>
        <w:t>фраз.</w:t>
      </w:r>
    </w:p>
    <w:p w:rsidR="0005600D" w:rsidRDefault="00496015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05600D" w:rsidRDefault="00496015">
      <w:pPr>
        <w:pStyle w:val="a3"/>
        <w:spacing w:before="28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 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5600D" w:rsidRDefault="00496015">
      <w:pPr>
        <w:pStyle w:val="a3"/>
        <w:spacing w:before="2" w:line="264" w:lineRule="auto"/>
        <w:ind w:right="109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05600D" w:rsidRDefault="00496015">
      <w:pPr>
        <w:pStyle w:val="a3"/>
        <w:spacing w:before="2" w:line="264" w:lineRule="auto"/>
        <w:ind w:right="111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использования иллюстраций.</w:t>
      </w:r>
    </w:p>
    <w:p w:rsidR="0005600D" w:rsidRDefault="00496015">
      <w:pPr>
        <w:pStyle w:val="a3"/>
        <w:spacing w:line="264" w:lineRule="auto"/>
        <w:ind w:right="111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05600D" w:rsidRDefault="00496015">
      <w:pPr>
        <w:pStyle w:val="a3"/>
        <w:spacing w:line="264" w:lineRule="auto"/>
        <w:ind w:right="1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05600D" w:rsidRDefault="00496015">
      <w:pPr>
        <w:pStyle w:val="a3"/>
        <w:spacing w:before="1" w:line="264" w:lineRule="auto"/>
        <w:ind w:right="109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pStyle w:val="a3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минуты.</w:t>
      </w:r>
    </w:p>
    <w:p w:rsidR="0005600D" w:rsidRDefault="0005600D">
      <w:pPr>
        <w:spacing w:line="321" w:lineRule="exact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spacing w:before="63"/>
        <w:ind w:left="92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05600D" w:rsidRDefault="00496015">
      <w:pPr>
        <w:pStyle w:val="a3"/>
        <w:spacing w:before="34" w:line="264" w:lineRule="auto"/>
        <w:ind w:right="116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2"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05600D" w:rsidRDefault="00496015">
      <w:pPr>
        <w:pStyle w:val="a3"/>
        <w:spacing w:line="264" w:lineRule="auto"/>
        <w:ind w:right="111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3"/>
        </w:rPr>
        <w:t xml:space="preserve"> </w:t>
      </w:r>
      <w:r>
        <w:t>форме.</w:t>
      </w:r>
    </w:p>
    <w:p w:rsidR="0005600D" w:rsidRDefault="00496015">
      <w:pPr>
        <w:pStyle w:val="a3"/>
        <w:spacing w:line="264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06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стихотворение;</w:t>
      </w:r>
      <w:r>
        <w:rPr>
          <w:spacing w:val="-4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(таблица).</w:t>
      </w:r>
    </w:p>
    <w:p w:rsidR="0005600D" w:rsidRDefault="00496015">
      <w:pPr>
        <w:pStyle w:val="a3"/>
        <w:spacing w:line="321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180–200</w:t>
      </w:r>
      <w:r>
        <w:rPr>
          <w:spacing w:val="-4"/>
        </w:rPr>
        <w:t xml:space="preserve"> </w:t>
      </w:r>
      <w:r>
        <w:t>слов.</w:t>
      </w:r>
    </w:p>
    <w:p w:rsidR="0005600D" w:rsidRDefault="00496015">
      <w:pPr>
        <w:spacing w:before="34"/>
        <w:ind w:left="9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05600D" w:rsidRDefault="00496015">
      <w:pPr>
        <w:pStyle w:val="a3"/>
        <w:spacing w:before="33" w:line="264" w:lineRule="auto"/>
        <w:ind w:right="115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:rsidR="0005600D" w:rsidRDefault="00496015">
      <w:pPr>
        <w:pStyle w:val="a3"/>
        <w:spacing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05600D" w:rsidRDefault="00496015">
      <w:pPr>
        <w:pStyle w:val="a3"/>
        <w:spacing w:line="264" w:lineRule="auto"/>
        <w:ind w:right="110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05600D" w:rsidRDefault="00496015">
      <w:pPr>
        <w:pStyle w:val="a3"/>
        <w:spacing w:line="264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05600D" w:rsidRDefault="00496015">
      <w:pPr>
        <w:pStyle w:val="a3"/>
        <w:spacing w:line="264" w:lineRule="auto"/>
        <w:ind w:right="115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05600D" w:rsidRDefault="00496015">
      <w:pPr>
        <w:pStyle w:val="1"/>
        <w:spacing w:before="3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4"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6"/>
      </w:pPr>
      <w:r>
        <w:lastRenderedPageBreak/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05600D" w:rsidRDefault="00496015">
      <w:pPr>
        <w:pStyle w:val="a3"/>
        <w:spacing w:before="4" w:line="261" w:lineRule="auto"/>
        <w:ind w:right="123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3"/>
        </w:rPr>
        <w:t xml:space="preserve"> </w:t>
      </w:r>
      <w:r>
        <w:t>характера,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характера.</w:t>
      </w:r>
    </w:p>
    <w:p w:rsidR="0005600D" w:rsidRDefault="00496015">
      <w:pPr>
        <w:spacing w:before="4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5600D" w:rsidRDefault="00496015">
      <w:pPr>
        <w:pStyle w:val="a3"/>
        <w:spacing w:before="3"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</w:t>
      </w:r>
      <w:r>
        <w:rPr>
          <w:spacing w:val="3"/>
        </w:rPr>
        <w:t xml:space="preserve"> </w:t>
      </w:r>
      <w:r>
        <w:t>апострофа.</w:t>
      </w:r>
    </w:p>
    <w:p w:rsidR="0005600D" w:rsidRDefault="00496015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05600D" w:rsidRDefault="00496015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2" w:line="264" w:lineRule="auto"/>
        <w:ind w:right="109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05600D" w:rsidRDefault="00496015">
      <w:pPr>
        <w:pStyle w:val="a3"/>
        <w:spacing w:line="264" w:lineRule="auto"/>
        <w:ind w:right="110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05600D" w:rsidRDefault="00496015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аффиксация:</w:t>
      </w:r>
    </w:p>
    <w:p w:rsidR="0005600D" w:rsidRDefault="00496015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2"/>
        </w:rPr>
        <w:t xml:space="preserve"> </w:t>
      </w:r>
      <w:r>
        <w:t>имён</w:t>
      </w:r>
      <w:r>
        <w:rPr>
          <w:spacing w:val="41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суффиксов</w:t>
      </w:r>
      <w:r>
        <w:rPr>
          <w:spacing w:val="51"/>
        </w:rPr>
        <w:t xml:space="preserve"> </w:t>
      </w:r>
      <w: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"/>
        </w:rPr>
        <w:t xml:space="preserve"> </w:t>
      </w:r>
      <w:r>
        <w:t>-ist</w:t>
      </w:r>
      <w:r>
        <w:rPr>
          <w:spacing w:val="-2"/>
        </w:rPr>
        <w:t xml:space="preserve"> </w:t>
      </w:r>
      <w:r>
        <w:t>(scientist,</w:t>
      </w:r>
      <w:r>
        <w:rPr>
          <w:spacing w:val="1"/>
        </w:rPr>
        <w:t xml:space="preserve"> </w:t>
      </w:r>
      <w:r>
        <w:t>tourist),</w:t>
      </w:r>
      <w:r>
        <w:rPr>
          <w:spacing w:val="1"/>
        </w:rPr>
        <w:t xml:space="preserve"> </w:t>
      </w:r>
      <w:r>
        <w:t>-sion/-tion (discussion/invitation);</w:t>
      </w:r>
    </w:p>
    <w:p w:rsidR="0005600D" w:rsidRDefault="00496015">
      <w:pPr>
        <w:pStyle w:val="a3"/>
        <w:tabs>
          <w:tab w:val="left" w:pos="2660"/>
          <w:tab w:val="left" w:pos="3528"/>
          <w:tab w:val="left" w:pos="5734"/>
          <w:tab w:val="left" w:pos="6439"/>
          <w:tab w:val="left" w:pos="7676"/>
          <w:tab w:val="left" w:pos="9270"/>
        </w:tabs>
        <w:spacing w:line="264" w:lineRule="auto"/>
        <w:ind w:right="102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  <w:t>-ful</w:t>
      </w:r>
      <w:r>
        <w:rPr>
          <w:spacing w:val="-67"/>
        </w:rPr>
        <w:t xml:space="preserve"> </w:t>
      </w:r>
      <w:r>
        <w:t>(wonderful),</w:t>
      </w:r>
      <w:r>
        <w:rPr>
          <w:spacing w:val="3"/>
        </w:rPr>
        <w:t xml:space="preserve"> </w:t>
      </w:r>
      <w:r>
        <w:t>-ian/-an</w:t>
      </w:r>
      <w:r>
        <w:rPr>
          <w:spacing w:val="-3"/>
        </w:rPr>
        <w:t xml:space="preserve"> </w:t>
      </w:r>
      <w:r>
        <w:t>(Russian/American);</w:t>
      </w:r>
    </w:p>
    <w:p w:rsidR="0005600D" w:rsidRDefault="00496015">
      <w:pPr>
        <w:pStyle w:val="a3"/>
        <w:ind w:left="920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-ly</w:t>
      </w:r>
      <w:r>
        <w:rPr>
          <w:spacing w:val="-9"/>
        </w:rPr>
        <w:t xml:space="preserve"> </w:t>
      </w:r>
      <w:r>
        <w:t>(recently);</w:t>
      </w:r>
    </w:p>
    <w:p w:rsidR="0005600D" w:rsidRDefault="00496015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59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прилагательных,</w:t>
      </w:r>
      <w:r>
        <w:rPr>
          <w:spacing w:val="62"/>
        </w:rPr>
        <w:t xml:space="preserve"> </w:t>
      </w:r>
      <w:r>
        <w:t>имён</w:t>
      </w:r>
      <w:r>
        <w:rPr>
          <w:spacing w:val="58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префикса</w:t>
      </w:r>
      <w:r>
        <w:rPr>
          <w:spacing w:val="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(unhappy, unreality,</w:t>
      </w:r>
      <w:r>
        <w:rPr>
          <w:spacing w:val="5"/>
        </w:rPr>
        <w:t xml:space="preserve"> </w:t>
      </w:r>
      <w:r>
        <w:t>unusually).</w:t>
      </w:r>
    </w:p>
    <w:p w:rsidR="0005600D" w:rsidRDefault="00496015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05600D" w:rsidRDefault="00496015">
      <w:pPr>
        <w:pStyle w:val="a3"/>
        <w:tabs>
          <w:tab w:val="left" w:pos="2857"/>
          <w:tab w:val="left" w:pos="3288"/>
          <w:tab w:val="left" w:pos="5139"/>
          <w:tab w:val="left" w:pos="7656"/>
          <w:tab w:val="left" w:pos="9530"/>
        </w:tabs>
        <w:spacing w:before="3" w:line="264" w:lineRule="auto"/>
        <w:ind w:right="119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порядке.</w:t>
      </w:r>
    </w:p>
    <w:p w:rsidR="0005600D" w:rsidRDefault="00496015">
      <w:pPr>
        <w:pStyle w:val="a3"/>
        <w:tabs>
          <w:tab w:val="left" w:pos="3183"/>
          <w:tab w:val="left" w:pos="5024"/>
          <w:tab w:val="left" w:pos="7322"/>
          <w:tab w:val="left" w:pos="7735"/>
        </w:tabs>
        <w:spacing w:line="264" w:lineRule="auto"/>
        <w:ind w:right="118"/>
        <w:jc w:val="left"/>
      </w:pPr>
      <w:r>
        <w:t>Вопросительные</w:t>
      </w:r>
      <w:r>
        <w:tab/>
        <w:t>предложения</w:t>
      </w:r>
      <w:r>
        <w:tab/>
        <w:t>(альтернативный</w:t>
      </w:r>
      <w:r>
        <w:tab/>
        <w:t>и</w:t>
      </w:r>
      <w:r>
        <w:tab/>
      </w:r>
      <w:r>
        <w:rPr>
          <w:spacing w:val="-1"/>
        </w:rPr>
        <w:t>разделительный</w:t>
      </w:r>
      <w:r>
        <w:rPr>
          <w:spacing w:val="-67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6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05600D" w:rsidRDefault="00496015">
      <w:pPr>
        <w:pStyle w:val="a3"/>
        <w:spacing w:before="4" w:line="261" w:lineRule="auto"/>
        <w:ind w:right="105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числа.</w:t>
      </w:r>
    </w:p>
    <w:p w:rsidR="0005600D" w:rsidRDefault="00496015">
      <w:pPr>
        <w:pStyle w:val="a3"/>
        <w:spacing w:before="4" w:line="264" w:lineRule="auto"/>
        <w:ind w:right="116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:rsidR="0005600D" w:rsidRDefault="00496015">
      <w:pPr>
        <w:pStyle w:val="a3"/>
        <w:spacing w:before="2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исключения.</w:t>
      </w:r>
    </w:p>
    <w:p w:rsidR="0005600D" w:rsidRDefault="00496015">
      <w:pPr>
        <w:pStyle w:val="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pStyle w:val="a3"/>
        <w:spacing w:before="29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3"/>
        </w:rPr>
        <w:t xml:space="preserve"> </w:t>
      </w:r>
      <w:r>
        <w:t>«На</w:t>
      </w:r>
      <w:r>
        <w:rPr>
          <w:spacing w:val="7"/>
        </w:rPr>
        <w:t xml:space="preserve"> </w:t>
      </w:r>
      <w:r>
        <w:t>улице»).</w:t>
      </w:r>
    </w:p>
    <w:p w:rsidR="0005600D" w:rsidRDefault="00496015">
      <w:pPr>
        <w:pStyle w:val="a3"/>
        <w:spacing w:line="264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 досуга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питании).</w:t>
      </w:r>
    </w:p>
    <w:p w:rsidR="0005600D" w:rsidRDefault="00496015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</w:t>
      </w:r>
      <w:r>
        <w:rPr>
          <w:spacing w:val="25"/>
        </w:rPr>
        <w:t xml:space="preserve"> </w:t>
      </w:r>
      <w:r>
        <w:t>выдающимися</w:t>
      </w:r>
      <w:r>
        <w:rPr>
          <w:spacing w:val="24"/>
        </w:rPr>
        <w:t xml:space="preserve"> </w:t>
      </w:r>
      <w:r>
        <w:t>людьми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другое),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доступными</w:t>
      </w:r>
      <w:r>
        <w:rPr>
          <w:spacing w:val="-68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:rsidR="0005600D" w:rsidRDefault="00496015">
      <w:pPr>
        <w:pStyle w:val="a3"/>
        <w:spacing w:before="2"/>
        <w:ind w:left="920" w:firstLine="0"/>
      </w:pPr>
      <w:r>
        <w:t>Формирование</w:t>
      </w:r>
      <w:r>
        <w:rPr>
          <w:spacing w:val="-4"/>
        </w:rPr>
        <w:t xml:space="preserve"> </w:t>
      </w:r>
      <w:r>
        <w:t>умений:</w:t>
      </w:r>
    </w:p>
    <w:p w:rsidR="0005600D" w:rsidRDefault="00496015">
      <w:pPr>
        <w:pStyle w:val="a3"/>
        <w:spacing w:before="34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5600D" w:rsidRDefault="00496015">
      <w:pPr>
        <w:pStyle w:val="a3"/>
        <w:spacing w:before="4" w:line="264" w:lineRule="auto"/>
        <w:ind w:right="121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05600D" w:rsidRDefault="00496015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 в проведении досуга</w:t>
      </w:r>
      <w:r>
        <w:rPr>
          <w:spacing w:val="2"/>
        </w:rPr>
        <w:t xml:space="preserve"> </w:t>
      </w:r>
      <w:r>
        <w:t>и питании).</w:t>
      </w:r>
    </w:p>
    <w:p w:rsidR="0005600D" w:rsidRDefault="00496015">
      <w:pPr>
        <w:pStyle w:val="1"/>
        <w:spacing w:before="4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5600D" w:rsidRDefault="00496015">
      <w:pPr>
        <w:pStyle w:val="a3"/>
        <w:spacing w:before="28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05600D" w:rsidRDefault="00496015">
      <w:pPr>
        <w:pStyle w:val="a3"/>
        <w:spacing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8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5600D" w:rsidRDefault="0005600D">
      <w:pPr>
        <w:pStyle w:val="a3"/>
        <w:spacing w:before="3"/>
        <w:ind w:left="0" w:firstLine="0"/>
        <w:jc w:val="left"/>
        <w:rPr>
          <w:sz w:val="26"/>
        </w:rPr>
      </w:pPr>
    </w:p>
    <w:p w:rsidR="0005600D" w:rsidRDefault="00496015">
      <w:pPr>
        <w:pStyle w:val="1"/>
        <w:numPr>
          <w:ilvl w:val="0"/>
          <w:numId w:val="1"/>
        </w:numPr>
        <w:tabs>
          <w:tab w:val="left" w:pos="651"/>
        </w:tabs>
      </w:pPr>
      <w:r>
        <w:t>КЛАСС</w:t>
      </w:r>
    </w:p>
    <w:p w:rsidR="0005600D" w:rsidRDefault="0005600D">
      <w:pPr>
        <w:pStyle w:val="a3"/>
        <w:spacing w:before="4"/>
        <w:ind w:left="0" w:firstLine="0"/>
        <w:jc w:val="left"/>
        <w:rPr>
          <w:b/>
        </w:rPr>
      </w:pPr>
    </w:p>
    <w:p w:rsidR="0005600D" w:rsidRDefault="00496015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05600D" w:rsidRDefault="00496015">
      <w:pPr>
        <w:pStyle w:val="a3"/>
        <w:spacing w:before="28"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05600D" w:rsidRDefault="00496015">
      <w:pPr>
        <w:pStyle w:val="a3"/>
        <w:spacing w:before="4" w:line="261" w:lineRule="auto"/>
        <w:ind w:left="9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05600D" w:rsidRDefault="00496015">
      <w:pPr>
        <w:pStyle w:val="a3"/>
        <w:spacing w:before="3" w:line="266" w:lineRule="auto"/>
        <w:ind w:right="115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спорт).</w:t>
      </w:r>
    </w:p>
    <w:p w:rsidR="0005600D" w:rsidRDefault="00496015">
      <w:pPr>
        <w:pStyle w:val="a3"/>
        <w:spacing w:line="264" w:lineRule="auto"/>
        <w:ind w:right="11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05600D" w:rsidRDefault="00496015">
      <w:pPr>
        <w:pStyle w:val="a3"/>
        <w:spacing w:line="319" w:lineRule="exact"/>
        <w:ind w:left="92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05600D" w:rsidRDefault="00496015">
      <w:pPr>
        <w:pStyle w:val="a3"/>
        <w:spacing w:before="30" w:line="264" w:lineRule="auto"/>
        <w:ind w:right="114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05600D" w:rsidRDefault="00496015">
      <w:pPr>
        <w:pStyle w:val="a3"/>
        <w:spacing w:line="264" w:lineRule="auto"/>
        <w:ind w:left="9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05600D" w:rsidRDefault="00496015">
      <w:pPr>
        <w:pStyle w:val="a3"/>
        <w:spacing w:before="2"/>
        <w:ind w:left="9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5"/>
        </w:rPr>
        <w:t xml:space="preserve"> </w:t>
      </w:r>
      <w:r>
        <w:t>местности.</w:t>
      </w:r>
      <w:r>
        <w:rPr>
          <w:spacing w:val="17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города</w:t>
      </w:r>
      <w:r>
        <w:rPr>
          <w:spacing w:val="15"/>
        </w:rPr>
        <w:t xml:space="preserve"> </w:t>
      </w:r>
      <w:r>
        <w:t>(села).</w:t>
      </w:r>
    </w:p>
    <w:p w:rsidR="0005600D" w:rsidRDefault="00496015">
      <w:pPr>
        <w:pStyle w:val="a3"/>
        <w:spacing w:before="29"/>
        <w:ind w:firstLine="0"/>
        <w:jc w:val="left"/>
      </w:pPr>
      <w:r>
        <w:t>Транспорт.</w:t>
      </w:r>
    </w:p>
    <w:p w:rsidR="0005600D" w:rsidRDefault="00496015">
      <w:pPr>
        <w:pStyle w:val="a3"/>
        <w:tabs>
          <w:tab w:val="left" w:pos="2497"/>
          <w:tab w:val="left" w:pos="4383"/>
          <w:tab w:val="left" w:pos="6464"/>
          <w:tab w:val="left" w:pos="8882"/>
        </w:tabs>
        <w:spacing w:before="33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05600D" w:rsidRDefault="00496015">
      <w:pPr>
        <w:pStyle w:val="a3"/>
        <w:spacing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учёные.</w:t>
      </w:r>
    </w:p>
    <w:p w:rsidR="0005600D" w:rsidRDefault="00496015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05600D" w:rsidRDefault="00496015">
      <w:pPr>
        <w:pStyle w:val="a3"/>
        <w:spacing w:before="34" w:line="261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05600D" w:rsidRDefault="00496015">
      <w:pPr>
        <w:pStyle w:val="a3"/>
        <w:spacing w:before="3" w:line="264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0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05600D" w:rsidRDefault="00496015">
      <w:pPr>
        <w:pStyle w:val="a3"/>
        <w:spacing w:line="264" w:lineRule="auto"/>
        <w:ind w:right="111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05600D" w:rsidRDefault="00496015">
      <w:pPr>
        <w:pStyle w:val="a3"/>
        <w:spacing w:before="5" w:line="264" w:lineRule="auto"/>
        <w:ind w:right="107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05600D" w:rsidRDefault="00496015">
      <w:pPr>
        <w:pStyle w:val="a3"/>
        <w:spacing w:line="264" w:lineRule="auto"/>
        <w:ind w:left="920" w:right="1294" w:firstLine="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05600D" w:rsidRDefault="00496015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05600D" w:rsidRDefault="00496015">
      <w:pPr>
        <w:pStyle w:val="a3"/>
        <w:spacing w:line="264" w:lineRule="auto"/>
        <w:ind w:right="10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05600D" w:rsidRDefault="0049601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05600D" w:rsidRDefault="00496015">
      <w:pPr>
        <w:pStyle w:val="a3"/>
        <w:spacing w:before="33" w:line="264" w:lineRule="auto"/>
        <w:ind w:left="9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05600D" w:rsidRDefault="00496015">
      <w:pPr>
        <w:pStyle w:val="a3"/>
        <w:spacing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05600D" w:rsidRDefault="00496015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:rsidR="0005600D" w:rsidRDefault="00496015">
      <w:pPr>
        <w:spacing w:before="31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05600D" w:rsidRDefault="00496015">
      <w:pPr>
        <w:pStyle w:val="a3"/>
        <w:spacing w:before="33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05600D" w:rsidRDefault="00496015">
      <w:pPr>
        <w:pStyle w:val="a3"/>
        <w:spacing w:before="3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1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тему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главные</w:t>
      </w:r>
      <w:r>
        <w:rPr>
          <w:spacing w:val="63"/>
        </w:rPr>
        <w:t xml:space="preserve"> </w:t>
      </w:r>
      <w:r>
        <w:t>факты</w:t>
      </w:r>
      <w:r>
        <w:rPr>
          <w:spacing w:val="63"/>
        </w:rPr>
        <w:t xml:space="preserve"> </w:t>
      </w:r>
      <w:r>
        <w:t>(события)</w:t>
      </w:r>
      <w:r>
        <w:rPr>
          <w:spacing w:val="66"/>
        </w:rPr>
        <w:t xml:space="preserve"> </w:t>
      </w:r>
      <w:r>
        <w:t>в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1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05600D" w:rsidRDefault="00496015">
      <w:pPr>
        <w:pStyle w:val="a3"/>
        <w:spacing w:before="3" w:line="264" w:lineRule="auto"/>
        <w:ind w:right="113"/>
      </w:pPr>
      <w:r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05600D" w:rsidRDefault="00496015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05600D" w:rsidRDefault="00496015">
      <w:pPr>
        <w:pStyle w:val="a3"/>
        <w:spacing w:before="2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05600D" w:rsidRDefault="0049601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05600D" w:rsidRDefault="00496015">
      <w:pPr>
        <w:pStyle w:val="a3"/>
        <w:spacing w:before="34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 и 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:rsidR="0005600D" w:rsidRDefault="00496015">
      <w:pPr>
        <w:pStyle w:val="a3"/>
        <w:spacing w:before="2" w:line="261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4" w:line="264" w:lineRule="auto"/>
        <w:ind w:right="109"/>
      </w:pPr>
      <w:r>
        <w:t>Тексты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беседа;</w:t>
      </w:r>
      <w:r>
        <w:rPr>
          <w:spacing w:val="22"/>
        </w:rPr>
        <w:t xml:space="preserve"> </w:t>
      </w:r>
      <w:r>
        <w:t>отрывок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23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05600D" w:rsidRDefault="00496015">
      <w:pPr>
        <w:pStyle w:val="a3"/>
        <w:spacing w:before="1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 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4"/>
        </w:rPr>
        <w:t xml:space="preserve"> </w:t>
      </w:r>
      <w:r>
        <w:t>слов.</w:t>
      </w:r>
    </w:p>
    <w:p w:rsidR="0005600D" w:rsidRDefault="00496015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05600D" w:rsidRDefault="00496015">
      <w:pPr>
        <w:pStyle w:val="a3"/>
        <w:spacing w:before="29"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05600D" w:rsidRDefault="00496015">
      <w:pPr>
        <w:pStyle w:val="a3"/>
        <w:spacing w:before="2" w:line="264" w:lineRule="auto"/>
        <w:ind w:right="11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05600D" w:rsidRDefault="00496015">
      <w:pPr>
        <w:pStyle w:val="a3"/>
        <w:spacing w:before="2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99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05600D" w:rsidRDefault="00496015">
      <w:pPr>
        <w:pStyle w:val="1"/>
        <w:spacing w:before="8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spacing w:before="25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05600D" w:rsidRDefault="00496015">
      <w:pPr>
        <w:pStyle w:val="a3"/>
        <w:spacing w:before="1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05600D" w:rsidRDefault="00496015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05600D" w:rsidRDefault="00496015">
      <w:pPr>
        <w:spacing w:before="1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95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5600D" w:rsidRDefault="00496015">
      <w:pPr>
        <w:pStyle w:val="a3"/>
        <w:spacing w:line="264" w:lineRule="auto"/>
        <w:ind w:right="116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предложения;</w:t>
      </w:r>
      <w:r>
        <w:rPr>
          <w:spacing w:val="16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обращении; апострофа.</w:t>
      </w:r>
    </w:p>
    <w:p w:rsidR="0005600D" w:rsidRDefault="00496015">
      <w:pPr>
        <w:pStyle w:val="a3"/>
        <w:spacing w:before="1"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05600D" w:rsidRDefault="00496015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4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05600D" w:rsidRDefault="00496015">
      <w:pPr>
        <w:pStyle w:val="a3"/>
        <w:spacing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05600D" w:rsidRDefault="00496015">
      <w:pPr>
        <w:pStyle w:val="a3"/>
        <w:spacing w:before="2" w:line="264" w:lineRule="auto"/>
        <w:ind w:right="11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05600D" w:rsidRDefault="00496015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аффиксация:</w:t>
      </w:r>
    </w:p>
    <w:p w:rsidR="0005600D" w:rsidRDefault="00496015">
      <w:pPr>
        <w:pStyle w:val="a3"/>
        <w:tabs>
          <w:tab w:val="left" w:pos="2646"/>
          <w:tab w:val="left" w:pos="3499"/>
          <w:tab w:val="left" w:pos="5882"/>
          <w:tab w:val="left" w:pos="6572"/>
          <w:tab w:val="left" w:pos="7795"/>
          <w:tab w:val="left" w:pos="9222"/>
        </w:tabs>
        <w:spacing w:before="29" w:line="264" w:lineRule="auto"/>
        <w:ind w:right="107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-ing</w:t>
      </w:r>
      <w:r>
        <w:rPr>
          <w:spacing w:val="-67"/>
        </w:rPr>
        <w:t xml:space="preserve"> </w:t>
      </w:r>
      <w:r>
        <w:t>(reading);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jc w:val="left"/>
      </w:pPr>
      <w:r>
        <w:lastRenderedPageBreak/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-al</w:t>
      </w:r>
      <w:r>
        <w:rPr>
          <w:spacing w:val="2"/>
        </w:rPr>
        <w:t xml:space="preserve"> </w:t>
      </w:r>
      <w:r>
        <w:t>(typical),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ing (amazing),</w:t>
      </w:r>
      <w:r>
        <w:rPr>
          <w:spacing w:val="3"/>
        </w:rPr>
        <w:t xml:space="preserve"> </w:t>
      </w:r>
      <w:r>
        <w:t>-less</w:t>
      </w:r>
      <w:r>
        <w:rPr>
          <w:spacing w:val="3"/>
        </w:rPr>
        <w:t xml:space="preserve"> </w:t>
      </w:r>
      <w:r>
        <w:t>(useless),</w:t>
      </w:r>
      <w:r>
        <w:rPr>
          <w:spacing w:val="4"/>
        </w:rPr>
        <w:t xml:space="preserve"> </w:t>
      </w:r>
      <w:r>
        <w:t>-ive</w:t>
      </w:r>
      <w:r>
        <w:rPr>
          <w:spacing w:val="2"/>
        </w:rPr>
        <w:t xml:space="preserve"> </w:t>
      </w:r>
      <w:r>
        <w:t>(impressive).</w:t>
      </w:r>
    </w:p>
    <w:p w:rsidR="0005600D" w:rsidRDefault="00496015">
      <w:pPr>
        <w:pStyle w:val="a3"/>
        <w:spacing w:before="3"/>
        <w:ind w:left="92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t>слова.</w:t>
      </w:r>
    </w:p>
    <w:p w:rsidR="0005600D" w:rsidRDefault="00496015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29" w:line="264" w:lineRule="auto"/>
        <w:jc w:val="left"/>
      </w:pPr>
      <w:r>
        <w:t>Распознавание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05600D" w:rsidRDefault="00496015">
      <w:pPr>
        <w:pStyle w:val="a3"/>
        <w:spacing w:before="2" w:line="264" w:lineRule="auto"/>
        <w:ind w:right="118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05600D" w:rsidRDefault="00496015">
      <w:pPr>
        <w:pStyle w:val="a3"/>
        <w:spacing w:before="2" w:line="261" w:lineRule="auto"/>
        <w:ind w:right="119"/>
        <w:jc w:val="left"/>
      </w:pPr>
      <w:r>
        <w:t>Сложноподчинённые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since.</w:t>
      </w:r>
    </w:p>
    <w:p w:rsidR="0005600D" w:rsidRDefault="00496015">
      <w:pPr>
        <w:pStyle w:val="a3"/>
        <w:spacing w:before="4"/>
        <w:ind w:left="920" w:firstLine="0"/>
        <w:jc w:val="left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 as.</w:t>
      </w:r>
    </w:p>
    <w:p w:rsidR="0005600D" w:rsidRDefault="00496015">
      <w:pPr>
        <w:pStyle w:val="a3"/>
        <w:tabs>
          <w:tab w:val="left" w:pos="1658"/>
          <w:tab w:val="left" w:pos="2574"/>
          <w:tab w:val="left" w:pos="4843"/>
          <w:tab w:val="left" w:pos="6752"/>
          <w:tab w:val="left" w:pos="8018"/>
        </w:tabs>
        <w:spacing w:before="33" w:line="264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Present/Past</w:t>
      </w:r>
      <w:r>
        <w:rPr>
          <w:spacing w:val="-3"/>
        </w:rPr>
        <w:t xml:space="preserve"> </w:t>
      </w:r>
      <w:r>
        <w:t>Continuous Tense.</w:t>
      </w:r>
    </w:p>
    <w:p w:rsidR="0005600D" w:rsidRDefault="00496015">
      <w:pPr>
        <w:pStyle w:val="a3"/>
        <w:tabs>
          <w:tab w:val="left" w:pos="2234"/>
          <w:tab w:val="left" w:pos="2670"/>
          <w:tab w:val="left" w:pos="4956"/>
          <w:tab w:val="left" w:pos="6164"/>
          <w:tab w:val="left" w:pos="8471"/>
          <w:tab w:val="left" w:pos="9535"/>
        </w:tabs>
        <w:spacing w:line="264" w:lineRule="auto"/>
        <w:ind w:right="114"/>
        <w:jc w:val="left"/>
      </w:pPr>
      <w:r>
        <w:t>Глаголы</w:t>
      </w:r>
      <w:r>
        <w:tab/>
        <w:t>в</w:t>
      </w:r>
      <w:r>
        <w:tab/>
        <w:t>видо-временных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Tense.</w:t>
      </w:r>
    </w:p>
    <w:p w:rsidR="0005600D" w:rsidRPr="00A458CF" w:rsidRDefault="00496015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A458CF">
        <w:rPr>
          <w:spacing w:val="13"/>
          <w:lang w:val="en-US"/>
        </w:rPr>
        <w:t xml:space="preserve"> </w:t>
      </w:r>
      <w:r>
        <w:t>глаголы</w:t>
      </w:r>
      <w:r w:rsidRPr="00A458CF">
        <w:rPr>
          <w:spacing w:val="13"/>
          <w:lang w:val="en-US"/>
        </w:rPr>
        <w:t xml:space="preserve"> </w:t>
      </w:r>
      <w:r>
        <w:t>и</w:t>
      </w:r>
      <w:r w:rsidRPr="00A458CF">
        <w:rPr>
          <w:spacing w:val="13"/>
          <w:lang w:val="en-US"/>
        </w:rPr>
        <w:t xml:space="preserve"> </w:t>
      </w:r>
      <w:r>
        <w:t>их</w:t>
      </w:r>
      <w:r w:rsidRPr="00A458CF">
        <w:rPr>
          <w:spacing w:val="8"/>
          <w:lang w:val="en-US"/>
        </w:rPr>
        <w:t xml:space="preserve"> </w:t>
      </w:r>
      <w:r>
        <w:t>эквиваленты</w:t>
      </w:r>
      <w:r w:rsidRPr="00A458CF">
        <w:rPr>
          <w:spacing w:val="13"/>
          <w:lang w:val="en-US"/>
        </w:rPr>
        <w:t xml:space="preserve"> </w:t>
      </w:r>
      <w:r w:rsidRPr="00A458CF">
        <w:rPr>
          <w:lang w:val="en-US"/>
        </w:rPr>
        <w:t>(can/be</w:t>
      </w:r>
      <w:r w:rsidRPr="00A458CF">
        <w:rPr>
          <w:spacing w:val="14"/>
          <w:lang w:val="en-US"/>
        </w:rPr>
        <w:t xml:space="preserve"> </w:t>
      </w:r>
      <w:r w:rsidRPr="00A458CF">
        <w:rPr>
          <w:lang w:val="en-US"/>
        </w:rPr>
        <w:t>able</w:t>
      </w:r>
      <w:r w:rsidRPr="00A458CF">
        <w:rPr>
          <w:spacing w:val="13"/>
          <w:lang w:val="en-US"/>
        </w:rPr>
        <w:t xml:space="preserve"> </w:t>
      </w:r>
      <w:r w:rsidRPr="00A458CF">
        <w:rPr>
          <w:lang w:val="en-US"/>
        </w:rPr>
        <w:t>to,</w:t>
      </w:r>
      <w:r w:rsidRPr="00A458CF">
        <w:rPr>
          <w:spacing w:val="19"/>
          <w:lang w:val="en-US"/>
        </w:rPr>
        <w:t xml:space="preserve"> </w:t>
      </w:r>
      <w:r w:rsidRPr="00A458CF">
        <w:rPr>
          <w:lang w:val="en-US"/>
        </w:rPr>
        <w:t>must/have</w:t>
      </w:r>
      <w:r w:rsidRPr="00A458CF">
        <w:rPr>
          <w:spacing w:val="14"/>
          <w:lang w:val="en-US"/>
        </w:rPr>
        <w:t xml:space="preserve"> </w:t>
      </w:r>
      <w:r w:rsidRPr="00A458CF">
        <w:rPr>
          <w:lang w:val="en-US"/>
        </w:rPr>
        <w:t>to,</w:t>
      </w:r>
      <w:r w:rsidRPr="00A458CF">
        <w:rPr>
          <w:spacing w:val="19"/>
          <w:lang w:val="en-US"/>
        </w:rPr>
        <w:t xml:space="preserve"> </w:t>
      </w:r>
      <w:r w:rsidRPr="00A458CF">
        <w:rPr>
          <w:lang w:val="en-US"/>
        </w:rPr>
        <w:t>may,</w:t>
      </w:r>
      <w:r w:rsidRPr="00A458CF">
        <w:rPr>
          <w:spacing w:val="-67"/>
          <w:lang w:val="en-US"/>
        </w:rPr>
        <w:t xml:space="preserve"> </w:t>
      </w:r>
      <w:r w:rsidRPr="00A458CF">
        <w:rPr>
          <w:lang w:val="en-US"/>
        </w:rPr>
        <w:t>should,</w:t>
      </w:r>
      <w:r w:rsidRPr="00A458CF">
        <w:rPr>
          <w:spacing w:val="2"/>
          <w:lang w:val="en-US"/>
        </w:rPr>
        <w:t xml:space="preserve"> </w:t>
      </w:r>
      <w:r w:rsidRPr="00A458CF">
        <w:rPr>
          <w:lang w:val="en-US"/>
        </w:rPr>
        <w:t>need).</w:t>
      </w:r>
    </w:p>
    <w:p w:rsidR="0005600D" w:rsidRPr="00A458CF" w:rsidRDefault="00496015">
      <w:pPr>
        <w:pStyle w:val="a3"/>
        <w:spacing w:before="2"/>
        <w:ind w:left="920" w:firstLine="0"/>
        <w:jc w:val="left"/>
        <w:rPr>
          <w:lang w:val="en-US"/>
        </w:rPr>
      </w:pPr>
      <w:r>
        <w:t>Слова</w:t>
      </w:r>
      <w:r w:rsidRPr="00A458CF">
        <w:rPr>
          <w:lang w:val="en-US"/>
        </w:rPr>
        <w:t>,</w:t>
      </w:r>
      <w:r w:rsidRPr="00A458CF">
        <w:rPr>
          <w:spacing w:val="-4"/>
          <w:lang w:val="en-US"/>
        </w:rPr>
        <w:t xml:space="preserve"> </w:t>
      </w:r>
      <w:r>
        <w:t>выражающие</w:t>
      </w:r>
      <w:r w:rsidRPr="00A458CF">
        <w:rPr>
          <w:spacing w:val="-6"/>
          <w:lang w:val="en-US"/>
        </w:rPr>
        <w:t xml:space="preserve"> </w:t>
      </w:r>
      <w:r>
        <w:t>количество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(little/a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little,</w:t>
      </w:r>
      <w:r w:rsidRPr="00A458CF">
        <w:rPr>
          <w:spacing w:val="-4"/>
          <w:lang w:val="en-US"/>
        </w:rPr>
        <w:t xml:space="preserve"> </w:t>
      </w:r>
      <w:r w:rsidRPr="00A458CF">
        <w:rPr>
          <w:lang w:val="en-US"/>
        </w:rPr>
        <w:t>few/a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few).</w:t>
      </w:r>
    </w:p>
    <w:p w:rsidR="0005600D" w:rsidRDefault="00496015">
      <w:pPr>
        <w:pStyle w:val="a3"/>
        <w:spacing w:before="29" w:line="264" w:lineRule="auto"/>
        <w:ind w:right="104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05600D" w:rsidRDefault="00496015">
      <w:pPr>
        <w:pStyle w:val="a3"/>
        <w:spacing w:before="4"/>
        <w:ind w:left="920" w:firstLine="0"/>
      </w:pP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:rsidR="0005600D" w:rsidRDefault="00496015">
      <w:pPr>
        <w:pStyle w:val="1"/>
        <w:spacing w:before="3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05600D" w:rsidRDefault="00496015">
      <w:pPr>
        <w:pStyle w:val="a3"/>
        <w:spacing w:before="28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0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</w:p>
    <w:p w:rsidR="0005600D" w:rsidRDefault="00496015">
      <w:pPr>
        <w:pStyle w:val="a3"/>
        <w:spacing w:line="321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</w:p>
    <w:p w:rsidR="0005600D" w:rsidRDefault="00496015">
      <w:pPr>
        <w:pStyle w:val="a3"/>
        <w:spacing w:before="33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:rsidR="0005600D" w:rsidRDefault="00496015">
      <w:pPr>
        <w:pStyle w:val="a3"/>
        <w:spacing w:line="264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(известными</w:t>
      </w:r>
      <w:r>
        <w:rPr>
          <w:spacing w:val="46"/>
        </w:rPr>
        <w:t xml:space="preserve"> </w:t>
      </w:r>
      <w:r>
        <w:t>достопримечательностями,</w:t>
      </w:r>
      <w:r>
        <w:rPr>
          <w:spacing w:val="48"/>
        </w:rPr>
        <w:t xml:space="preserve"> </w:t>
      </w:r>
      <w:r>
        <w:t>некоторыми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2" w:firstLine="0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05600D" w:rsidRDefault="00496015">
      <w:pPr>
        <w:pStyle w:val="a3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05600D" w:rsidRDefault="00496015">
      <w:pPr>
        <w:pStyle w:val="a3"/>
        <w:spacing w:before="33" w:line="261" w:lineRule="auto"/>
        <w:ind w:right="114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5600D" w:rsidRDefault="00496015">
      <w:pPr>
        <w:pStyle w:val="a3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05600D" w:rsidRDefault="00496015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3"/>
        <w:spacing w:before="34" w:line="264" w:lineRule="auto"/>
        <w:ind w:right="115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05600D" w:rsidRDefault="00496015">
      <w:pPr>
        <w:pStyle w:val="a3"/>
        <w:spacing w:line="261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05600D" w:rsidRDefault="00496015">
      <w:pPr>
        <w:pStyle w:val="1"/>
        <w:spacing w:before="8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5600D" w:rsidRDefault="00496015">
      <w:pPr>
        <w:pStyle w:val="a3"/>
        <w:spacing w:before="29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05600D" w:rsidRDefault="00496015">
      <w:pPr>
        <w:pStyle w:val="a3"/>
        <w:spacing w:before="2" w:line="261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05600D" w:rsidRDefault="00496015">
      <w:pPr>
        <w:pStyle w:val="a3"/>
        <w:spacing w:before="4" w:line="264" w:lineRule="auto"/>
        <w:ind w:right="11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3"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05600D" w:rsidRDefault="00496015">
      <w:pPr>
        <w:pStyle w:val="1"/>
        <w:numPr>
          <w:ilvl w:val="0"/>
          <w:numId w:val="1"/>
        </w:numPr>
        <w:tabs>
          <w:tab w:val="left" w:pos="651"/>
        </w:tabs>
        <w:spacing w:before="3"/>
        <w:jc w:val="both"/>
      </w:pPr>
      <w:r>
        <w:t>КЛАСС</w:t>
      </w:r>
    </w:p>
    <w:p w:rsidR="0005600D" w:rsidRDefault="00496015">
      <w:pPr>
        <w:spacing w:before="34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05600D" w:rsidRDefault="00496015">
      <w:pPr>
        <w:pStyle w:val="a3"/>
        <w:spacing w:before="24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05600D" w:rsidRDefault="00496015">
      <w:pPr>
        <w:pStyle w:val="a3"/>
        <w:spacing w:before="3"/>
        <w:ind w:left="920" w:firstLine="0"/>
      </w:pPr>
      <w:r>
        <w:t>Взаимоотношения</w:t>
      </w:r>
      <w:r>
        <w:rPr>
          <w:spacing w:val="10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семье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 xml:space="preserve">друзьями.  </w:t>
      </w:r>
      <w:r>
        <w:rPr>
          <w:spacing w:val="33"/>
        </w:rPr>
        <w:t xml:space="preserve"> </w:t>
      </w:r>
      <w:r>
        <w:t xml:space="preserve">Семейные  </w:t>
      </w:r>
      <w:r>
        <w:rPr>
          <w:spacing w:val="32"/>
        </w:rPr>
        <w:t xml:space="preserve"> </w:t>
      </w:r>
      <w:r>
        <w:t>праздники.</w:t>
      </w:r>
    </w:p>
    <w:p w:rsidR="0005600D" w:rsidRDefault="00496015">
      <w:pPr>
        <w:pStyle w:val="a3"/>
        <w:spacing w:before="33"/>
        <w:ind w:firstLine="0"/>
      </w:pPr>
      <w:r>
        <w:t>Обязанности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дому.</w:t>
      </w:r>
    </w:p>
    <w:p w:rsidR="0005600D" w:rsidRDefault="00496015">
      <w:pPr>
        <w:pStyle w:val="a3"/>
        <w:spacing w:before="29"/>
        <w:ind w:left="9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05600D" w:rsidRDefault="00496015">
      <w:pPr>
        <w:pStyle w:val="a3"/>
        <w:spacing w:before="33" w:line="264" w:lineRule="auto"/>
        <w:jc w:val="left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:rsidR="0005600D" w:rsidRDefault="00496015">
      <w:pPr>
        <w:pStyle w:val="a3"/>
        <w:tabs>
          <w:tab w:val="left" w:pos="2465"/>
          <w:tab w:val="left" w:pos="3501"/>
          <w:tab w:val="left" w:pos="4705"/>
          <w:tab w:val="left" w:pos="5880"/>
          <w:tab w:val="left" w:pos="6920"/>
          <w:tab w:val="left" w:pos="7448"/>
          <w:tab w:val="left" w:pos="8753"/>
        </w:tabs>
        <w:spacing w:before="2" w:line="264" w:lineRule="auto"/>
        <w:ind w:right="110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</w:rPr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05600D" w:rsidRDefault="00496015">
      <w:pPr>
        <w:pStyle w:val="a3"/>
        <w:spacing w:line="320" w:lineRule="exact"/>
        <w:ind w:left="920" w:firstLine="0"/>
        <w:jc w:val="left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05600D" w:rsidRDefault="0005600D">
      <w:pPr>
        <w:spacing w:line="320" w:lineRule="exact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6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(ресурсного</w:t>
      </w:r>
      <w:r>
        <w:rPr>
          <w:spacing w:val="-6"/>
        </w:rPr>
        <w:t xml:space="preserve"> </w:t>
      </w:r>
      <w:r>
        <w:t>центра). Переписка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сверстниками.</w:t>
      </w:r>
    </w:p>
    <w:p w:rsidR="0005600D" w:rsidRDefault="00496015">
      <w:pPr>
        <w:pStyle w:val="a3"/>
        <w:spacing w:before="4" w:line="261" w:lineRule="auto"/>
        <w:ind w:right="114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:rsidR="0005600D" w:rsidRDefault="00496015">
      <w:pPr>
        <w:pStyle w:val="a3"/>
        <w:spacing w:before="4"/>
        <w:ind w:left="920" w:firstLine="0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05600D" w:rsidRDefault="00496015">
      <w:pPr>
        <w:pStyle w:val="a3"/>
        <w:spacing w:before="33"/>
        <w:ind w:left="920" w:firstLine="0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4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05600D" w:rsidRDefault="00496015">
      <w:pPr>
        <w:pStyle w:val="a3"/>
        <w:spacing w:before="33"/>
        <w:ind w:firstLine="0"/>
        <w:jc w:val="left"/>
      </w:pPr>
      <w:r>
        <w:t>Транспорт.</w:t>
      </w:r>
    </w:p>
    <w:p w:rsidR="0005600D" w:rsidRDefault="00496015">
      <w:pPr>
        <w:pStyle w:val="a3"/>
        <w:spacing w:before="34"/>
        <w:ind w:left="92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журналы,</w:t>
      </w:r>
      <w:r>
        <w:rPr>
          <w:spacing w:val="-4"/>
        </w:rPr>
        <w:t xml:space="preserve"> </w:t>
      </w:r>
      <w:r>
        <w:t>Интернет).</w:t>
      </w:r>
    </w:p>
    <w:p w:rsidR="0005600D" w:rsidRDefault="00496015">
      <w:pPr>
        <w:pStyle w:val="a3"/>
        <w:tabs>
          <w:tab w:val="left" w:pos="2497"/>
          <w:tab w:val="left" w:pos="4383"/>
          <w:tab w:val="left" w:pos="6464"/>
          <w:tab w:val="left" w:pos="8882"/>
        </w:tabs>
        <w:spacing w:before="28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05600D" w:rsidRDefault="00496015">
      <w:pPr>
        <w:pStyle w:val="a3"/>
        <w:spacing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3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спортсмены.</w:t>
      </w:r>
    </w:p>
    <w:p w:rsidR="0005600D" w:rsidRDefault="00496015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05600D" w:rsidRDefault="00496015">
      <w:pPr>
        <w:pStyle w:val="a3"/>
        <w:spacing w:before="34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:rsidR="0005600D" w:rsidRDefault="00496015">
      <w:pPr>
        <w:pStyle w:val="a3"/>
        <w:spacing w:line="264" w:lineRule="auto"/>
        <w:ind w:right="115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05600D" w:rsidRDefault="00496015">
      <w:pPr>
        <w:pStyle w:val="a3"/>
        <w:spacing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05600D" w:rsidRDefault="00496015">
      <w:pPr>
        <w:pStyle w:val="a3"/>
        <w:spacing w:line="264" w:lineRule="auto"/>
        <w:ind w:right="117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видов;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05600D" w:rsidRDefault="00496015">
      <w:pPr>
        <w:pStyle w:val="a3"/>
        <w:spacing w:line="264" w:lineRule="auto"/>
        <w:ind w:right="112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</w:t>
      </w:r>
      <w:r>
        <w:rPr>
          <w:spacing w:val="-6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 языка.</w:t>
      </w:r>
    </w:p>
    <w:p w:rsidR="0005600D" w:rsidRDefault="00496015">
      <w:pPr>
        <w:pStyle w:val="a3"/>
        <w:spacing w:before="1"/>
        <w:ind w:left="92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собеседника.</w:t>
      </w:r>
    </w:p>
    <w:p w:rsidR="0005600D" w:rsidRDefault="0005600D">
      <w:p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/>
        <w:ind w:left="920" w:firstLine="0"/>
      </w:pPr>
      <w:r>
        <w:lastRenderedPageBreak/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05600D" w:rsidRDefault="00496015">
      <w:pPr>
        <w:pStyle w:val="a3"/>
        <w:spacing w:before="34"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05600D" w:rsidRDefault="00496015">
      <w:pPr>
        <w:pStyle w:val="a3"/>
        <w:spacing w:before="2"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05600D" w:rsidRDefault="0049601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05600D" w:rsidRDefault="00496015">
      <w:pPr>
        <w:pStyle w:val="a3"/>
        <w:spacing w:before="33" w:line="264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05600D" w:rsidRDefault="00496015">
      <w:pPr>
        <w:pStyle w:val="a3"/>
        <w:spacing w:line="320" w:lineRule="exact"/>
        <w:ind w:left="920" w:firstLine="0"/>
      </w:pP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:rsidR="0005600D" w:rsidRDefault="00496015">
      <w:pPr>
        <w:pStyle w:val="a3"/>
        <w:spacing w:before="33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:rsidR="0005600D" w:rsidRDefault="00496015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8–9</w:t>
      </w:r>
      <w:r>
        <w:rPr>
          <w:spacing w:val="-4"/>
        </w:rPr>
        <w:t xml:space="preserve"> </w:t>
      </w:r>
      <w:r>
        <w:t>фраз.</w:t>
      </w:r>
    </w:p>
    <w:p w:rsidR="0005600D" w:rsidRDefault="00496015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05600D" w:rsidRDefault="00496015">
      <w:pPr>
        <w:pStyle w:val="a3"/>
        <w:spacing w:before="34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05600D" w:rsidRDefault="00496015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содержания.</w:t>
      </w:r>
    </w:p>
    <w:p w:rsidR="0005600D" w:rsidRDefault="00496015">
      <w:pPr>
        <w:pStyle w:val="a3"/>
        <w:spacing w:line="264" w:lineRule="auto"/>
        <w:ind w:right="11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05600D" w:rsidRDefault="00496015">
      <w:pPr>
        <w:pStyle w:val="a3"/>
        <w:spacing w:before="1"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pStyle w:val="a3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05600D" w:rsidRDefault="00496015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05600D" w:rsidRDefault="00496015">
      <w:pPr>
        <w:pStyle w:val="a3"/>
        <w:spacing w:before="33" w:line="264" w:lineRule="auto"/>
        <w:ind w:right="116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пониманием</w:t>
      </w:r>
      <w:r>
        <w:rPr>
          <w:spacing w:val="8"/>
        </w:rPr>
        <w:t xml:space="preserve"> </w:t>
      </w:r>
      <w:r>
        <w:t>основного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2" w:firstLine="0"/>
      </w:pPr>
      <w:r>
        <w:lastRenderedPageBreak/>
        <w:t>содержания, с пониманием нужной (запрашиваемой)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текста.</w:t>
      </w:r>
    </w:p>
    <w:p w:rsidR="0005600D" w:rsidRDefault="00496015">
      <w:pPr>
        <w:pStyle w:val="a3"/>
        <w:spacing w:before="3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05600D" w:rsidRDefault="00496015">
      <w:pPr>
        <w:pStyle w:val="a3"/>
        <w:spacing w:before="2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05600D" w:rsidRDefault="00496015">
      <w:pPr>
        <w:pStyle w:val="a3"/>
        <w:spacing w:line="264" w:lineRule="auto"/>
        <w:ind w:right="117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 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форме.</w:t>
      </w:r>
    </w:p>
    <w:p w:rsidR="0005600D" w:rsidRDefault="00496015">
      <w:pPr>
        <w:pStyle w:val="a3"/>
        <w:spacing w:line="264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несплошной 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диаграмма).</w:t>
      </w:r>
    </w:p>
    <w:p w:rsidR="0005600D" w:rsidRDefault="00496015">
      <w:pPr>
        <w:pStyle w:val="a3"/>
        <w:ind w:left="920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слов.</w:t>
      </w:r>
    </w:p>
    <w:p w:rsidR="0005600D" w:rsidRDefault="00496015">
      <w:pPr>
        <w:spacing w:before="32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05600D" w:rsidRDefault="00496015">
      <w:pPr>
        <w:pStyle w:val="a3"/>
        <w:spacing w:before="29" w:line="264" w:lineRule="auto"/>
        <w:ind w:right="118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:rsidR="0005600D" w:rsidRDefault="00496015">
      <w:pPr>
        <w:pStyle w:val="a3"/>
        <w:spacing w:before="3" w:line="261" w:lineRule="auto"/>
        <w:ind w:right="12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05600D" w:rsidRDefault="00496015">
      <w:pPr>
        <w:pStyle w:val="a3"/>
        <w:spacing w:before="5" w:line="264" w:lineRule="auto"/>
        <w:ind w:right="119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:rsidR="0005600D" w:rsidRDefault="00496015">
      <w:pPr>
        <w:pStyle w:val="a3"/>
        <w:spacing w:before="3" w:line="261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таблицы.</w:t>
      </w:r>
      <w:r>
        <w:rPr>
          <w:spacing w:val="1"/>
        </w:rPr>
        <w:t xml:space="preserve"> </w:t>
      </w:r>
      <w:r>
        <w:t>Объём 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05600D" w:rsidRDefault="00496015">
      <w:pPr>
        <w:pStyle w:val="1"/>
        <w:spacing w:before="9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4" w:lineRule="auto"/>
        <w:ind w:right="110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ритмико-интонационных</w:t>
      </w:r>
      <w:r>
        <w:rPr>
          <w:spacing w:val="20"/>
        </w:rPr>
        <w:t xml:space="preserve"> </w:t>
      </w:r>
      <w:r>
        <w:t>особенностей,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1" w:firstLine="0"/>
      </w:pPr>
      <w:r>
        <w:lastRenderedPageBreak/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05600D" w:rsidRDefault="00496015">
      <w:pPr>
        <w:pStyle w:val="a3"/>
        <w:spacing w:before="3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:rsidR="0005600D" w:rsidRDefault="00496015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spacing w:before="2"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100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5600D" w:rsidRDefault="00496015">
      <w:pPr>
        <w:pStyle w:val="a3"/>
        <w:spacing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0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обращении;</w:t>
      </w:r>
      <w:r>
        <w:rPr>
          <w:spacing w:val="1"/>
        </w:rPr>
        <w:t xml:space="preserve"> </w:t>
      </w:r>
      <w:r>
        <w:t>апострофа.</w:t>
      </w:r>
    </w:p>
    <w:p w:rsidR="0005600D" w:rsidRDefault="00496015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05600D" w:rsidRDefault="00496015">
      <w:pPr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29" w:line="264" w:lineRule="auto"/>
        <w:ind w:right="107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05600D" w:rsidRDefault="00496015">
      <w:pPr>
        <w:pStyle w:val="a3"/>
        <w:spacing w:before="4" w:line="264" w:lineRule="auto"/>
        <w:ind w:right="110"/>
      </w:pPr>
      <w:r>
        <w:t>Распознавание в устной речи и письменном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 и</w:t>
      </w:r>
      <w:r>
        <w:rPr>
          <w:spacing w:val="1"/>
        </w:rPr>
        <w:t xml:space="preserve"> </w:t>
      </w:r>
      <w:r>
        <w:t>целостности высказывания.</w:t>
      </w:r>
    </w:p>
    <w:p w:rsidR="0005600D" w:rsidRDefault="00496015">
      <w:pPr>
        <w:pStyle w:val="a3"/>
        <w:spacing w:line="264" w:lineRule="auto"/>
        <w:ind w:right="103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05600D" w:rsidRDefault="00496015">
      <w:pPr>
        <w:pStyle w:val="a3"/>
        <w:ind w:left="9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05600D" w:rsidRDefault="00496015">
      <w:pPr>
        <w:pStyle w:val="a3"/>
        <w:spacing w:before="32"/>
        <w:ind w:left="920" w:firstLine="0"/>
        <w:jc w:val="left"/>
      </w:pPr>
      <w:r>
        <w:t>аффиксация:</w:t>
      </w:r>
    </w:p>
    <w:p w:rsidR="0005600D" w:rsidRDefault="00496015">
      <w:pPr>
        <w:pStyle w:val="a3"/>
        <w:spacing w:before="33" w:line="261" w:lineRule="auto"/>
        <w:ind w:right="103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префикса</w:t>
      </w:r>
      <w:r>
        <w:rPr>
          <w:spacing w:val="1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суффиксов:</w:t>
      </w:r>
      <w:r>
        <w:rPr>
          <w:spacing w:val="-1"/>
        </w:rPr>
        <w:t xml:space="preserve"> </w:t>
      </w:r>
      <w:r>
        <w:t>-ment (development),</w:t>
      </w:r>
      <w:r>
        <w:rPr>
          <w:spacing w:val="2"/>
        </w:rPr>
        <w:t xml:space="preserve"> </w:t>
      </w:r>
      <w:r>
        <w:t>-ness</w:t>
      </w:r>
      <w:r>
        <w:rPr>
          <w:spacing w:val="3"/>
        </w:rPr>
        <w:t xml:space="preserve"> </w:t>
      </w:r>
      <w:r>
        <w:t>(darkness);</w:t>
      </w:r>
    </w:p>
    <w:p w:rsidR="0005600D" w:rsidRDefault="00496015">
      <w:pPr>
        <w:pStyle w:val="a3"/>
        <w:spacing w:before="4"/>
        <w:ind w:left="920" w:firstLine="0"/>
        <w:jc w:val="left"/>
      </w:pPr>
      <w:r>
        <w:t>образование</w:t>
      </w:r>
      <w:r>
        <w:rPr>
          <w:spacing w:val="5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-ly</w:t>
      </w:r>
      <w:r>
        <w:rPr>
          <w:spacing w:val="5"/>
        </w:rPr>
        <w:t xml:space="preserve"> </w:t>
      </w:r>
      <w:r>
        <w:t>(friendly),</w:t>
      </w:r>
    </w:p>
    <w:p w:rsidR="0005600D" w:rsidRDefault="00496015">
      <w:pPr>
        <w:pStyle w:val="a3"/>
        <w:spacing w:before="3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-1"/>
        </w:rPr>
        <w:t xml:space="preserve"> </w:t>
      </w:r>
      <w:r>
        <w:t>-y</w:t>
      </w:r>
      <w:r>
        <w:rPr>
          <w:spacing w:val="-8"/>
        </w:rPr>
        <w:t xml:space="preserve"> </w:t>
      </w:r>
      <w:r>
        <w:t>(busy);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7"/>
        </w:rPr>
        <w:t xml:space="preserve"> </w:t>
      </w:r>
      <w:r>
        <w:t>in-</w:t>
      </w:r>
    </w:p>
    <w:p w:rsidR="0005600D" w:rsidRPr="00A458CF" w:rsidRDefault="00496015">
      <w:pPr>
        <w:pStyle w:val="a3"/>
        <w:spacing w:before="33" w:line="261" w:lineRule="auto"/>
        <w:ind w:left="920" w:right="4606" w:hanging="601"/>
        <w:jc w:val="left"/>
        <w:rPr>
          <w:lang w:val="en-US"/>
        </w:rPr>
      </w:pPr>
      <w:r w:rsidRPr="00A458CF">
        <w:rPr>
          <w:lang w:val="en-US"/>
        </w:rPr>
        <w:t>/im- (informal, independently, impossible);</w:t>
      </w:r>
      <w:r w:rsidRPr="00A458CF">
        <w:rPr>
          <w:spacing w:val="-67"/>
          <w:lang w:val="en-US"/>
        </w:rPr>
        <w:t xml:space="preserve"> </w:t>
      </w:r>
      <w:r>
        <w:t>словосложение</w:t>
      </w:r>
      <w:r w:rsidRPr="00A458CF">
        <w:rPr>
          <w:lang w:val="en-US"/>
        </w:rPr>
        <w:t>:</w:t>
      </w:r>
    </w:p>
    <w:p w:rsidR="0005600D" w:rsidRPr="00A458CF" w:rsidRDefault="0005600D">
      <w:pPr>
        <w:spacing w:line="261" w:lineRule="auto"/>
        <w:rPr>
          <w:lang w:val="en-US"/>
        </w:rPr>
        <w:sectPr w:rsidR="0005600D" w:rsidRPr="00A458CF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(blue-eyed).</w:t>
      </w:r>
    </w:p>
    <w:p w:rsidR="0005600D" w:rsidRDefault="00496015">
      <w:pPr>
        <w:pStyle w:val="a3"/>
        <w:spacing w:before="4"/>
        <w:ind w:left="920" w:firstLine="0"/>
      </w:pPr>
      <w:r>
        <w:t xml:space="preserve">Многозначные   </w:t>
      </w:r>
      <w:r>
        <w:rPr>
          <w:spacing w:val="58"/>
        </w:rPr>
        <w:t xml:space="preserve"> </w:t>
      </w:r>
      <w:r>
        <w:t xml:space="preserve">лексические    </w:t>
      </w:r>
      <w:r>
        <w:rPr>
          <w:spacing w:val="56"/>
        </w:rPr>
        <w:t xml:space="preserve"> </w:t>
      </w:r>
      <w:r>
        <w:t xml:space="preserve">единицы.    </w:t>
      </w:r>
      <w:r>
        <w:rPr>
          <w:spacing w:val="58"/>
        </w:rPr>
        <w:t xml:space="preserve"> </w:t>
      </w:r>
      <w:r>
        <w:t xml:space="preserve">Синонимы.    </w:t>
      </w:r>
      <w:r>
        <w:rPr>
          <w:spacing w:val="57"/>
        </w:rPr>
        <w:t xml:space="preserve"> </w:t>
      </w:r>
      <w:r>
        <w:t>Антонимы.</w:t>
      </w:r>
    </w:p>
    <w:p w:rsidR="0005600D" w:rsidRDefault="00496015">
      <w:pPr>
        <w:pStyle w:val="a3"/>
        <w:spacing w:before="29"/>
        <w:ind w:firstLine="0"/>
      </w:pPr>
      <w:r>
        <w:t>Интернациональные</w:t>
      </w:r>
      <w:r>
        <w:rPr>
          <w:spacing w:val="-6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6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</w:p>
    <w:p w:rsidR="0005600D" w:rsidRDefault="00496015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05600D" w:rsidRDefault="00496015">
      <w:pPr>
        <w:pStyle w:val="a3"/>
        <w:spacing w:before="3" w:line="261" w:lineRule="auto"/>
        <w:jc w:val="left"/>
      </w:pPr>
      <w:r>
        <w:t>Предложения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сложным</w:t>
      </w:r>
      <w:r>
        <w:rPr>
          <w:spacing w:val="11"/>
        </w:rPr>
        <w:t xml:space="preserve"> </w:t>
      </w:r>
      <w:r>
        <w:t>дополнением</w:t>
      </w:r>
      <w:r>
        <w:rPr>
          <w:spacing w:val="12"/>
        </w:rPr>
        <w:t xml:space="preserve"> </w:t>
      </w:r>
      <w:r>
        <w:t>(Complex</w:t>
      </w:r>
      <w:r>
        <w:rPr>
          <w:spacing w:val="8"/>
        </w:rPr>
        <w:t xml:space="preserve"> </w:t>
      </w:r>
      <w:r>
        <w:t>Object).</w:t>
      </w:r>
      <w:r>
        <w:rPr>
          <w:spacing w:val="13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предложения реального (Conditional</w:t>
      </w:r>
      <w:r>
        <w:rPr>
          <w:spacing w:val="-3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 I)</w:t>
      </w:r>
      <w:r>
        <w:rPr>
          <w:spacing w:val="3"/>
        </w:rPr>
        <w:t xml:space="preserve"> </w:t>
      </w:r>
      <w:r>
        <w:t>характера.</w:t>
      </w:r>
    </w:p>
    <w:p w:rsidR="0005600D" w:rsidRDefault="00496015">
      <w:pPr>
        <w:pStyle w:val="a3"/>
        <w:spacing w:before="3" w:line="264" w:lineRule="auto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действия.</w:t>
      </w:r>
    </w:p>
    <w:p w:rsidR="0005600D" w:rsidRDefault="00496015">
      <w:pPr>
        <w:pStyle w:val="a3"/>
        <w:spacing w:before="2"/>
        <w:ind w:left="920" w:firstLine="0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05600D" w:rsidRDefault="00496015">
      <w:pPr>
        <w:pStyle w:val="a3"/>
        <w:spacing w:before="29" w:line="264" w:lineRule="auto"/>
        <w:jc w:val="left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Passive).</w:t>
      </w:r>
    </w:p>
    <w:p w:rsidR="0005600D" w:rsidRDefault="00496015">
      <w:pPr>
        <w:pStyle w:val="a3"/>
        <w:spacing w:before="2" w:line="264" w:lineRule="auto"/>
        <w:ind w:left="920" w:firstLine="0"/>
        <w:jc w:val="left"/>
      </w:pPr>
      <w:r>
        <w:t>Предлоги, 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10"/>
        </w:rPr>
        <w:t xml:space="preserve"> </w:t>
      </w:r>
      <w:r>
        <w:t>might.</w:t>
      </w:r>
    </w:p>
    <w:p w:rsidR="0005600D" w:rsidRDefault="00496015">
      <w:pPr>
        <w:pStyle w:val="a3"/>
        <w:spacing w:before="2" w:line="261" w:lineRule="auto"/>
        <w:ind w:left="920" w:right="408" w:firstLine="0"/>
        <w:jc w:val="left"/>
      </w:pPr>
      <w:r>
        <w:t>Наречия, совпадающие по форме с прилагательными (fast, high; 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3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one.</w:t>
      </w:r>
    </w:p>
    <w:p w:rsidR="0005600D" w:rsidRDefault="00496015">
      <w:pPr>
        <w:pStyle w:val="a3"/>
        <w:spacing w:before="5" w:line="264" w:lineRule="auto"/>
        <w:ind w:right="111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000 000).</w:t>
      </w:r>
    </w:p>
    <w:p w:rsidR="0005600D" w:rsidRDefault="00496015">
      <w:pPr>
        <w:pStyle w:val="1"/>
        <w:spacing w:before="6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pStyle w:val="a3"/>
        <w:spacing w:before="29" w:line="264" w:lineRule="auto"/>
        <w:ind w:right="1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2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досуга»,</w:t>
      </w:r>
      <w:r>
        <w:rPr>
          <w:spacing w:val="2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путешествия»).</w:t>
      </w:r>
    </w:p>
    <w:p w:rsidR="0005600D" w:rsidRDefault="00496015">
      <w:pPr>
        <w:pStyle w:val="a3"/>
        <w:spacing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 проведении 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05600D" w:rsidRDefault="00496015">
      <w:pPr>
        <w:pStyle w:val="a3"/>
        <w:spacing w:line="264" w:lineRule="auto"/>
        <w:ind w:right="111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языковом</w:t>
      </w:r>
      <w:r>
        <w:rPr>
          <w:spacing w:val="44"/>
        </w:rPr>
        <w:t xml:space="preserve"> </w:t>
      </w:r>
      <w:r>
        <w:t>отношении</w:t>
      </w:r>
      <w:r>
        <w:rPr>
          <w:spacing w:val="42"/>
        </w:rPr>
        <w:t xml:space="preserve"> </w:t>
      </w:r>
      <w:r>
        <w:t>образцами</w:t>
      </w:r>
      <w:r>
        <w:rPr>
          <w:spacing w:val="42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05600D" w:rsidRDefault="00496015">
      <w:pPr>
        <w:pStyle w:val="a3"/>
        <w:spacing w:line="321" w:lineRule="exact"/>
        <w:ind w:left="920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05600D" w:rsidRDefault="0005600D">
      <w:pPr>
        <w:spacing w:line="321" w:lineRule="exact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6"/>
      </w:pPr>
      <w:r>
        <w:lastRenderedPageBreak/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5600D" w:rsidRDefault="00496015">
      <w:pPr>
        <w:pStyle w:val="a3"/>
        <w:spacing w:before="3" w:line="264" w:lineRule="auto"/>
        <w:ind w:left="9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:rsidR="0005600D" w:rsidRDefault="00496015">
      <w:pPr>
        <w:pStyle w:val="a3"/>
        <w:spacing w:line="264" w:lineRule="auto"/>
        <w:ind w:right="113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05600D" w:rsidRDefault="00496015">
      <w:pPr>
        <w:pStyle w:val="a3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3"/>
        <w:spacing w:before="33" w:line="264" w:lineRule="auto"/>
        <w:ind w:right="112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05600D" w:rsidRDefault="00496015">
      <w:pPr>
        <w:pStyle w:val="a3"/>
        <w:spacing w:line="264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05600D" w:rsidRDefault="00496015">
      <w:pPr>
        <w:pStyle w:val="1"/>
        <w:spacing w:before="2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5600D" w:rsidRDefault="00496015">
      <w:pPr>
        <w:pStyle w:val="a3"/>
        <w:spacing w:before="29" w:line="264" w:lineRule="auto"/>
        <w:ind w:right="11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 жестов и</w:t>
      </w:r>
      <w:r>
        <w:rPr>
          <w:spacing w:val="-67"/>
        </w:rPr>
        <w:t xml:space="preserve"> </w:t>
      </w:r>
      <w:r>
        <w:t>мимики.</w:t>
      </w:r>
    </w:p>
    <w:p w:rsidR="0005600D" w:rsidRDefault="00496015">
      <w:pPr>
        <w:pStyle w:val="a3"/>
        <w:spacing w:line="264" w:lineRule="auto"/>
        <w:ind w:right="10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05600D" w:rsidRDefault="00496015">
      <w:pPr>
        <w:pStyle w:val="a3"/>
        <w:spacing w:before="1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05600D" w:rsidRDefault="00496015">
      <w:pPr>
        <w:pStyle w:val="a3"/>
        <w:spacing w:before="2"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05600D" w:rsidRDefault="0005600D">
      <w:pPr>
        <w:pStyle w:val="a3"/>
        <w:spacing w:before="1"/>
        <w:ind w:left="0" w:firstLine="0"/>
        <w:jc w:val="left"/>
        <w:rPr>
          <w:sz w:val="26"/>
        </w:rPr>
      </w:pPr>
    </w:p>
    <w:p w:rsidR="0005600D" w:rsidRDefault="00496015">
      <w:pPr>
        <w:pStyle w:val="1"/>
        <w:numPr>
          <w:ilvl w:val="0"/>
          <w:numId w:val="1"/>
        </w:numPr>
        <w:tabs>
          <w:tab w:val="left" w:pos="651"/>
        </w:tabs>
        <w:jc w:val="both"/>
      </w:pPr>
      <w:r>
        <w:t>КЛАСС</w:t>
      </w:r>
    </w:p>
    <w:p w:rsidR="0005600D" w:rsidRDefault="0005600D">
      <w:pPr>
        <w:pStyle w:val="a3"/>
        <w:spacing w:before="4"/>
        <w:ind w:left="0" w:firstLine="0"/>
        <w:jc w:val="left"/>
        <w:rPr>
          <w:b/>
        </w:rPr>
      </w:pPr>
    </w:p>
    <w:p w:rsidR="0005600D" w:rsidRDefault="00496015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05600D" w:rsidRDefault="00496015">
      <w:pPr>
        <w:pStyle w:val="a3"/>
        <w:spacing w:before="29" w:line="264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05600D" w:rsidRDefault="00496015">
      <w:pPr>
        <w:pStyle w:val="a3"/>
        <w:spacing w:line="320" w:lineRule="exact"/>
        <w:ind w:left="920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</w:p>
    <w:p w:rsidR="0005600D" w:rsidRDefault="00496015">
      <w:pPr>
        <w:pStyle w:val="a3"/>
        <w:spacing w:before="33"/>
        <w:ind w:left="92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t>персонажа).</w:t>
      </w:r>
    </w:p>
    <w:p w:rsidR="0005600D" w:rsidRDefault="00496015">
      <w:pPr>
        <w:pStyle w:val="a3"/>
        <w:spacing w:before="34" w:line="264" w:lineRule="auto"/>
        <w:ind w:right="115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4"/>
        </w:rPr>
        <w:t xml:space="preserve"> </w:t>
      </w:r>
      <w:r>
        <w:t>музыка).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5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:rsidR="0005600D" w:rsidRDefault="00496015">
      <w:pPr>
        <w:pStyle w:val="a3"/>
        <w:spacing w:before="3"/>
        <w:ind w:left="920" w:firstLine="0"/>
      </w:pPr>
      <w:r>
        <w:t>Покупки:</w:t>
      </w:r>
      <w:r>
        <w:rPr>
          <w:spacing w:val="-10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</w:p>
    <w:p w:rsidR="0005600D" w:rsidRDefault="00496015">
      <w:pPr>
        <w:pStyle w:val="a3"/>
        <w:spacing w:before="33" w:line="264" w:lineRule="auto"/>
        <w:ind w:right="11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05600D" w:rsidRDefault="00496015">
      <w:pPr>
        <w:pStyle w:val="a3"/>
        <w:spacing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</w:p>
    <w:p w:rsidR="0005600D" w:rsidRDefault="00496015">
      <w:pPr>
        <w:pStyle w:val="a3"/>
        <w:spacing w:before="1"/>
        <w:ind w:left="920" w:firstLine="0"/>
      </w:pPr>
      <w:r>
        <w:t>Природа:</w:t>
      </w:r>
      <w:r>
        <w:rPr>
          <w:spacing w:val="95"/>
        </w:rPr>
        <w:t xml:space="preserve"> </w:t>
      </w:r>
      <w:r>
        <w:t xml:space="preserve">флора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фауна.  </w:t>
      </w:r>
      <w:r>
        <w:rPr>
          <w:spacing w:val="36"/>
        </w:rPr>
        <w:t xml:space="preserve"> </w:t>
      </w:r>
      <w:r>
        <w:t xml:space="preserve">Проблемы  </w:t>
      </w:r>
      <w:r>
        <w:rPr>
          <w:spacing w:val="30"/>
        </w:rPr>
        <w:t xml:space="preserve"> </w:t>
      </w:r>
      <w:r>
        <w:t xml:space="preserve">экологии.  </w:t>
      </w:r>
      <w:r>
        <w:rPr>
          <w:spacing w:val="31"/>
        </w:rPr>
        <w:t xml:space="preserve"> </w:t>
      </w:r>
      <w:r>
        <w:t xml:space="preserve">Климат,  </w:t>
      </w:r>
      <w:r>
        <w:rPr>
          <w:spacing w:val="32"/>
        </w:rPr>
        <w:t xml:space="preserve"> </w:t>
      </w:r>
      <w:r>
        <w:t>погода.</w:t>
      </w:r>
    </w:p>
    <w:p w:rsidR="0005600D" w:rsidRDefault="00496015">
      <w:pPr>
        <w:pStyle w:val="a3"/>
        <w:spacing w:before="29"/>
        <w:ind w:firstLine="0"/>
      </w:pPr>
      <w:r>
        <w:t>Стихийные</w:t>
      </w:r>
      <w:r>
        <w:rPr>
          <w:spacing w:val="-5"/>
        </w:rPr>
        <w:t xml:space="preserve"> </w:t>
      </w:r>
      <w:r>
        <w:t>бедствия.</w:t>
      </w:r>
    </w:p>
    <w:p w:rsidR="0005600D" w:rsidRDefault="00496015">
      <w:pPr>
        <w:pStyle w:val="a3"/>
        <w:spacing w:before="33" w:line="264" w:lineRule="auto"/>
        <w:ind w:left="920" w:right="123" w:firstLine="0"/>
      </w:pPr>
      <w:r>
        <w:t>Условия проживания в городской (сельской) местности. Транспорт.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(телевидение,</w:t>
      </w:r>
      <w:r>
        <w:rPr>
          <w:spacing w:val="3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Интернет).</w:t>
      </w:r>
    </w:p>
    <w:p w:rsidR="0005600D" w:rsidRDefault="00496015">
      <w:pPr>
        <w:pStyle w:val="a3"/>
        <w:tabs>
          <w:tab w:val="left" w:pos="2497"/>
          <w:tab w:val="left" w:pos="4383"/>
          <w:tab w:val="left" w:pos="6470"/>
          <w:tab w:val="left" w:pos="8888"/>
        </w:tabs>
        <w:spacing w:before="2" w:line="264" w:lineRule="auto"/>
        <w:ind w:right="112" w:firstLine="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05600D" w:rsidRDefault="00496015">
      <w:pPr>
        <w:pStyle w:val="a3"/>
        <w:spacing w:line="264" w:lineRule="auto"/>
        <w:jc w:val="left"/>
      </w:pPr>
      <w:r>
        <w:t>Выдающиеся</w:t>
      </w:r>
      <w:r>
        <w:rPr>
          <w:spacing w:val="31"/>
        </w:rPr>
        <w:t xml:space="preserve"> </w:t>
      </w:r>
      <w:r>
        <w:t>люди</w:t>
      </w:r>
      <w:r>
        <w:rPr>
          <w:spacing w:val="30"/>
        </w:rPr>
        <w:t xml:space="preserve"> </w:t>
      </w:r>
      <w:r>
        <w:t>родной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(стран)</w:t>
      </w:r>
      <w:r>
        <w:rPr>
          <w:spacing w:val="28"/>
        </w:rPr>
        <w:t xml:space="preserve"> </w:t>
      </w:r>
      <w:r>
        <w:t>изучаемого</w:t>
      </w:r>
      <w:r>
        <w:rPr>
          <w:spacing w:val="3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учёные,</w:t>
      </w:r>
      <w:r>
        <w:rPr>
          <w:spacing w:val="2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05600D" w:rsidRDefault="00496015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05600D" w:rsidRDefault="00496015">
      <w:pPr>
        <w:pStyle w:val="a3"/>
        <w:spacing w:before="33"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</w:p>
    <w:p w:rsidR="0005600D" w:rsidRDefault="00496015">
      <w:pPr>
        <w:pStyle w:val="a3"/>
        <w:spacing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05600D" w:rsidRDefault="00496015">
      <w:pPr>
        <w:pStyle w:val="a3"/>
        <w:spacing w:before="1"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05600D" w:rsidRDefault="00496015">
      <w:pPr>
        <w:pStyle w:val="a3"/>
        <w:spacing w:line="264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05600D" w:rsidRDefault="00496015">
      <w:pPr>
        <w:pStyle w:val="a3"/>
        <w:spacing w:before="4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ключевых</w:t>
      </w:r>
      <w:r>
        <w:rPr>
          <w:spacing w:val="38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речевых</w:t>
      </w:r>
      <w:r>
        <w:rPr>
          <w:spacing w:val="38"/>
        </w:rPr>
        <w:t xml:space="preserve"> </w:t>
      </w:r>
      <w:r>
        <w:t>ситуаций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 w:firstLine="0"/>
      </w:pPr>
      <w:r>
        <w:lastRenderedPageBreak/>
        <w:t>иллюстраций, фотографий с соблюдением нормы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05600D" w:rsidRDefault="00496015">
      <w:pPr>
        <w:pStyle w:val="a3"/>
        <w:spacing w:before="3" w:line="264" w:lineRule="auto"/>
        <w:ind w:left="920" w:right="1294" w:firstLine="0"/>
      </w:pPr>
      <w:r>
        <w:t>Объём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речи:</w:t>
      </w:r>
    </w:p>
    <w:p w:rsidR="0005600D" w:rsidRDefault="00496015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05600D" w:rsidRDefault="00496015">
      <w:pPr>
        <w:pStyle w:val="a3"/>
        <w:spacing w:line="264" w:lineRule="auto"/>
        <w:ind w:right="12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05600D" w:rsidRDefault="00496015">
      <w:pPr>
        <w:pStyle w:val="a3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05600D" w:rsidRDefault="00496015">
      <w:pPr>
        <w:pStyle w:val="a3"/>
        <w:spacing w:before="33" w:line="264" w:lineRule="auto"/>
        <w:ind w:right="117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:rsidR="0005600D" w:rsidRDefault="00496015">
      <w:pPr>
        <w:pStyle w:val="a3"/>
        <w:spacing w:before="2" w:line="261" w:lineRule="auto"/>
        <w:ind w:right="118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05600D" w:rsidRDefault="00496015">
      <w:pPr>
        <w:pStyle w:val="a3"/>
        <w:spacing w:before="4"/>
        <w:ind w:left="9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05600D" w:rsidRDefault="00496015">
      <w:pPr>
        <w:pStyle w:val="a3"/>
        <w:spacing w:before="33"/>
        <w:ind w:left="920" w:firstLine="0"/>
      </w:pP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работы.</w:t>
      </w:r>
    </w:p>
    <w:p w:rsidR="0005600D" w:rsidRDefault="00496015">
      <w:pPr>
        <w:pStyle w:val="a3"/>
        <w:spacing w:before="34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таблиц.</w:t>
      </w:r>
    </w:p>
    <w:p w:rsidR="0005600D" w:rsidRDefault="00496015">
      <w:pPr>
        <w:pStyle w:val="a3"/>
        <w:spacing w:line="322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-5"/>
        </w:rPr>
        <w:t xml:space="preserve"> </w:t>
      </w:r>
      <w:r>
        <w:t>фраз.</w:t>
      </w:r>
    </w:p>
    <w:p w:rsidR="0005600D" w:rsidRDefault="00496015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05600D" w:rsidRDefault="00496015">
      <w:pPr>
        <w:pStyle w:val="a3"/>
        <w:spacing w:before="33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05600D" w:rsidRDefault="00496015">
      <w:pPr>
        <w:pStyle w:val="a3"/>
        <w:spacing w:line="264" w:lineRule="auto"/>
        <w:ind w:right="114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0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0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05600D" w:rsidRDefault="00496015">
      <w:pPr>
        <w:pStyle w:val="a3"/>
        <w:spacing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pStyle w:val="a3"/>
        <w:spacing w:before="4"/>
        <w:ind w:left="92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05600D" w:rsidRDefault="00496015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05600D" w:rsidRDefault="00496015">
      <w:pPr>
        <w:pStyle w:val="a3"/>
        <w:spacing w:before="29" w:line="264" w:lineRule="auto"/>
        <w:ind w:right="113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2"/>
        </w:rPr>
        <w:t xml:space="preserve"> </w:t>
      </w:r>
      <w:r>
        <w:t>информации, с полным пониманием</w:t>
      </w:r>
      <w:r>
        <w:rPr>
          <w:spacing w:val="1"/>
        </w:rPr>
        <w:t xml:space="preserve"> </w:t>
      </w:r>
      <w:r>
        <w:t>содержания.</w:t>
      </w:r>
    </w:p>
    <w:p w:rsidR="0005600D" w:rsidRDefault="00496015">
      <w:pPr>
        <w:pStyle w:val="a3"/>
        <w:spacing w:before="2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05600D" w:rsidRDefault="00496015">
      <w:pPr>
        <w:pStyle w:val="a3"/>
        <w:spacing w:before="1" w:line="264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67"/>
        </w:rPr>
        <w:t xml:space="preserve"> </w:t>
      </w:r>
      <w:r>
        <w:t>форме, оценивать найденную информацию с точки зрения её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05600D" w:rsidRDefault="00496015">
      <w:pPr>
        <w:pStyle w:val="a3"/>
        <w:spacing w:before="1" w:line="261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4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событий, восстанавливать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абзацев.</w:t>
      </w:r>
    </w:p>
    <w:p w:rsidR="0005600D" w:rsidRDefault="00496015">
      <w:pPr>
        <w:pStyle w:val="a3"/>
        <w:spacing w:before="3"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сообщение информационного характера, объявление, 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2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 характера,</w:t>
      </w:r>
      <w:r>
        <w:rPr>
          <w:spacing w:val="-1"/>
        </w:rPr>
        <w:t xml:space="preserve"> </w:t>
      </w:r>
      <w:r>
        <w:t>стихотворение.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/>
        <w:ind w:left="920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350–500</w:t>
      </w:r>
      <w:r>
        <w:rPr>
          <w:spacing w:val="-4"/>
        </w:rPr>
        <w:t xml:space="preserve"> </w:t>
      </w:r>
      <w:r>
        <w:t>слов.</w:t>
      </w:r>
    </w:p>
    <w:p w:rsidR="0005600D" w:rsidRDefault="00496015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05600D" w:rsidRDefault="00496015">
      <w:pPr>
        <w:pStyle w:val="a3"/>
        <w:spacing w:before="33" w:line="261" w:lineRule="auto"/>
        <w:ind w:left="9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:rsidR="0005600D" w:rsidRDefault="00496015">
      <w:pPr>
        <w:pStyle w:val="a3"/>
        <w:spacing w:before="4" w:line="264" w:lineRule="auto"/>
        <w:ind w:left="920" w:right="114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</w:p>
    <w:p w:rsidR="0005600D" w:rsidRDefault="00496015">
      <w:pPr>
        <w:pStyle w:val="a3"/>
        <w:tabs>
          <w:tab w:val="left" w:pos="1676"/>
          <w:tab w:val="left" w:pos="3954"/>
          <w:tab w:val="left" w:pos="5378"/>
          <w:tab w:val="left" w:pos="7033"/>
          <w:tab w:val="left" w:pos="7465"/>
          <w:tab w:val="left" w:pos="8548"/>
        </w:tabs>
        <w:spacing w:before="3" w:line="264" w:lineRule="auto"/>
        <w:ind w:right="119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 слов;</w:t>
      </w:r>
    </w:p>
    <w:p w:rsidR="0005600D" w:rsidRDefault="00496015">
      <w:pPr>
        <w:pStyle w:val="a3"/>
        <w:spacing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110 слов.</w:t>
      </w:r>
    </w:p>
    <w:p w:rsidR="0005600D" w:rsidRDefault="00496015">
      <w:pPr>
        <w:pStyle w:val="1"/>
        <w:spacing w:before="5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spacing w:before="24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4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05600D" w:rsidRDefault="00496015">
      <w:pPr>
        <w:pStyle w:val="a3"/>
        <w:spacing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-1"/>
        </w:rPr>
        <w:t xml:space="preserve"> </w:t>
      </w:r>
      <w:r>
        <w:t>текста.</w:t>
      </w:r>
    </w:p>
    <w:p w:rsidR="0005600D" w:rsidRDefault="00496015">
      <w:pPr>
        <w:pStyle w:val="a3"/>
        <w:spacing w:before="3" w:line="261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05600D" w:rsidRDefault="00496015">
      <w:pPr>
        <w:spacing w:before="4"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5600D" w:rsidRDefault="00496015">
      <w:pPr>
        <w:pStyle w:val="a3"/>
        <w:spacing w:line="264" w:lineRule="auto"/>
        <w:ind w:right="109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:rsidR="0005600D" w:rsidRDefault="00496015">
      <w:pPr>
        <w:pStyle w:val="a3"/>
        <w:spacing w:line="264" w:lineRule="auto"/>
        <w:ind w:right="113"/>
      </w:pPr>
      <w:r>
        <w:t>Пунктуационно правильно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1" w:lineRule="auto"/>
        <w:ind w:right="116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54"/>
        </w:rPr>
        <w:t xml:space="preserve"> </w:t>
      </w:r>
      <w:r>
        <w:t>(слов,</w:t>
      </w:r>
      <w:r>
        <w:rPr>
          <w:spacing w:val="58"/>
        </w:rPr>
        <w:t xml:space="preserve"> </w:t>
      </w:r>
      <w:r>
        <w:t>словосочетаний,</w:t>
      </w:r>
      <w:r>
        <w:rPr>
          <w:spacing w:val="56"/>
        </w:rPr>
        <w:t xml:space="preserve"> </w:t>
      </w:r>
      <w:r>
        <w:t>речевых</w:t>
      </w:r>
      <w:r>
        <w:rPr>
          <w:spacing w:val="51"/>
        </w:rPr>
        <w:t xml:space="preserve"> </w:t>
      </w:r>
      <w:r>
        <w:t>клише),</w:t>
      </w:r>
      <w:r>
        <w:rPr>
          <w:spacing w:val="57"/>
        </w:rPr>
        <w:t xml:space="preserve"> </w:t>
      </w:r>
      <w:r>
        <w:t>обслуживающих</w:t>
      </w:r>
      <w:r>
        <w:rPr>
          <w:spacing w:val="51"/>
        </w:rPr>
        <w:t xml:space="preserve"> </w:t>
      </w:r>
      <w:r>
        <w:t>ситуации</w:t>
      </w:r>
    </w:p>
    <w:p w:rsidR="0005600D" w:rsidRDefault="0005600D">
      <w:pPr>
        <w:spacing w:line="261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6" w:firstLine="0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05600D" w:rsidRDefault="00496015">
      <w:pPr>
        <w:pStyle w:val="a3"/>
        <w:spacing w:before="3" w:line="264" w:lineRule="auto"/>
        <w:ind w:right="113"/>
      </w:pPr>
      <w:r>
        <w:t>Объём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1250</w:t>
      </w:r>
      <w:r>
        <w:rPr>
          <w:spacing w:val="7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05600D" w:rsidRDefault="00496015">
      <w:pPr>
        <w:pStyle w:val="a3"/>
        <w:ind w:left="9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аффиксация:</w:t>
      </w:r>
    </w:p>
    <w:p w:rsidR="0005600D" w:rsidRDefault="00496015">
      <w:pPr>
        <w:pStyle w:val="a3"/>
        <w:spacing w:before="33" w:line="261" w:lineRule="auto"/>
        <w:jc w:val="left"/>
      </w:pPr>
      <w:r>
        <w:t>образование имен 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суффиксов:</w:t>
      </w:r>
      <w:r>
        <w:rPr>
          <w:spacing w:val="10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2"/>
        </w:rPr>
        <w:t xml:space="preserve"> </w:t>
      </w:r>
      <w:r>
        <w:t>-ity</w:t>
      </w:r>
      <w:r>
        <w:rPr>
          <w:spacing w:val="-3"/>
        </w:rPr>
        <w:t xml:space="preserve"> </w:t>
      </w:r>
      <w:r>
        <w:t>(activity); -ship</w:t>
      </w:r>
      <w:r>
        <w:rPr>
          <w:spacing w:val="1"/>
        </w:rPr>
        <w:t xml:space="preserve"> </w:t>
      </w:r>
      <w:r>
        <w:t>(friendship);</w:t>
      </w:r>
    </w:p>
    <w:p w:rsidR="0005600D" w:rsidRDefault="00496015">
      <w:pPr>
        <w:pStyle w:val="a3"/>
        <w:tabs>
          <w:tab w:val="left" w:pos="2660"/>
          <w:tab w:val="left" w:pos="3528"/>
          <w:tab w:val="left" w:pos="5724"/>
          <w:tab w:val="left" w:pos="6429"/>
          <w:tab w:val="left" w:pos="7667"/>
          <w:tab w:val="left" w:pos="9073"/>
        </w:tabs>
        <w:spacing w:before="4" w:line="264" w:lineRule="auto"/>
        <w:ind w:right="106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префикса</w:t>
      </w:r>
      <w:r>
        <w:tab/>
      </w:r>
      <w:r>
        <w:rPr>
          <w:spacing w:val="-1"/>
        </w:rPr>
        <w:t>inter-</w:t>
      </w:r>
      <w:r>
        <w:rPr>
          <w:spacing w:val="-67"/>
        </w:rPr>
        <w:t xml:space="preserve"> </w:t>
      </w:r>
      <w:r>
        <w:t>(international);</w:t>
      </w:r>
    </w:p>
    <w:p w:rsidR="0005600D" w:rsidRDefault="00496015">
      <w:pPr>
        <w:pStyle w:val="a3"/>
        <w:tabs>
          <w:tab w:val="left" w:pos="2732"/>
          <w:tab w:val="left" w:pos="3672"/>
          <w:tab w:val="left" w:pos="5944"/>
          <w:tab w:val="left" w:pos="6722"/>
          <w:tab w:val="left" w:pos="8041"/>
          <w:tab w:val="left" w:pos="8737"/>
          <w:tab w:val="left" w:pos="9227"/>
        </w:tabs>
        <w:spacing w:before="2" w:line="261" w:lineRule="auto"/>
        <w:ind w:right="103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  <w:t>-ing</w:t>
      </w:r>
      <w:r>
        <w:rPr>
          <w:spacing w:val="-67"/>
        </w:rPr>
        <w:t xml:space="preserve"> </w:t>
      </w:r>
      <w:r>
        <w:t>(interested/interesting);</w:t>
      </w:r>
    </w:p>
    <w:p w:rsidR="0005600D" w:rsidRDefault="00496015">
      <w:pPr>
        <w:pStyle w:val="a3"/>
        <w:spacing w:before="4"/>
        <w:ind w:left="920" w:firstLine="0"/>
        <w:jc w:val="left"/>
      </w:pPr>
      <w:r>
        <w:t>конверсия:</w:t>
      </w:r>
    </w:p>
    <w:p w:rsidR="0005600D" w:rsidRDefault="00496015">
      <w:pPr>
        <w:pStyle w:val="a3"/>
        <w:tabs>
          <w:tab w:val="left" w:pos="2651"/>
          <w:tab w:val="left" w:pos="3657"/>
          <w:tab w:val="left" w:pos="6113"/>
          <w:tab w:val="left" w:pos="6631"/>
          <w:tab w:val="left" w:pos="8837"/>
        </w:tabs>
        <w:spacing w:before="34" w:line="264" w:lineRule="auto"/>
        <w:ind w:right="120"/>
        <w:jc w:val="left"/>
      </w:pPr>
      <w:r>
        <w:t>образование</w:t>
      </w:r>
      <w:r>
        <w:tab/>
        <w:t>имени</w:t>
      </w:r>
      <w:r>
        <w:tab/>
        <w:t>существительного</w:t>
      </w:r>
      <w:r>
        <w:tab/>
        <w:t>от</w:t>
      </w:r>
      <w:r>
        <w:tab/>
        <w:t>неопределённой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walk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walk);</w:t>
      </w:r>
    </w:p>
    <w:p w:rsidR="0005600D" w:rsidRDefault="00496015">
      <w:pPr>
        <w:pStyle w:val="a3"/>
        <w:spacing w:before="2" w:line="261" w:lineRule="auto"/>
        <w:ind w:left="920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существительного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прилагательного</w:t>
      </w:r>
      <w:r>
        <w:rPr>
          <w:spacing w:val="8"/>
        </w:rPr>
        <w:t xml:space="preserve"> </w:t>
      </w:r>
      <w:r>
        <w:t>(rich</w:t>
      </w:r>
      <w:r>
        <w:rPr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the</w:t>
      </w:r>
    </w:p>
    <w:p w:rsidR="0005600D" w:rsidRDefault="00496015">
      <w:pPr>
        <w:pStyle w:val="a3"/>
        <w:spacing w:before="4"/>
        <w:ind w:firstLine="0"/>
        <w:jc w:val="left"/>
      </w:pPr>
      <w:r>
        <w:t>rich);</w:t>
      </w:r>
    </w:p>
    <w:p w:rsidR="0005600D" w:rsidRDefault="00496015">
      <w:pPr>
        <w:pStyle w:val="a3"/>
        <w:tabs>
          <w:tab w:val="left" w:pos="3112"/>
          <w:tab w:val="left" w:pos="5001"/>
          <w:tab w:val="left" w:pos="6545"/>
          <w:tab w:val="left" w:pos="8319"/>
        </w:tabs>
        <w:spacing w:before="33"/>
        <w:ind w:left="920" w:firstLine="0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05600D" w:rsidRDefault="00496015">
      <w:pPr>
        <w:pStyle w:val="a3"/>
        <w:spacing w:before="33" w:line="264" w:lineRule="auto"/>
        <w:ind w:right="105" w:firstLine="0"/>
      </w:pP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05600D" w:rsidRDefault="00496015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:rsidR="0005600D" w:rsidRDefault="00496015">
      <w:pPr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05600D" w:rsidRPr="00A458CF" w:rsidRDefault="00496015">
      <w:pPr>
        <w:pStyle w:val="a3"/>
        <w:spacing w:before="4" w:line="264" w:lineRule="auto"/>
        <w:ind w:right="118"/>
        <w:rPr>
          <w:lang w:val="en-US"/>
        </w:rPr>
      </w:pPr>
      <w:r>
        <w:t>Предложения</w:t>
      </w:r>
      <w:r w:rsidRPr="00A458CF">
        <w:rPr>
          <w:spacing w:val="1"/>
          <w:lang w:val="en-US"/>
        </w:rPr>
        <w:t xml:space="preserve"> </w:t>
      </w:r>
      <w:r>
        <w:t>со</w:t>
      </w:r>
      <w:r w:rsidRPr="00A458CF">
        <w:rPr>
          <w:spacing w:val="1"/>
          <w:lang w:val="en-US"/>
        </w:rPr>
        <w:t xml:space="preserve"> </w:t>
      </w:r>
      <w:r>
        <w:t>сложным</w:t>
      </w:r>
      <w:r w:rsidRPr="00A458CF">
        <w:rPr>
          <w:spacing w:val="1"/>
          <w:lang w:val="en-US"/>
        </w:rPr>
        <w:t xml:space="preserve"> </w:t>
      </w:r>
      <w:r>
        <w:t>дополнением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(Complex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Object)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(I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saw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her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cross/crossing</w:t>
      </w:r>
      <w:r w:rsidRPr="00A458CF">
        <w:rPr>
          <w:spacing w:val="-5"/>
          <w:lang w:val="en-US"/>
        </w:rPr>
        <w:t xml:space="preserve"> </w:t>
      </w:r>
      <w:r w:rsidRPr="00A458CF">
        <w:rPr>
          <w:lang w:val="en-US"/>
        </w:rPr>
        <w:t>the</w:t>
      </w:r>
      <w:r w:rsidRPr="00A458CF">
        <w:rPr>
          <w:spacing w:val="2"/>
          <w:lang w:val="en-US"/>
        </w:rPr>
        <w:t xml:space="preserve"> </w:t>
      </w:r>
      <w:r w:rsidRPr="00A458CF">
        <w:rPr>
          <w:lang w:val="en-US"/>
        </w:rPr>
        <w:t>road.).</w:t>
      </w:r>
    </w:p>
    <w:p w:rsidR="0005600D" w:rsidRDefault="00496015">
      <w:pPr>
        <w:pStyle w:val="a3"/>
        <w:spacing w:before="3" w:line="264" w:lineRule="auto"/>
        <w:ind w:right="104"/>
      </w:pPr>
      <w:r>
        <w:t>Повествовательные (утвердительные и отрицательные), вопросительные</w:t>
      </w:r>
      <w:r>
        <w:rPr>
          <w:spacing w:val="-67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времени.</w:t>
      </w:r>
    </w:p>
    <w:p w:rsidR="0005600D" w:rsidRDefault="00496015">
      <w:pPr>
        <w:pStyle w:val="a3"/>
        <w:spacing w:line="321" w:lineRule="exact"/>
        <w:ind w:left="920" w:firstLine="0"/>
      </w:pPr>
      <w:r>
        <w:t xml:space="preserve">Все  </w:t>
      </w:r>
      <w:r>
        <w:rPr>
          <w:spacing w:val="3"/>
        </w:rPr>
        <w:t xml:space="preserve"> </w:t>
      </w:r>
      <w:r>
        <w:t xml:space="preserve">типы   </w:t>
      </w:r>
      <w:r>
        <w:rPr>
          <w:spacing w:val="1"/>
        </w:rPr>
        <w:t xml:space="preserve"> </w:t>
      </w:r>
      <w:r>
        <w:t xml:space="preserve">вопросительных  </w:t>
      </w:r>
      <w:r>
        <w:rPr>
          <w:spacing w:val="67"/>
        </w:rPr>
        <w:t xml:space="preserve"> </w:t>
      </w:r>
      <w:r>
        <w:t xml:space="preserve">предложений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Past   </w:t>
      </w:r>
      <w:r>
        <w:rPr>
          <w:spacing w:val="2"/>
        </w:rPr>
        <w:t xml:space="preserve"> </w:t>
      </w:r>
      <w:r>
        <w:t xml:space="preserve">Perfect   </w:t>
      </w:r>
      <w:r>
        <w:rPr>
          <w:spacing w:val="4"/>
        </w:rPr>
        <w:t xml:space="preserve"> </w:t>
      </w:r>
      <w:r>
        <w:t>Tense.</w:t>
      </w:r>
    </w:p>
    <w:p w:rsidR="0005600D" w:rsidRDefault="00496015">
      <w:pPr>
        <w:pStyle w:val="a3"/>
        <w:spacing w:before="33"/>
        <w:ind w:firstLine="0"/>
      </w:pPr>
      <w:r>
        <w:t>Согласование</w:t>
      </w:r>
      <w:r>
        <w:rPr>
          <w:spacing w:val="-4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05600D" w:rsidRDefault="00496015">
      <w:pPr>
        <w:pStyle w:val="a3"/>
        <w:spacing w:before="33" w:line="264" w:lineRule="auto"/>
        <w:ind w:right="117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</w:p>
    <w:p w:rsidR="0005600D" w:rsidRPr="00A458CF" w:rsidRDefault="00496015">
      <w:pPr>
        <w:pStyle w:val="a3"/>
        <w:spacing w:line="264" w:lineRule="auto"/>
        <w:ind w:left="920" w:right="475" w:firstLine="0"/>
        <w:rPr>
          <w:lang w:val="en-US"/>
        </w:rPr>
      </w:pPr>
      <w:r>
        <w:t>Конструкции</w:t>
      </w:r>
      <w:r w:rsidRPr="00A458CF">
        <w:rPr>
          <w:lang w:val="en-US"/>
        </w:rPr>
        <w:t xml:space="preserve"> </w:t>
      </w:r>
      <w:r>
        <w:t>с</w:t>
      </w:r>
      <w:r w:rsidRPr="00A458CF">
        <w:rPr>
          <w:lang w:val="en-US"/>
        </w:rPr>
        <w:t xml:space="preserve"> </w:t>
      </w:r>
      <w:r>
        <w:t>глаголами</w:t>
      </w:r>
      <w:r w:rsidRPr="00A458CF">
        <w:rPr>
          <w:lang w:val="en-US"/>
        </w:rPr>
        <w:t xml:space="preserve"> </w:t>
      </w:r>
      <w:r>
        <w:t>на</w:t>
      </w:r>
      <w:r w:rsidRPr="00A458CF">
        <w:rPr>
          <w:lang w:val="en-US"/>
        </w:rPr>
        <w:t xml:space="preserve"> -ing: to love/hate doing something.</w:t>
      </w:r>
      <w:r w:rsidRPr="00A458CF">
        <w:rPr>
          <w:spacing w:val="1"/>
          <w:lang w:val="en-US"/>
        </w:rPr>
        <w:t xml:space="preserve"> </w:t>
      </w:r>
      <w:r>
        <w:t>Конструкции</w:t>
      </w:r>
      <w:r w:rsidRPr="00A458CF">
        <w:rPr>
          <w:lang w:val="en-US"/>
        </w:rPr>
        <w:t>,</w:t>
      </w:r>
      <w:r w:rsidRPr="00A458CF">
        <w:rPr>
          <w:spacing w:val="-5"/>
          <w:lang w:val="en-US"/>
        </w:rPr>
        <w:t xml:space="preserve"> </w:t>
      </w:r>
      <w:r>
        <w:t>содержащие</w:t>
      </w:r>
      <w:r w:rsidRPr="00A458CF">
        <w:rPr>
          <w:spacing w:val="-5"/>
          <w:lang w:val="en-US"/>
        </w:rPr>
        <w:t xml:space="preserve"> </w:t>
      </w:r>
      <w:r>
        <w:t>глаголы</w:t>
      </w:r>
      <w:r w:rsidRPr="00A458CF">
        <w:rPr>
          <w:lang w:val="en-US"/>
        </w:rPr>
        <w:t>-</w:t>
      </w:r>
      <w:r>
        <w:t>связки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be/to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look/to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feel/to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seem.</w:t>
      </w:r>
    </w:p>
    <w:p w:rsidR="0005600D" w:rsidRPr="00A458CF" w:rsidRDefault="0005600D">
      <w:pPr>
        <w:spacing w:line="264" w:lineRule="auto"/>
        <w:rPr>
          <w:lang w:val="en-US"/>
        </w:rPr>
        <w:sectPr w:rsidR="0005600D" w:rsidRPr="00A458CF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Pr="00A458CF" w:rsidRDefault="00496015">
      <w:pPr>
        <w:pStyle w:val="a3"/>
        <w:spacing w:before="63" w:line="264" w:lineRule="auto"/>
        <w:ind w:right="120"/>
        <w:rPr>
          <w:lang w:val="en-US"/>
        </w:rPr>
      </w:pPr>
      <w:r>
        <w:lastRenderedPageBreak/>
        <w:t>Конструкции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be/get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used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+</w:t>
      </w:r>
      <w:r w:rsidRPr="00A458CF">
        <w:rPr>
          <w:spacing w:val="1"/>
          <w:lang w:val="en-US"/>
        </w:rPr>
        <w:t xml:space="preserve"> </w:t>
      </w:r>
      <w:r>
        <w:t>инфинитив</w:t>
      </w:r>
      <w:r w:rsidRPr="00A458CF">
        <w:rPr>
          <w:spacing w:val="1"/>
          <w:lang w:val="en-US"/>
        </w:rPr>
        <w:t xml:space="preserve"> </w:t>
      </w:r>
      <w:r>
        <w:t>глагола</w:t>
      </w:r>
      <w:r w:rsidRPr="00A458CF">
        <w:rPr>
          <w:lang w:val="en-US"/>
        </w:rPr>
        <w:t>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be/get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used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+</w:t>
      </w:r>
      <w:r w:rsidRPr="00A458CF">
        <w:rPr>
          <w:spacing w:val="1"/>
          <w:lang w:val="en-US"/>
        </w:rPr>
        <w:t xml:space="preserve"> </w:t>
      </w:r>
      <w:r>
        <w:t>инфинитив</w:t>
      </w:r>
      <w:r w:rsidRPr="00A458CF">
        <w:rPr>
          <w:spacing w:val="-5"/>
          <w:lang w:val="en-US"/>
        </w:rPr>
        <w:t xml:space="preserve"> </w:t>
      </w:r>
      <w:r>
        <w:t>глагол</w:t>
      </w:r>
      <w:r w:rsidRPr="00A458CF">
        <w:rPr>
          <w:lang w:val="en-US"/>
        </w:rPr>
        <w:t>, be/get</w:t>
      </w:r>
      <w:r w:rsidRPr="00A458CF">
        <w:rPr>
          <w:spacing w:val="2"/>
          <w:lang w:val="en-US"/>
        </w:rPr>
        <w:t xml:space="preserve"> </w:t>
      </w:r>
      <w:r w:rsidRPr="00A458CF">
        <w:rPr>
          <w:lang w:val="en-US"/>
        </w:rPr>
        <w:t>used</w:t>
      </w:r>
      <w:r w:rsidRPr="00A458CF">
        <w:rPr>
          <w:spacing w:val="-3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-2"/>
          <w:lang w:val="en-US"/>
        </w:rPr>
        <w:t xml:space="preserve"> </w:t>
      </w:r>
      <w:r w:rsidRPr="00A458CF">
        <w:rPr>
          <w:lang w:val="en-US"/>
        </w:rPr>
        <w:t>doing</w:t>
      </w:r>
      <w:r w:rsidRPr="00A458CF">
        <w:rPr>
          <w:spacing w:val="-8"/>
          <w:lang w:val="en-US"/>
        </w:rPr>
        <w:t xml:space="preserve"> </w:t>
      </w:r>
      <w:r w:rsidRPr="00A458CF">
        <w:rPr>
          <w:lang w:val="en-US"/>
        </w:rPr>
        <w:t>something, be/get</w:t>
      </w:r>
      <w:r w:rsidRPr="00A458CF">
        <w:rPr>
          <w:spacing w:val="2"/>
          <w:lang w:val="en-US"/>
        </w:rPr>
        <w:t xml:space="preserve"> </w:t>
      </w:r>
      <w:r w:rsidRPr="00A458CF">
        <w:rPr>
          <w:lang w:val="en-US"/>
        </w:rPr>
        <w:t>used</w:t>
      </w:r>
      <w:r w:rsidRPr="00A458CF">
        <w:rPr>
          <w:spacing w:val="-3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-3"/>
          <w:lang w:val="en-US"/>
        </w:rPr>
        <w:t xml:space="preserve"> </w:t>
      </w:r>
      <w:r w:rsidRPr="00A458CF">
        <w:rPr>
          <w:lang w:val="en-US"/>
        </w:rPr>
        <w:t>something.</w:t>
      </w:r>
    </w:p>
    <w:p w:rsidR="0005600D" w:rsidRPr="00A458CF" w:rsidRDefault="00496015">
      <w:pPr>
        <w:pStyle w:val="a3"/>
        <w:spacing w:before="3"/>
        <w:ind w:left="920" w:firstLine="0"/>
        <w:rPr>
          <w:lang w:val="en-US"/>
        </w:rPr>
      </w:pPr>
      <w:r>
        <w:t>Конструкция</w:t>
      </w:r>
      <w:r w:rsidRPr="00A458CF">
        <w:rPr>
          <w:spacing w:val="-2"/>
          <w:lang w:val="en-US"/>
        </w:rPr>
        <w:t xml:space="preserve"> </w:t>
      </w:r>
      <w:r w:rsidRPr="00A458CF">
        <w:rPr>
          <w:lang w:val="en-US"/>
        </w:rPr>
        <w:t>both</w:t>
      </w:r>
      <w:r w:rsidRPr="00A458CF">
        <w:rPr>
          <w:spacing w:val="-5"/>
          <w:lang w:val="en-US"/>
        </w:rPr>
        <w:t xml:space="preserve"> </w:t>
      </w:r>
      <w:r w:rsidRPr="00A458CF">
        <w:rPr>
          <w:lang w:val="en-US"/>
        </w:rPr>
        <w:t>…</w:t>
      </w:r>
      <w:r w:rsidRPr="00A458CF">
        <w:rPr>
          <w:spacing w:val="-2"/>
          <w:lang w:val="en-US"/>
        </w:rPr>
        <w:t xml:space="preserve"> </w:t>
      </w:r>
      <w:r w:rsidRPr="00A458CF">
        <w:rPr>
          <w:lang w:val="en-US"/>
        </w:rPr>
        <w:t>and</w:t>
      </w:r>
      <w:r w:rsidRPr="00A458CF">
        <w:rPr>
          <w:spacing w:val="-2"/>
          <w:lang w:val="en-US"/>
        </w:rPr>
        <w:t xml:space="preserve"> </w:t>
      </w:r>
      <w:r w:rsidRPr="00A458CF">
        <w:rPr>
          <w:lang w:val="en-US"/>
        </w:rPr>
        <w:t>….</w:t>
      </w:r>
    </w:p>
    <w:p w:rsidR="0005600D" w:rsidRPr="00A458CF" w:rsidRDefault="00496015">
      <w:pPr>
        <w:pStyle w:val="a3"/>
        <w:spacing w:before="33" w:line="261" w:lineRule="auto"/>
        <w:ind w:right="117"/>
        <w:rPr>
          <w:lang w:val="en-US"/>
        </w:rPr>
      </w:pPr>
      <w:r>
        <w:t>Конструкции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c</w:t>
      </w:r>
      <w:r w:rsidRPr="00A458CF">
        <w:rPr>
          <w:spacing w:val="1"/>
          <w:lang w:val="en-US"/>
        </w:rPr>
        <w:t xml:space="preserve"> </w:t>
      </w:r>
      <w:r>
        <w:t>глаголами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remember,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forget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</w:t>
      </w:r>
      <w:r>
        <w:t>разница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значении</w:t>
      </w:r>
      <w:r w:rsidRPr="00A458CF">
        <w:rPr>
          <w:lang w:val="en-US"/>
        </w:rPr>
        <w:t xml:space="preserve"> 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 doing</w:t>
      </w:r>
      <w:r w:rsidRPr="00A458CF">
        <w:rPr>
          <w:spacing w:val="-4"/>
          <w:lang w:val="en-US"/>
        </w:rPr>
        <w:t xml:space="preserve"> </w:t>
      </w:r>
      <w:r w:rsidRPr="00A458CF">
        <w:rPr>
          <w:lang w:val="en-US"/>
        </w:rPr>
        <w:t>smth</w:t>
      </w:r>
      <w:r w:rsidRPr="00A458CF">
        <w:rPr>
          <w:spacing w:val="-4"/>
          <w:lang w:val="en-US"/>
        </w:rPr>
        <w:t xml:space="preserve"> </w:t>
      </w:r>
      <w:r>
        <w:t>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 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do smth).</w:t>
      </w:r>
    </w:p>
    <w:p w:rsidR="0005600D" w:rsidRPr="00A458CF" w:rsidRDefault="00496015">
      <w:pPr>
        <w:pStyle w:val="a3"/>
        <w:spacing w:before="4" w:line="264" w:lineRule="auto"/>
        <w:ind w:right="113"/>
        <w:rPr>
          <w:lang w:val="en-US"/>
        </w:rPr>
      </w:pPr>
      <w:r>
        <w:t>Глаголы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видо</w:t>
      </w:r>
      <w:r w:rsidRPr="00A458CF">
        <w:rPr>
          <w:lang w:val="en-US"/>
        </w:rPr>
        <w:t>-</w:t>
      </w:r>
      <w:r>
        <w:t>временных</w:t>
      </w:r>
      <w:r w:rsidRPr="00A458CF">
        <w:rPr>
          <w:spacing w:val="1"/>
          <w:lang w:val="en-US"/>
        </w:rPr>
        <w:t xml:space="preserve"> </w:t>
      </w:r>
      <w:r>
        <w:t>формах</w:t>
      </w:r>
      <w:r w:rsidRPr="00A458CF">
        <w:rPr>
          <w:spacing w:val="1"/>
          <w:lang w:val="en-US"/>
        </w:rPr>
        <w:t xml:space="preserve"> </w:t>
      </w:r>
      <w:r>
        <w:t>действительного</w:t>
      </w:r>
      <w:r w:rsidRPr="00A458CF">
        <w:rPr>
          <w:spacing w:val="1"/>
          <w:lang w:val="en-US"/>
        </w:rPr>
        <w:t xml:space="preserve"> </w:t>
      </w:r>
      <w:r>
        <w:t>залога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изъявительном</w:t>
      </w:r>
      <w:r w:rsidRPr="00A458CF">
        <w:rPr>
          <w:spacing w:val="1"/>
          <w:lang w:val="en-US"/>
        </w:rPr>
        <w:t xml:space="preserve"> </w:t>
      </w:r>
      <w:r>
        <w:t>наклонении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(Past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Perfect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Tense,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Present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Perfect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Continuous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Tense,</w:t>
      </w:r>
      <w:r w:rsidRPr="00A458CF">
        <w:rPr>
          <w:spacing w:val="3"/>
          <w:lang w:val="en-US"/>
        </w:rPr>
        <w:t xml:space="preserve"> </w:t>
      </w:r>
      <w:r w:rsidRPr="00A458CF">
        <w:rPr>
          <w:lang w:val="en-US"/>
        </w:rPr>
        <w:t>Future-in-the-Past).</w:t>
      </w:r>
    </w:p>
    <w:p w:rsidR="0005600D" w:rsidRDefault="00496015">
      <w:pPr>
        <w:pStyle w:val="a3"/>
        <w:spacing w:before="4" w:line="261" w:lineRule="auto"/>
        <w:ind w:right="122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05600D" w:rsidRDefault="00496015">
      <w:pPr>
        <w:pStyle w:val="a3"/>
        <w:spacing w:before="3" w:line="264" w:lineRule="auto"/>
        <w:ind w:right="121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времени).</w:t>
      </w:r>
    </w:p>
    <w:p w:rsidR="0005600D" w:rsidRDefault="00496015">
      <w:pPr>
        <w:pStyle w:val="a3"/>
        <w:spacing w:before="2"/>
        <w:ind w:left="920" w:firstLine="0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enough.</w:t>
      </w:r>
    </w:p>
    <w:p w:rsidR="0005600D" w:rsidRDefault="00496015">
      <w:pPr>
        <w:pStyle w:val="a3"/>
        <w:spacing w:before="29" w:line="264" w:lineRule="auto"/>
        <w:ind w:right="107"/>
      </w:pPr>
      <w:r>
        <w:t>Отрицательные местоимения no (и его производные nobody, nothing и</w:t>
      </w:r>
      <w:r>
        <w:rPr>
          <w:spacing w:val="1"/>
        </w:rPr>
        <w:t xml:space="preserve"> </w:t>
      </w:r>
      <w:r>
        <w:t>другие),</w:t>
      </w:r>
      <w:r>
        <w:rPr>
          <w:spacing w:val="9"/>
        </w:rPr>
        <w:t xml:space="preserve"> </w:t>
      </w:r>
      <w:r>
        <w:t>none.</w:t>
      </w:r>
    </w:p>
    <w:p w:rsidR="0005600D" w:rsidRDefault="00496015">
      <w:pPr>
        <w:pStyle w:val="1"/>
        <w:spacing w:before="7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pStyle w:val="a3"/>
        <w:spacing w:before="29" w:line="264" w:lineRule="auto"/>
        <w:ind w:right="105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фоновой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содержания.</w:t>
      </w:r>
    </w:p>
    <w:p w:rsidR="0005600D" w:rsidRDefault="00496015">
      <w:pPr>
        <w:pStyle w:val="a3"/>
        <w:spacing w:before="1" w:line="264" w:lineRule="auto"/>
        <w:ind w:right="110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 лексико-грамматических средств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учётом.</w:t>
      </w:r>
    </w:p>
    <w:p w:rsidR="0005600D" w:rsidRDefault="00496015">
      <w:pPr>
        <w:pStyle w:val="a3"/>
        <w:spacing w:line="264" w:lineRule="auto"/>
        <w:ind w:right="106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 и других</w:t>
      </w:r>
      <w:r>
        <w:rPr>
          <w:spacing w:val="-67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языковом</w:t>
      </w:r>
      <w:r>
        <w:rPr>
          <w:spacing w:val="44"/>
        </w:rPr>
        <w:t xml:space="preserve"> </w:t>
      </w:r>
      <w:r>
        <w:t>отношении</w:t>
      </w:r>
      <w:r>
        <w:rPr>
          <w:spacing w:val="43"/>
        </w:rPr>
        <w:t xml:space="preserve"> </w:t>
      </w:r>
      <w:r>
        <w:t>образцами</w:t>
      </w:r>
      <w:r>
        <w:rPr>
          <w:spacing w:val="43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подростков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05600D" w:rsidRDefault="00496015">
      <w:pPr>
        <w:pStyle w:val="a3"/>
        <w:spacing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:rsidR="0005600D" w:rsidRDefault="00496015">
      <w:pPr>
        <w:pStyle w:val="a3"/>
        <w:spacing w:before="1"/>
        <w:ind w:left="920" w:firstLine="0"/>
      </w:pPr>
      <w:r>
        <w:t>Соблюдение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</w:p>
    <w:p w:rsidR="0005600D" w:rsidRDefault="00496015">
      <w:pPr>
        <w:pStyle w:val="a3"/>
        <w:spacing w:before="33" w:line="261" w:lineRule="auto"/>
        <w:ind w:right="11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54"/>
        </w:rPr>
        <w:t xml:space="preserve"> </w:t>
      </w:r>
      <w:r>
        <w:t>языка:</w:t>
      </w:r>
      <w:r>
        <w:rPr>
          <w:spacing w:val="49"/>
        </w:rPr>
        <w:t xml:space="preserve"> </w:t>
      </w:r>
      <w:r>
        <w:t>символики,</w:t>
      </w:r>
      <w:r>
        <w:rPr>
          <w:spacing w:val="56"/>
        </w:rPr>
        <w:t xml:space="preserve"> </w:t>
      </w:r>
      <w:r>
        <w:t>достопримечательностей,</w:t>
      </w:r>
      <w:r>
        <w:rPr>
          <w:spacing w:val="56"/>
        </w:rPr>
        <w:t xml:space="preserve"> </w:t>
      </w:r>
      <w:r>
        <w:t>культурных</w:t>
      </w:r>
    </w:p>
    <w:p w:rsidR="0005600D" w:rsidRDefault="0005600D">
      <w:pPr>
        <w:spacing w:line="261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9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отношении.</w:t>
      </w:r>
    </w:p>
    <w:p w:rsidR="0005600D" w:rsidRDefault="00496015">
      <w:pPr>
        <w:pStyle w:val="a3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05600D" w:rsidRDefault="00496015">
      <w:pPr>
        <w:pStyle w:val="a3"/>
        <w:spacing w:before="33" w:line="261" w:lineRule="auto"/>
        <w:ind w:right="122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 явления,</w:t>
      </w:r>
      <w:r>
        <w:rPr>
          <w:spacing w:val="3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достопримечательности);</w:t>
      </w:r>
    </w:p>
    <w:p w:rsidR="0005600D" w:rsidRDefault="00496015">
      <w:pPr>
        <w:pStyle w:val="a3"/>
        <w:spacing w:before="4" w:line="264" w:lineRule="auto"/>
        <w:ind w:right="115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3"/>
        </w:rPr>
        <w:t xml:space="preserve"> </w:t>
      </w:r>
      <w:r>
        <w:t>спортсменах</w:t>
      </w:r>
      <w:r>
        <w:rPr>
          <w:spacing w:val="-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людях);</w:t>
      </w:r>
    </w:p>
    <w:p w:rsidR="0005600D" w:rsidRDefault="00496015">
      <w:pPr>
        <w:pStyle w:val="a3"/>
        <w:spacing w:before="4"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ситуации).</w:t>
      </w:r>
    </w:p>
    <w:p w:rsidR="0005600D" w:rsidRDefault="00496015">
      <w:pPr>
        <w:pStyle w:val="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5600D" w:rsidRDefault="00496015">
      <w:pPr>
        <w:pStyle w:val="a3"/>
        <w:spacing w:before="28" w:line="264" w:lineRule="auto"/>
        <w:ind w:right="10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использование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собеседником</w:t>
      </w:r>
      <w:r>
        <w:rPr>
          <w:spacing w:val="-2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мимики.</w:t>
      </w:r>
    </w:p>
    <w:p w:rsidR="0005600D" w:rsidRDefault="00496015">
      <w:pPr>
        <w:pStyle w:val="a3"/>
        <w:spacing w:before="1" w:line="261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05600D" w:rsidRDefault="00496015">
      <w:pPr>
        <w:pStyle w:val="a3"/>
        <w:spacing w:before="4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05600D" w:rsidRDefault="00496015">
      <w:pPr>
        <w:pStyle w:val="a3"/>
        <w:spacing w:before="2" w:line="264" w:lineRule="auto"/>
        <w:ind w:right="114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05600D" w:rsidRDefault="00496015">
      <w:pPr>
        <w:pStyle w:val="a3"/>
        <w:spacing w:line="264" w:lineRule="auto"/>
        <w:ind w:right="106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05600D" w:rsidRDefault="0005600D">
      <w:pPr>
        <w:pStyle w:val="a3"/>
        <w:spacing w:before="1"/>
        <w:ind w:left="0" w:firstLine="0"/>
        <w:jc w:val="left"/>
        <w:rPr>
          <w:sz w:val="26"/>
        </w:rPr>
      </w:pPr>
    </w:p>
    <w:p w:rsidR="0005600D" w:rsidRDefault="00496015">
      <w:pPr>
        <w:pStyle w:val="1"/>
        <w:numPr>
          <w:ilvl w:val="0"/>
          <w:numId w:val="1"/>
        </w:numPr>
        <w:tabs>
          <w:tab w:val="left" w:pos="651"/>
        </w:tabs>
        <w:jc w:val="both"/>
      </w:pPr>
      <w:r>
        <w:t>КЛАСС</w:t>
      </w:r>
    </w:p>
    <w:p w:rsidR="0005600D" w:rsidRDefault="0005600D">
      <w:pPr>
        <w:pStyle w:val="a3"/>
        <w:spacing w:before="4"/>
        <w:ind w:left="0" w:firstLine="0"/>
        <w:jc w:val="left"/>
        <w:rPr>
          <w:b/>
        </w:rPr>
      </w:pPr>
    </w:p>
    <w:p w:rsidR="0005600D" w:rsidRDefault="00496015">
      <w:pPr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05600D" w:rsidRDefault="00496015">
      <w:pPr>
        <w:pStyle w:val="a3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05600D" w:rsidRDefault="00496015">
      <w:pPr>
        <w:pStyle w:val="a3"/>
        <w:spacing w:line="264" w:lineRule="auto"/>
        <w:ind w:left="920" w:right="454" w:firstLine="0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 (литературного</w:t>
      </w:r>
      <w:r>
        <w:rPr>
          <w:spacing w:val="-1"/>
        </w:rPr>
        <w:t xml:space="preserve"> </w:t>
      </w:r>
      <w:r>
        <w:t>персонажа).</w:t>
      </w:r>
    </w:p>
    <w:p w:rsidR="0005600D" w:rsidRDefault="00496015">
      <w:pPr>
        <w:pStyle w:val="a3"/>
        <w:spacing w:line="264" w:lineRule="auto"/>
        <w:ind w:right="120"/>
      </w:pPr>
      <w:r>
        <w:t>Досуг и увлечения (хобби) современного подростка (чтение, кино, театр,</w:t>
      </w:r>
      <w:r>
        <w:rPr>
          <w:spacing w:val="-68"/>
        </w:rPr>
        <w:t xml:space="preserve"> </w:t>
      </w:r>
      <w:r>
        <w:t>музыка, музей, спорт, живопись; компьютерные игры). Роль книги в жизни</w:t>
      </w:r>
      <w:r>
        <w:rPr>
          <w:spacing w:val="1"/>
        </w:rPr>
        <w:t xml:space="preserve"> </w:t>
      </w:r>
      <w:r>
        <w:t>подростка.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4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врача.</w:t>
      </w:r>
    </w:p>
    <w:p w:rsidR="0005600D" w:rsidRDefault="00496015">
      <w:pPr>
        <w:pStyle w:val="a3"/>
        <w:spacing w:before="3"/>
        <w:ind w:left="920" w:firstLine="0"/>
      </w:pPr>
      <w:r>
        <w:t>Покупки:</w:t>
      </w:r>
      <w:r>
        <w:rPr>
          <w:spacing w:val="51"/>
        </w:rPr>
        <w:t xml:space="preserve"> </w:t>
      </w:r>
      <w:r>
        <w:t>одежда,</w:t>
      </w:r>
      <w:r>
        <w:rPr>
          <w:spacing w:val="126"/>
        </w:rPr>
        <w:t xml:space="preserve"> </w:t>
      </w:r>
      <w:r>
        <w:t>обувь</w:t>
      </w:r>
      <w:r>
        <w:rPr>
          <w:spacing w:val="122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продукты</w:t>
      </w:r>
      <w:r>
        <w:rPr>
          <w:spacing w:val="129"/>
        </w:rPr>
        <w:t xml:space="preserve"> </w:t>
      </w:r>
      <w:r>
        <w:t>питания.</w:t>
      </w:r>
      <w:r>
        <w:rPr>
          <w:spacing w:val="126"/>
        </w:rPr>
        <w:t xml:space="preserve"> </w:t>
      </w:r>
      <w:r>
        <w:t>Карманные</w:t>
      </w:r>
      <w:r>
        <w:rPr>
          <w:spacing w:val="125"/>
        </w:rPr>
        <w:t xml:space="preserve"> </w:t>
      </w:r>
      <w:r>
        <w:t>деньги.</w:t>
      </w:r>
    </w:p>
    <w:p w:rsidR="0005600D" w:rsidRDefault="00496015">
      <w:pPr>
        <w:pStyle w:val="a3"/>
        <w:spacing w:before="33"/>
        <w:ind w:firstLine="0"/>
      </w:pPr>
      <w:r>
        <w:t>Молодёжная</w:t>
      </w:r>
      <w:r>
        <w:rPr>
          <w:spacing w:val="-1"/>
        </w:rPr>
        <w:t xml:space="preserve"> </w:t>
      </w:r>
      <w:r>
        <w:t>мода.</w:t>
      </w:r>
    </w:p>
    <w:p w:rsidR="0005600D" w:rsidRDefault="00496015">
      <w:pPr>
        <w:pStyle w:val="a3"/>
        <w:spacing w:before="29" w:line="264" w:lineRule="auto"/>
        <w:ind w:right="112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 сверстниками.</w:t>
      </w:r>
    </w:p>
    <w:p w:rsidR="0005600D" w:rsidRDefault="00496015">
      <w:pPr>
        <w:pStyle w:val="a3"/>
        <w:spacing w:before="3" w:line="264" w:lineRule="auto"/>
        <w:ind w:right="120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странам.</w:t>
      </w:r>
      <w:r>
        <w:rPr>
          <w:spacing w:val="4"/>
        </w:rPr>
        <w:t xml:space="preserve"> </w:t>
      </w:r>
      <w:r>
        <w:t>Транспорт.</w:t>
      </w:r>
    </w:p>
    <w:p w:rsidR="0005600D" w:rsidRDefault="00496015">
      <w:pPr>
        <w:pStyle w:val="a3"/>
        <w:spacing w:line="264" w:lineRule="auto"/>
        <w:ind w:right="119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Климат,</w:t>
      </w:r>
      <w:r>
        <w:rPr>
          <w:spacing w:val="3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бедствия.</w:t>
      </w:r>
    </w:p>
    <w:p w:rsidR="0005600D" w:rsidRDefault="00496015">
      <w:pPr>
        <w:pStyle w:val="a3"/>
        <w:tabs>
          <w:tab w:val="left" w:pos="1326"/>
          <w:tab w:val="left" w:pos="4491"/>
          <w:tab w:val="left" w:pos="6121"/>
          <w:tab w:val="left" w:pos="7862"/>
        </w:tabs>
        <w:spacing w:line="264" w:lineRule="auto"/>
        <w:ind w:right="111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 страна</w:t>
      </w:r>
      <w:r>
        <w:rPr>
          <w:spacing w:val="1"/>
        </w:rPr>
        <w:t xml:space="preserve"> </w:t>
      </w:r>
      <w:r>
        <w:t>(страны) изучаемого языка.</w:t>
      </w:r>
      <w:r>
        <w:rPr>
          <w:spacing w:val="1"/>
        </w:rPr>
        <w:t xml:space="preserve"> </w:t>
      </w:r>
      <w:r>
        <w:t>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56"/>
        </w:rPr>
        <w:t xml:space="preserve"> </w:t>
      </w:r>
      <w:r>
        <w:t>столицы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крупные</w:t>
      </w:r>
      <w:r>
        <w:rPr>
          <w:spacing w:val="55"/>
        </w:rPr>
        <w:t xml:space="preserve"> </w:t>
      </w:r>
      <w:r>
        <w:t>города,</w:t>
      </w:r>
      <w:r>
        <w:rPr>
          <w:spacing w:val="57"/>
        </w:rPr>
        <w:t xml:space="preserve"> </w:t>
      </w:r>
      <w:r>
        <w:t>регионы,</w:t>
      </w:r>
      <w:r>
        <w:rPr>
          <w:spacing w:val="57"/>
        </w:rPr>
        <w:t xml:space="preserve"> </w:t>
      </w:r>
      <w:r>
        <w:t>население,</w:t>
      </w:r>
      <w:r>
        <w:rPr>
          <w:spacing w:val="52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tab/>
        <w:t>достопримечательности,</w:t>
      </w:r>
      <w:r>
        <w:tab/>
        <w:t>культурные</w:t>
      </w:r>
      <w:r>
        <w:tab/>
        <w:t>особенности</w:t>
      </w:r>
      <w:r>
        <w:tab/>
        <w:t>(национальные</w:t>
      </w:r>
    </w:p>
    <w:p w:rsidR="0005600D" w:rsidRDefault="00496015">
      <w:pPr>
        <w:pStyle w:val="a3"/>
        <w:ind w:firstLine="0"/>
      </w:pPr>
      <w:r>
        <w:t>праздники,</w:t>
      </w:r>
      <w:r>
        <w:rPr>
          <w:spacing w:val="-6"/>
        </w:rPr>
        <w:t xml:space="preserve"> </w:t>
      </w:r>
      <w:r>
        <w:t>знаменательные</w:t>
      </w:r>
      <w:r>
        <w:rPr>
          <w:spacing w:val="-6"/>
        </w:rPr>
        <w:t xml:space="preserve"> </w:t>
      </w:r>
      <w:r>
        <w:t>даты,</w:t>
      </w:r>
      <w:r>
        <w:rPr>
          <w:spacing w:val="-5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обычаи),</w:t>
      </w:r>
      <w:r>
        <w:rPr>
          <w:spacing w:val="-4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истории.</w:t>
      </w:r>
    </w:p>
    <w:p w:rsidR="0005600D" w:rsidRDefault="00496015">
      <w:pPr>
        <w:pStyle w:val="a3"/>
        <w:spacing w:before="33" w:line="264" w:lineRule="auto"/>
        <w:ind w:right="123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 вклад в науку и мировую культуру: государственные деятели, 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05600D" w:rsidRDefault="00496015">
      <w:pPr>
        <w:spacing w:line="321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05600D" w:rsidRDefault="00496015">
      <w:pPr>
        <w:pStyle w:val="a3"/>
        <w:spacing w:before="33" w:line="264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3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мнениями:</w:t>
      </w:r>
    </w:p>
    <w:p w:rsidR="0005600D" w:rsidRDefault="00496015">
      <w:pPr>
        <w:pStyle w:val="a3"/>
        <w:spacing w:line="264" w:lineRule="auto"/>
        <w:ind w:right="11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05600D" w:rsidRDefault="00496015">
      <w:pPr>
        <w:pStyle w:val="a3"/>
        <w:spacing w:before="1" w:line="264" w:lineRule="auto"/>
        <w:ind w:right="11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5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своего решения;</w:t>
      </w:r>
    </w:p>
    <w:p w:rsidR="0005600D" w:rsidRDefault="00496015">
      <w:pPr>
        <w:pStyle w:val="a3"/>
        <w:spacing w:line="264" w:lineRule="auto"/>
        <w:ind w:right="120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1"/>
        </w:rPr>
        <w:t xml:space="preserve"> </w:t>
      </w:r>
      <w:r>
        <w:t>наоборот;</w:t>
      </w:r>
    </w:p>
    <w:p w:rsidR="0005600D" w:rsidRDefault="00496015">
      <w:pPr>
        <w:pStyle w:val="a3"/>
        <w:spacing w:line="264" w:lineRule="auto"/>
        <w:ind w:right="117"/>
      </w:pPr>
      <w:r>
        <w:t>диалог-обмен мнениями: выражать свою точку мнения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69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своё</w:t>
      </w:r>
      <w:r>
        <w:rPr>
          <w:spacing w:val="68"/>
        </w:rPr>
        <w:t xml:space="preserve"> </w:t>
      </w:r>
      <w:r>
        <w:t>согласие</w:t>
      </w:r>
      <w:r>
        <w:rPr>
          <w:spacing w:val="68"/>
        </w:rPr>
        <w:t xml:space="preserve"> </w:t>
      </w:r>
      <w:r>
        <w:t>(несогласие)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точкой</w:t>
      </w:r>
      <w:r>
        <w:rPr>
          <w:spacing w:val="67"/>
        </w:rPr>
        <w:t xml:space="preserve"> </w:t>
      </w:r>
      <w:r>
        <w:t>зрения</w:t>
      </w:r>
      <w:r>
        <w:rPr>
          <w:spacing w:val="68"/>
        </w:rPr>
        <w:t xml:space="preserve"> </w:t>
      </w:r>
      <w:r>
        <w:t>собеседника,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6" w:firstLine="0"/>
      </w:pPr>
      <w:r>
        <w:lastRenderedPageBreak/>
        <w:t>выражать сомнение, давать эмоциональную оценку обсуждаемым 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3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 так далее.</w:t>
      </w:r>
    </w:p>
    <w:p w:rsidR="0005600D" w:rsidRDefault="00496015">
      <w:pPr>
        <w:pStyle w:val="a3"/>
        <w:spacing w:before="3" w:line="264" w:lineRule="auto"/>
        <w:ind w:right="108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 их использования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2"/>
        </w:rPr>
        <w:t xml:space="preserve"> </w:t>
      </w:r>
      <w:r>
        <w:t>изучаемого языка.</w:t>
      </w:r>
    </w:p>
    <w:p w:rsidR="0005600D" w:rsidRDefault="00496015">
      <w:pPr>
        <w:pStyle w:val="a3"/>
        <w:spacing w:before="1" w:line="264" w:lineRule="auto"/>
        <w:ind w:right="113"/>
      </w:pPr>
      <w:r>
        <w:t>Объём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>комбинированного диалога, до 6 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диалога-обмена</w:t>
      </w:r>
      <w:r>
        <w:rPr>
          <w:spacing w:val="2"/>
        </w:rPr>
        <w:t xml:space="preserve"> </w:t>
      </w:r>
      <w:r>
        <w:t>мнениями.</w:t>
      </w:r>
    </w:p>
    <w:p w:rsidR="0005600D" w:rsidRDefault="00496015">
      <w:pPr>
        <w:pStyle w:val="a3"/>
        <w:spacing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 речи:</w:t>
      </w:r>
    </w:p>
    <w:p w:rsidR="0005600D" w:rsidRDefault="00496015">
      <w:pPr>
        <w:pStyle w:val="a3"/>
        <w:spacing w:line="264" w:lineRule="auto"/>
        <w:ind w:right="114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05600D" w:rsidRDefault="00496015">
      <w:pPr>
        <w:pStyle w:val="a3"/>
        <w:spacing w:line="264" w:lineRule="auto"/>
        <w:ind w:left="920" w:right="5480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05600D" w:rsidRDefault="00496015">
      <w:pPr>
        <w:pStyle w:val="a3"/>
        <w:spacing w:line="264" w:lineRule="auto"/>
        <w:ind w:right="119"/>
      </w:pPr>
      <w:r>
        <w:t>выражение и краткое аргументирование своего мнения по отношению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(прочитанному);</w:t>
      </w:r>
    </w:p>
    <w:p w:rsidR="0005600D" w:rsidRDefault="00496015">
      <w:pPr>
        <w:pStyle w:val="a3"/>
        <w:spacing w:line="264" w:lineRule="auto"/>
        <w:ind w:right="115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2"/>
        </w:rPr>
        <w:t xml:space="preserve"> </w:t>
      </w:r>
      <w:r>
        <w:t>в тексте;</w:t>
      </w:r>
    </w:p>
    <w:p w:rsidR="0005600D" w:rsidRDefault="00496015">
      <w:pPr>
        <w:pStyle w:val="a3"/>
        <w:spacing w:line="321" w:lineRule="exact"/>
        <w:ind w:left="920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05600D" w:rsidRDefault="00496015">
      <w:pPr>
        <w:pStyle w:val="a3"/>
        <w:spacing w:before="33"/>
        <w:ind w:left="92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работы.</w:t>
      </w:r>
    </w:p>
    <w:p w:rsidR="0005600D" w:rsidRDefault="00496015">
      <w:pPr>
        <w:pStyle w:val="a3"/>
        <w:spacing w:before="33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 или без их</w:t>
      </w:r>
      <w:r>
        <w:rPr>
          <w:spacing w:val="-5"/>
        </w:rPr>
        <w:t xml:space="preserve"> </w:t>
      </w:r>
      <w:r>
        <w:t>использования.</w:t>
      </w:r>
    </w:p>
    <w:p w:rsidR="0005600D" w:rsidRDefault="00496015">
      <w:pPr>
        <w:pStyle w:val="a3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10–12</w:t>
      </w:r>
      <w:r>
        <w:rPr>
          <w:spacing w:val="-5"/>
        </w:rPr>
        <w:t xml:space="preserve"> </w:t>
      </w:r>
      <w:r>
        <w:t>фраз.</w:t>
      </w:r>
    </w:p>
    <w:p w:rsidR="0005600D" w:rsidRDefault="00496015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05600D" w:rsidRDefault="00496015">
      <w:pPr>
        <w:pStyle w:val="a3"/>
        <w:spacing w:before="34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05600D" w:rsidRDefault="00496015">
      <w:pPr>
        <w:pStyle w:val="a3"/>
        <w:spacing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с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1" w:firstLine="0"/>
      </w:pPr>
      <w:r>
        <w:lastRenderedPageBreak/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1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3" w:line="264" w:lineRule="auto"/>
        <w:ind w:right="119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05600D" w:rsidRDefault="00496015">
      <w:pPr>
        <w:pStyle w:val="a3"/>
        <w:spacing w:before="2" w:line="264" w:lineRule="auto"/>
        <w:ind w:right="11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05600D" w:rsidRDefault="00496015">
      <w:pPr>
        <w:pStyle w:val="a3"/>
        <w:spacing w:line="264" w:lineRule="auto"/>
        <w:ind w:right="12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05600D" w:rsidRDefault="00496015">
      <w:pPr>
        <w:pStyle w:val="a3"/>
        <w:spacing w:line="264" w:lineRule="auto"/>
        <w:ind w:right="116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</w:t>
      </w:r>
      <w:r>
        <w:rPr>
          <w:spacing w:val="-1"/>
        </w:rPr>
        <w:t xml:space="preserve"> </w:t>
      </w:r>
      <w:r>
        <w:t>– 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05600D" w:rsidRDefault="00496015">
      <w:pPr>
        <w:pStyle w:val="a3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минут.</w:t>
      </w:r>
    </w:p>
    <w:p w:rsidR="0005600D" w:rsidRDefault="00496015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05600D" w:rsidRDefault="00496015">
      <w:pPr>
        <w:pStyle w:val="a3"/>
        <w:spacing w:before="33" w:line="264" w:lineRule="auto"/>
        <w:ind w:right="11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5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:rsidR="0005600D" w:rsidRDefault="00496015">
      <w:pPr>
        <w:pStyle w:val="a3"/>
        <w:spacing w:before="2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2"/>
        </w:rPr>
        <w:t xml:space="preserve"> </w:t>
      </w:r>
      <w:r>
        <w:t>слова.</w:t>
      </w:r>
    </w:p>
    <w:p w:rsidR="0005600D" w:rsidRDefault="00496015">
      <w:pPr>
        <w:pStyle w:val="a3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её</w:t>
      </w:r>
      <w:r>
        <w:rPr>
          <w:spacing w:val="-1"/>
        </w:rPr>
        <w:t xml:space="preserve"> </w:t>
      </w:r>
      <w:r>
        <w:t>значимости для 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22"/>
      </w:pPr>
      <w:r>
        <w:lastRenderedPageBreak/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3"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3"/>
        </w:rPr>
        <w:t xml:space="preserve"> </w:t>
      </w:r>
      <w:r>
        <w:t>фрагментов.</w:t>
      </w:r>
    </w:p>
    <w:p w:rsidR="0005600D" w:rsidRDefault="00496015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4"/>
        </w:rPr>
        <w:t xml:space="preserve"> </w:t>
      </w:r>
      <w:r>
        <w:t>диаграмма).</w:t>
      </w:r>
    </w:p>
    <w:p w:rsidR="0005600D" w:rsidRDefault="00496015">
      <w:pPr>
        <w:pStyle w:val="a3"/>
        <w:spacing w:line="264" w:lineRule="auto"/>
        <w:ind w:right="116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</w:t>
      </w:r>
      <w:r>
        <w:rPr>
          <w:spacing w:val="-1"/>
        </w:rPr>
        <w:t xml:space="preserve"> </w:t>
      </w:r>
      <w:r>
        <w:t>– допороговому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05600D" w:rsidRDefault="00496015">
      <w:pPr>
        <w:pStyle w:val="a3"/>
        <w:spacing w:before="2"/>
        <w:ind w:left="9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500–600</w:t>
      </w:r>
      <w:r>
        <w:rPr>
          <w:spacing w:val="-4"/>
        </w:rPr>
        <w:t xml:space="preserve"> </w:t>
      </w:r>
      <w:r>
        <w:t>слов.</w:t>
      </w:r>
    </w:p>
    <w:p w:rsidR="0005600D" w:rsidRDefault="00496015">
      <w:pPr>
        <w:spacing w:before="29"/>
        <w:ind w:left="9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05600D" w:rsidRDefault="00496015">
      <w:pPr>
        <w:pStyle w:val="a3"/>
        <w:spacing w:before="33" w:line="264" w:lineRule="auto"/>
        <w:ind w:left="920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 и</w:t>
      </w:r>
      <w:r>
        <w:rPr>
          <w:spacing w:val="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</w:p>
    <w:p w:rsidR="0005600D" w:rsidRDefault="00496015">
      <w:pPr>
        <w:pStyle w:val="a3"/>
        <w:spacing w:before="3" w:line="261" w:lineRule="auto"/>
        <w:ind w:left="920" w:hanging="601"/>
        <w:jc w:val="left"/>
      </w:pPr>
      <w:r>
        <w:t>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</w:p>
    <w:p w:rsidR="0005600D" w:rsidRDefault="00496015">
      <w:pPr>
        <w:pStyle w:val="a3"/>
        <w:tabs>
          <w:tab w:val="left" w:pos="1676"/>
          <w:tab w:val="left" w:pos="3954"/>
          <w:tab w:val="left" w:pos="5378"/>
          <w:tab w:val="left" w:pos="7033"/>
          <w:tab w:val="left" w:pos="7465"/>
          <w:tab w:val="left" w:pos="8548"/>
        </w:tabs>
        <w:spacing w:before="4" w:line="264" w:lineRule="auto"/>
        <w:ind w:right="119" w:firstLine="0"/>
        <w:jc w:val="left"/>
      </w:pPr>
      <w:r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  <w:t>в</w:t>
      </w:r>
      <w:r>
        <w:tab/>
        <w:t>стране</w:t>
      </w:r>
      <w:r>
        <w:tab/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120 слов);</w:t>
      </w:r>
    </w:p>
    <w:p w:rsidR="0005600D" w:rsidRDefault="00496015">
      <w:pPr>
        <w:pStyle w:val="a3"/>
        <w:spacing w:before="2"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120</w:t>
      </w:r>
      <w:r>
        <w:rPr>
          <w:spacing w:val="1"/>
        </w:rPr>
        <w:t xml:space="preserve"> </w:t>
      </w:r>
      <w:r>
        <w:t>слов);</w:t>
      </w:r>
    </w:p>
    <w:p w:rsidR="0005600D" w:rsidRDefault="00496015">
      <w:pPr>
        <w:pStyle w:val="a3"/>
        <w:spacing w:line="264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05600D" w:rsidRDefault="00496015">
      <w:pPr>
        <w:pStyle w:val="a3"/>
        <w:spacing w:before="1" w:line="261" w:lineRule="auto"/>
        <w:ind w:right="121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05600D" w:rsidRDefault="00496015">
      <w:pPr>
        <w:pStyle w:val="a3"/>
        <w:spacing w:before="4" w:line="264" w:lineRule="auto"/>
        <w:ind w:right="112"/>
      </w:pPr>
      <w:r>
        <w:t>письменное представление результатов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слов).</w:t>
      </w:r>
    </w:p>
    <w:p w:rsidR="0005600D" w:rsidRDefault="00496015">
      <w:pPr>
        <w:pStyle w:val="1"/>
        <w:spacing w:before="7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05600D" w:rsidRDefault="00496015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29" w:line="264" w:lineRule="auto"/>
        <w:ind w:right="119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1"/>
        </w:rPr>
        <w:t xml:space="preserve"> </w:t>
      </w:r>
      <w:r>
        <w:t>произнесение</w:t>
      </w:r>
      <w:r>
        <w:rPr>
          <w:spacing w:val="41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1"/>
        </w:rPr>
        <w:t xml:space="preserve"> </w:t>
      </w:r>
      <w:r>
        <w:t>правильного</w:t>
      </w:r>
      <w:r>
        <w:rPr>
          <w:spacing w:val="45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и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6" w:firstLine="0"/>
      </w:pPr>
      <w:r>
        <w:lastRenderedPageBreak/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05600D" w:rsidRDefault="00496015">
      <w:pPr>
        <w:pStyle w:val="a3"/>
        <w:spacing w:before="4"/>
        <w:ind w:left="920" w:firstLine="0"/>
      </w:pPr>
      <w:r>
        <w:t>Выражение</w:t>
      </w:r>
      <w:r>
        <w:rPr>
          <w:spacing w:val="-4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эмоции.</w:t>
      </w:r>
    </w:p>
    <w:p w:rsidR="0005600D" w:rsidRDefault="00496015">
      <w:pPr>
        <w:pStyle w:val="a3"/>
        <w:spacing w:before="29" w:line="264" w:lineRule="auto"/>
        <w:ind w:right="10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6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услышанных</w:t>
      </w:r>
      <w:r>
        <w:rPr>
          <w:spacing w:val="-6"/>
        </w:rPr>
        <w:t xml:space="preserve"> </w:t>
      </w:r>
      <w:r>
        <w:t>высказываниях.</w:t>
      </w:r>
    </w:p>
    <w:p w:rsidR="0005600D" w:rsidRDefault="00496015">
      <w:pPr>
        <w:pStyle w:val="a3"/>
        <w:spacing w:before="2" w:line="264" w:lineRule="auto"/>
        <w:ind w:right="119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текста.</w:t>
      </w:r>
    </w:p>
    <w:p w:rsidR="0005600D" w:rsidRDefault="00496015">
      <w:pPr>
        <w:pStyle w:val="a3"/>
        <w:spacing w:line="264" w:lineRule="auto"/>
        <w:ind w:right="11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05600D" w:rsidRDefault="00496015">
      <w:pPr>
        <w:spacing w:line="264" w:lineRule="auto"/>
        <w:ind w:left="920" w:right="3393"/>
        <w:rPr>
          <w:sz w:val="28"/>
        </w:rPr>
      </w:pPr>
      <w:r>
        <w:rPr>
          <w:sz w:val="28"/>
        </w:rPr>
        <w:t>Объём текста для чтения вслух – до 110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05600D" w:rsidRDefault="00496015">
      <w:pPr>
        <w:pStyle w:val="a3"/>
        <w:spacing w:line="264" w:lineRule="auto"/>
        <w:ind w:right="109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восклицательного</w:t>
      </w:r>
      <w:r>
        <w:rPr>
          <w:spacing w:val="18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21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hand),</w:t>
      </w:r>
      <w:r>
        <w:rPr>
          <w:spacing w:val="3"/>
        </w:rPr>
        <w:t xml:space="preserve"> </w:t>
      </w:r>
      <w:r>
        <w:t>апострофа.</w:t>
      </w:r>
    </w:p>
    <w:p w:rsidR="0005600D" w:rsidRDefault="00496015">
      <w:pPr>
        <w:pStyle w:val="a3"/>
        <w:spacing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05600D" w:rsidRDefault="00496015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29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 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05600D" w:rsidRDefault="00496015">
      <w:pPr>
        <w:pStyle w:val="a3"/>
        <w:spacing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05600D" w:rsidRDefault="00496015">
      <w:pPr>
        <w:pStyle w:val="a3"/>
        <w:spacing w:before="2" w:line="264" w:lineRule="auto"/>
        <w:ind w:right="106"/>
      </w:pPr>
      <w:r>
        <w:t>Объём – 1200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05600D" w:rsidRDefault="00496015">
      <w:pPr>
        <w:pStyle w:val="a3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05600D" w:rsidRDefault="00496015">
      <w:pPr>
        <w:pStyle w:val="a3"/>
        <w:spacing w:before="33"/>
        <w:ind w:left="920" w:firstLine="0"/>
        <w:jc w:val="left"/>
      </w:pPr>
      <w:r>
        <w:t>аффиксация:</w:t>
      </w:r>
    </w:p>
    <w:p w:rsidR="0005600D" w:rsidRDefault="00496015">
      <w:pPr>
        <w:pStyle w:val="a3"/>
        <w:spacing w:before="33" w:line="264" w:lineRule="auto"/>
        <w:ind w:left="920" w:right="1664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-able/-ible;</w:t>
      </w:r>
    </w:p>
    <w:p w:rsidR="0005600D" w:rsidRDefault="00496015">
      <w:pPr>
        <w:pStyle w:val="a3"/>
        <w:spacing w:line="264" w:lineRule="auto"/>
        <w:ind w:left="920" w:right="468" w:firstLine="0"/>
        <w:jc w:val="left"/>
      </w:pPr>
      <w:r>
        <w:t>имён существительных с помощью отрицательных префиксов in-/im-;</w:t>
      </w:r>
      <w:r>
        <w:rPr>
          <w:spacing w:val="-67"/>
        </w:rPr>
        <w:t xml:space="preserve"> </w:t>
      </w:r>
      <w:r>
        <w:t>словосложение: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6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(eight-legged);</w:t>
      </w:r>
    </w:p>
    <w:p w:rsidR="0005600D" w:rsidRDefault="00496015">
      <w:pPr>
        <w:pStyle w:val="a3"/>
        <w:spacing w:before="4" w:line="261" w:lineRule="auto"/>
        <w:ind w:right="11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</w:p>
    <w:p w:rsidR="0005600D" w:rsidRDefault="00496015">
      <w:pPr>
        <w:pStyle w:val="a3"/>
        <w:spacing w:before="4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(nice-looking);</w:t>
      </w:r>
    </w:p>
    <w:p w:rsidR="0005600D" w:rsidRDefault="00496015">
      <w:pPr>
        <w:pStyle w:val="a3"/>
        <w:spacing w:before="2" w:line="264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(well-behaved);</w:t>
      </w:r>
    </w:p>
    <w:p w:rsidR="0005600D" w:rsidRDefault="00496015">
      <w:pPr>
        <w:pStyle w:val="a3"/>
        <w:spacing w:line="320" w:lineRule="exact"/>
        <w:ind w:left="920" w:firstLine="0"/>
        <w:jc w:val="left"/>
      </w:pPr>
      <w:r>
        <w:t>конверсия:</w:t>
      </w:r>
    </w:p>
    <w:p w:rsidR="0005600D" w:rsidRDefault="00496015">
      <w:pPr>
        <w:pStyle w:val="a3"/>
        <w:spacing w:before="33"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05600D" w:rsidRDefault="00496015">
      <w:pPr>
        <w:pStyle w:val="a3"/>
        <w:spacing w:line="264" w:lineRule="auto"/>
        <w:ind w:right="12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 целостности</w:t>
      </w:r>
      <w:r>
        <w:rPr>
          <w:spacing w:val="1"/>
        </w:rPr>
        <w:t xml:space="preserve"> </w:t>
      </w:r>
      <w:r>
        <w:t>(firstly,</w:t>
      </w:r>
      <w:r>
        <w:rPr>
          <w:spacing w:val="8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 last,</w:t>
      </w:r>
      <w:r>
        <w:rPr>
          <w:spacing w:val="4"/>
        </w:rPr>
        <w:t xml:space="preserve"> </w:t>
      </w:r>
      <w:r>
        <w:t>etc.).</w:t>
      </w:r>
    </w:p>
    <w:p w:rsidR="0005600D" w:rsidRDefault="00496015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05600D" w:rsidRDefault="00496015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05600D" w:rsidRPr="00A458CF" w:rsidRDefault="00496015">
      <w:pPr>
        <w:pStyle w:val="a3"/>
        <w:spacing w:before="4" w:line="264" w:lineRule="auto"/>
        <w:ind w:right="121"/>
        <w:rPr>
          <w:lang w:val="en-US"/>
        </w:rPr>
      </w:pPr>
      <w:r>
        <w:t>Предложения</w:t>
      </w:r>
      <w:r w:rsidRPr="00A458CF">
        <w:rPr>
          <w:lang w:val="en-US"/>
        </w:rPr>
        <w:t xml:space="preserve"> </w:t>
      </w:r>
      <w:r>
        <w:t>со</w:t>
      </w:r>
      <w:r w:rsidRPr="00A458CF">
        <w:rPr>
          <w:lang w:val="en-US"/>
        </w:rPr>
        <w:t xml:space="preserve"> </w:t>
      </w:r>
      <w:r>
        <w:t>сложным</w:t>
      </w:r>
      <w:r w:rsidRPr="00A458CF">
        <w:rPr>
          <w:lang w:val="en-US"/>
        </w:rPr>
        <w:t xml:space="preserve"> </w:t>
      </w:r>
      <w:r>
        <w:t>дополнением</w:t>
      </w:r>
      <w:r w:rsidRPr="00A458CF">
        <w:rPr>
          <w:lang w:val="en-US"/>
        </w:rPr>
        <w:t xml:space="preserve"> (Complex Object) (I want to have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my hair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cut.).</w:t>
      </w:r>
    </w:p>
    <w:p w:rsidR="0005600D" w:rsidRDefault="00496015">
      <w:pPr>
        <w:pStyle w:val="a3"/>
        <w:spacing w:before="3"/>
        <w:ind w:left="920" w:firstLine="0"/>
      </w:pPr>
      <w:r>
        <w:t>Условные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(Conditional</w:t>
      </w:r>
      <w:r>
        <w:rPr>
          <w:spacing w:val="-9"/>
        </w:rPr>
        <w:t xml:space="preserve"> </w:t>
      </w:r>
      <w:r>
        <w:t>II).</w:t>
      </w:r>
    </w:p>
    <w:p w:rsidR="0005600D" w:rsidRDefault="00496015">
      <w:pPr>
        <w:pStyle w:val="a3"/>
        <w:spacing w:before="33" w:line="261" w:lineRule="auto"/>
        <w:ind w:right="108"/>
      </w:pPr>
      <w:r>
        <w:t>Конструкции для выражения предпочтения I prefer …/I’d prefer …/I’d</w:t>
      </w:r>
      <w:r>
        <w:rPr>
          <w:spacing w:val="1"/>
        </w:rPr>
        <w:t xml:space="preserve"> </w:t>
      </w:r>
      <w:r>
        <w:t>rather ….</w:t>
      </w:r>
    </w:p>
    <w:p w:rsidR="0005600D" w:rsidRDefault="00496015">
      <w:pPr>
        <w:pStyle w:val="a3"/>
        <w:spacing w:before="4"/>
        <w:ind w:left="920" w:firstLine="0"/>
      </w:pPr>
      <w:r>
        <w:t>Конструкция I</w:t>
      </w:r>
      <w:r>
        <w:rPr>
          <w:spacing w:val="-3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….</w:t>
      </w:r>
    </w:p>
    <w:p w:rsidR="0005600D" w:rsidRDefault="00496015">
      <w:pPr>
        <w:pStyle w:val="a3"/>
        <w:spacing w:before="33"/>
        <w:ind w:left="92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nor.</w:t>
      </w:r>
    </w:p>
    <w:p w:rsidR="0005600D" w:rsidRDefault="00496015">
      <w:pPr>
        <w:pStyle w:val="a3"/>
        <w:spacing w:before="33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Passive).</w:t>
      </w:r>
    </w:p>
    <w:p w:rsidR="0005600D" w:rsidRDefault="00496015">
      <w:pPr>
        <w:pStyle w:val="a3"/>
        <w:spacing w:before="1"/>
        <w:ind w:left="920" w:firstLine="0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blond</w:t>
      </w:r>
      <w:r>
        <w:rPr>
          <w:spacing w:val="2"/>
        </w:rPr>
        <w:t xml:space="preserve"> </w:t>
      </w:r>
      <w:r>
        <w:t>hair).</w:t>
      </w:r>
    </w:p>
    <w:p w:rsidR="0005600D" w:rsidRDefault="00496015">
      <w:pPr>
        <w:pStyle w:val="1"/>
        <w:spacing w:before="3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05600D" w:rsidRDefault="00496015">
      <w:pPr>
        <w:pStyle w:val="a3"/>
        <w:spacing w:before="28" w:line="264" w:lineRule="auto"/>
        <w:ind w:right="104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36"/>
        </w:rPr>
        <w:t xml:space="preserve"> </w:t>
      </w:r>
      <w:r>
        <w:t>фоновой</w:t>
      </w:r>
      <w:r>
        <w:rPr>
          <w:spacing w:val="36"/>
        </w:rPr>
        <w:t xml:space="preserve"> </w:t>
      </w:r>
      <w:r>
        <w:t>лексики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отобранного</w:t>
      </w:r>
      <w:r>
        <w:rPr>
          <w:spacing w:val="37"/>
        </w:rPr>
        <w:t xml:space="preserve"> </w:t>
      </w:r>
      <w:r>
        <w:t>тематического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 w:firstLine="0"/>
      </w:pPr>
      <w:r>
        <w:lastRenderedPageBreak/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 и 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05600D" w:rsidRDefault="00496015">
      <w:pPr>
        <w:pStyle w:val="a3"/>
        <w:spacing w:before="3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05600D" w:rsidRDefault="00496015">
      <w:pPr>
        <w:pStyle w:val="a3"/>
        <w:spacing w:line="264" w:lineRule="auto"/>
        <w:ind w:right="10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языка.</w:t>
      </w:r>
    </w:p>
    <w:p w:rsidR="0005600D" w:rsidRDefault="00496015">
      <w:pPr>
        <w:pStyle w:val="a3"/>
        <w:spacing w:before="1" w:line="264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языка.</w:t>
      </w:r>
    </w:p>
    <w:p w:rsidR="0005600D" w:rsidRDefault="00496015">
      <w:pPr>
        <w:pStyle w:val="a3"/>
        <w:spacing w:line="264" w:lineRule="auto"/>
        <w:ind w:left="920" w:right="1815" w:firstLine="0"/>
      </w:pP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</w:p>
    <w:p w:rsidR="0005600D" w:rsidRDefault="00496015">
      <w:pPr>
        <w:pStyle w:val="a3"/>
        <w:spacing w:before="1" w:line="261" w:lineRule="auto"/>
        <w:ind w:right="116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05600D" w:rsidRDefault="00496015">
      <w:pPr>
        <w:pStyle w:val="a3"/>
        <w:spacing w:before="4" w:line="264" w:lineRule="auto"/>
        <w:ind w:left="920" w:right="117" w:firstLine="0"/>
      </w:pPr>
      <w:r>
        <w:t>правильно оформлять свой адрес на английском языке (в анкете);</w:t>
      </w:r>
      <w:r>
        <w:rPr>
          <w:spacing w:val="1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39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личного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в</w:t>
      </w:r>
    </w:p>
    <w:p w:rsidR="0005600D" w:rsidRDefault="00496015">
      <w:pPr>
        <w:pStyle w:val="a3"/>
        <w:spacing w:before="2" w:line="264" w:lineRule="auto"/>
        <w:ind w:right="114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05600D" w:rsidRDefault="00496015">
      <w:pPr>
        <w:pStyle w:val="a3"/>
        <w:spacing w:line="320" w:lineRule="exact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3"/>
        <w:spacing w:before="34" w:line="264" w:lineRule="auto"/>
        <w:ind w:right="113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</w:t>
      </w:r>
      <w:r>
        <w:rPr>
          <w:spacing w:val="-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достопримечательности);</w:t>
      </w:r>
    </w:p>
    <w:p w:rsidR="0005600D" w:rsidRDefault="00496015">
      <w:pPr>
        <w:pStyle w:val="a3"/>
        <w:spacing w:line="264" w:lineRule="auto"/>
        <w:ind w:right="114"/>
      </w:pPr>
      <w:r>
        <w:t>кратко представлять некоторых выдающихся людей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писателей, поэтов, 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2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05600D" w:rsidRDefault="00496015">
      <w:pPr>
        <w:pStyle w:val="a3"/>
        <w:spacing w:before="2" w:line="264" w:lineRule="auto"/>
        <w:ind w:right="11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3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часы работы и другие</w:t>
      </w:r>
      <w:r>
        <w:rPr>
          <w:spacing w:val="2"/>
        </w:rPr>
        <w:t xml:space="preserve"> </w:t>
      </w:r>
      <w:r>
        <w:t>ситуации).</w:t>
      </w:r>
    </w:p>
    <w:p w:rsidR="0005600D" w:rsidRDefault="00496015">
      <w:pPr>
        <w:pStyle w:val="1"/>
        <w:spacing w:before="3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05600D" w:rsidRDefault="00496015">
      <w:pPr>
        <w:pStyle w:val="a3"/>
        <w:spacing w:before="28" w:line="264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собеседником</w:t>
      </w:r>
      <w:r>
        <w:rPr>
          <w:spacing w:val="-1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мимики.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4"/>
      </w:pPr>
      <w:r>
        <w:lastRenderedPageBreak/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05600D" w:rsidRDefault="00496015">
      <w:pPr>
        <w:pStyle w:val="a3"/>
        <w:spacing w:before="3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05600D" w:rsidRDefault="00496015">
      <w:pPr>
        <w:pStyle w:val="a3"/>
        <w:spacing w:line="264" w:lineRule="auto"/>
        <w:ind w:right="11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5600D" w:rsidRDefault="00496015">
      <w:pPr>
        <w:pStyle w:val="a3"/>
        <w:spacing w:before="1" w:line="264" w:lineRule="auto"/>
        <w:ind w:right="115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05600D" w:rsidRDefault="0005600D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05600D" w:rsidRDefault="00496015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5600D" w:rsidRDefault="0005600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600D" w:rsidRDefault="00496015">
      <w:pPr>
        <w:pStyle w:val="a3"/>
        <w:spacing w:line="264" w:lineRule="auto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05600D" w:rsidRDefault="00496015">
      <w:pPr>
        <w:pStyle w:val="a3"/>
        <w:spacing w:before="3" w:line="264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6"/>
        <w:ind w:hanging="304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21"/>
        <w:rPr>
          <w:sz w:val="28"/>
        </w:rPr>
      </w:pPr>
      <w:r>
        <w:rPr>
          <w:sz w:val="28"/>
        </w:rPr>
        <w:t>готовность к участию в гуманитарной деятельности (волонтёрство,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6"/>
        <w:ind w:hanging="304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8" w:line="261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проявление</w:t>
      </w:r>
    </w:p>
    <w:p w:rsidR="0005600D" w:rsidRDefault="0005600D">
      <w:pPr>
        <w:spacing w:line="261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left="1606" w:right="118" w:firstLine="0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 края,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 в 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стране.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7"/>
        <w:ind w:hanging="30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3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4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7"/>
        <w:ind w:hanging="30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4" w:line="264" w:lineRule="auto"/>
        <w:ind w:right="116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901"/>
        </w:tabs>
        <w:spacing w:before="38" w:line="261" w:lineRule="auto"/>
        <w:ind w:left="439" w:right="11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" w:line="261" w:lineRule="auto"/>
        <w:ind w:right="11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Интернет-среде;</w:t>
      </w:r>
    </w:p>
    <w:p w:rsidR="0005600D" w:rsidRDefault="0005600D">
      <w:pPr>
        <w:spacing w:line="261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 человека.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2"/>
        <w:ind w:hanging="30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34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и потребностей.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8"/>
        <w:ind w:hanging="3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5" w:line="264" w:lineRule="auto"/>
        <w:ind w:right="114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1"/>
        <w:numPr>
          <w:ilvl w:val="0"/>
          <w:numId w:val="2"/>
        </w:numPr>
        <w:tabs>
          <w:tab w:val="left" w:pos="743"/>
        </w:tabs>
        <w:spacing w:before="68"/>
        <w:ind w:hanging="304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9" w:line="264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line="264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60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пути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05600D" w:rsidRDefault="00496015">
      <w:pPr>
        <w:pStyle w:val="1"/>
        <w:numPr>
          <w:ilvl w:val="0"/>
          <w:numId w:val="2"/>
        </w:numPr>
        <w:tabs>
          <w:tab w:val="left" w:pos="786"/>
        </w:tabs>
        <w:spacing w:before="4" w:line="264" w:lineRule="auto"/>
        <w:ind w:left="439" w:right="118" w:firstLine="0"/>
        <w:jc w:val="both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4" w:lineRule="auto"/>
        <w:ind w:left="1280" w:right="1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4" w:lineRule="auto"/>
        <w:ind w:left="1280" w:right="11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4" w:lineRule="auto"/>
        <w:ind w:left="1280" w:right="112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line="261" w:lineRule="auto"/>
        <w:ind w:left="1280" w:right="119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05600D" w:rsidRDefault="0005600D">
      <w:pPr>
        <w:spacing w:line="261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before="63" w:line="264" w:lineRule="auto"/>
        <w:ind w:left="1280" w:right="108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before="4" w:line="261" w:lineRule="auto"/>
        <w:ind w:left="1280" w:right="12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before="4" w:line="264" w:lineRule="auto"/>
        <w:ind w:left="1280" w:right="1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действия;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before="3" w:line="261" w:lineRule="auto"/>
        <w:ind w:left="1280" w:right="122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05600D" w:rsidRDefault="00496015">
      <w:pPr>
        <w:pStyle w:val="a4"/>
        <w:numPr>
          <w:ilvl w:val="1"/>
          <w:numId w:val="2"/>
        </w:numPr>
        <w:tabs>
          <w:tab w:val="left" w:pos="1281"/>
        </w:tabs>
        <w:spacing w:before="4"/>
        <w:ind w:left="1280"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05600D" w:rsidRDefault="0005600D">
      <w:pPr>
        <w:pStyle w:val="a3"/>
        <w:spacing w:before="9"/>
        <w:ind w:left="0" w:firstLine="0"/>
        <w:jc w:val="left"/>
      </w:pPr>
    </w:p>
    <w:p w:rsidR="0005600D" w:rsidRDefault="00496015">
      <w:pPr>
        <w:pStyle w:val="1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5600D" w:rsidRDefault="0005600D">
      <w:pPr>
        <w:pStyle w:val="a3"/>
        <w:spacing w:before="4"/>
        <w:ind w:left="0" w:firstLine="0"/>
        <w:jc w:val="left"/>
        <w:rPr>
          <w:b/>
        </w:rPr>
      </w:pPr>
    </w:p>
    <w:p w:rsidR="0005600D" w:rsidRDefault="00496015">
      <w:pPr>
        <w:pStyle w:val="a3"/>
        <w:spacing w:before="1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05600D" w:rsidRDefault="00496015">
      <w:pPr>
        <w:pStyle w:val="1"/>
        <w:spacing w:before="38" w:line="652" w:lineRule="exact"/>
        <w:ind w:left="439" w:right="2819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line="277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</w:p>
    <w:p w:rsidR="0005600D" w:rsidRDefault="00496015">
      <w:pPr>
        <w:pStyle w:val="a3"/>
        <w:spacing w:before="33"/>
        <w:ind w:left="1967" w:firstLine="0"/>
        <w:jc w:val="left"/>
      </w:pPr>
      <w:r>
        <w:t>(явлений);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 w:line="261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критериев).</w:t>
      </w:r>
    </w:p>
    <w:p w:rsidR="0005600D" w:rsidRDefault="00496015">
      <w:pPr>
        <w:pStyle w:val="1"/>
        <w:spacing w:before="8"/>
        <w:ind w:left="439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05600D" w:rsidRDefault="00496015">
      <w:pPr>
        <w:pStyle w:val="1"/>
        <w:spacing w:before="5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  <w:tab w:val="left" w:pos="3924"/>
          <w:tab w:val="left" w:pos="6491"/>
          <w:tab w:val="left" w:pos="9517"/>
        </w:tabs>
        <w:spacing w:line="264" w:lineRule="auto"/>
        <w:ind w:right="115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комбинациями;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05600D" w:rsidRDefault="00496015">
      <w:pPr>
        <w:pStyle w:val="1"/>
        <w:spacing w:before="13" w:line="640" w:lineRule="atLeast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6" w:line="264" w:lineRule="auto"/>
        <w:ind w:right="110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05600D" w:rsidRDefault="00496015">
      <w:pPr>
        <w:pStyle w:val="1"/>
        <w:spacing w:before="5" w:line="264" w:lineRule="auto"/>
        <w:ind w:right="264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подчиняться;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иные);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:rsidR="0005600D" w:rsidRDefault="00496015">
      <w:pPr>
        <w:spacing w:before="6"/>
        <w:ind w:left="9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4"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изучаемом объекте;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05600D" w:rsidRDefault="00496015">
      <w:pPr>
        <w:pStyle w:val="1"/>
        <w:spacing w:before="38"/>
        <w:jc w:val="left"/>
      </w:pPr>
      <w:r>
        <w:t>Самоконтроль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before="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</w:t>
      </w:r>
    </w:p>
    <w:p w:rsidR="0005600D" w:rsidRDefault="00496015">
      <w:pPr>
        <w:pStyle w:val="1"/>
        <w:spacing w:before="38"/>
      </w:pPr>
      <w:r>
        <w:t>Эмоциональный</w:t>
      </w:r>
      <w:r>
        <w:rPr>
          <w:spacing w:val="-8"/>
        </w:rPr>
        <w:t xml:space="preserve"> </w:t>
      </w:r>
      <w:r>
        <w:t>интеллект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28" w:line="261" w:lineRule="auto"/>
        <w:ind w:right="114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7"/>
        </w:tabs>
        <w:spacing w:line="320" w:lineRule="exac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05600D" w:rsidRDefault="00496015">
      <w:pPr>
        <w:pStyle w:val="1"/>
        <w:spacing w:before="38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  <w:tab w:val="left" w:pos="3434"/>
          <w:tab w:val="left" w:pos="5007"/>
          <w:tab w:val="left" w:pos="5386"/>
          <w:tab w:val="left" w:pos="6618"/>
          <w:tab w:val="left" w:pos="8008"/>
          <w:tab w:val="left" w:pos="8631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before="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before="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05600D" w:rsidRDefault="00496015">
      <w:pPr>
        <w:pStyle w:val="a4"/>
        <w:numPr>
          <w:ilvl w:val="2"/>
          <w:numId w:val="2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05600D" w:rsidRDefault="0005600D">
      <w:pPr>
        <w:pStyle w:val="a3"/>
        <w:spacing w:before="2"/>
        <w:ind w:left="0" w:firstLine="0"/>
        <w:jc w:val="left"/>
        <w:rPr>
          <w:sz w:val="29"/>
        </w:rPr>
      </w:pPr>
    </w:p>
    <w:p w:rsidR="0005600D" w:rsidRDefault="00496015">
      <w:pPr>
        <w:pStyle w:val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5600D" w:rsidRDefault="0005600D">
      <w:pPr>
        <w:pStyle w:val="a3"/>
        <w:ind w:left="0" w:firstLine="0"/>
        <w:jc w:val="left"/>
        <w:rPr>
          <w:b/>
        </w:rPr>
      </w:pPr>
    </w:p>
    <w:p w:rsidR="0005600D" w:rsidRDefault="00496015">
      <w:pPr>
        <w:pStyle w:val="a3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 на</w:t>
      </w:r>
      <w:r>
        <w:rPr>
          <w:spacing w:val="1"/>
        </w:rPr>
        <w:t xml:space="preserve"> </w:t>
      </w:r>
      <w:r>
        <w:t>допороговом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05600D" w:rsidRDefault="00496015">
      <w:pPr>
        <w:pStyle w:val="a3"/>
        <w:spacing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05600D" w:rsidRDefault="00496015">
      <w:pPr>
        <w:pStyle w:val="a3"/>
        <w:spacing w:before="34" w:line="264" w:lineRule="auto"/>
        <w:ind w:right="11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8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5–6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:rsidR="0005600D" w:rsidRDefault="00496015">
      <w:pPr>
        <w:pStyle w:val="a3"/>
        <w:spacing w:before="4" w:line="264" w:lineRule="auto"/>
        <w:ind w:right="11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минуты);</w:t>
      </w:r>
    </w:p>
    <w:p w:rsidR="0005600D" w:rsidRDefault="00496015">
      <w:pPr>
        <w:pStyle w:val="a3"/>
        <w:spacing w:line="264" w:lineRule="auto"/>
        <w:ind w:right="114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180–200 слов), читать про себя несплошные 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информацию;</w:t>
      </w:r>
    </w:p>
    <w:p w:rsidR="0005600D" w:rsidRDefault="00496015">
      <w:pPr>
        <w:pStyle w:val="a3"/>
        <w:spacing w:before="1" w:line="264" w:lineRule="auto"/>
        <w:ind w:right="99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60</w:t>
      </w:r>
      <w:r>
        <w:rPr>
          <w:spacing w:val="1"/>
        </w:rPr>
        <w:t xml:space="preserve"> </w:t>
      </w:r>
      <w:r>
        <w:t>слов);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285"/>
        </w:tabs>
        <w:spacing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90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05600D" w:rsidRDefault="00496015">
      <w:pPr>
        <w:pStyle w:val="a3"/>
        <w:spacing w:before="2" w:line="261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05600D" w:rsidRDefault="0005600D">
      <w:pPr>
        <w:spacing w:line="261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281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05600D" w:rsidRDefault="00496015">
      <w:pPr>
        <w:pStyle w:val="a3"/>
        <w:spacing w:before="3" w:line="264" w:lineRule="auto"/>
        <w:ind w:right="111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-er/-or, -ist, -sion/-tion, имена прилагательные с суффиксами -</w:t>
      </w:r>
      <w:r>
        <w:rPr>
          <w:spacing w:val="1"/>
        </w:rPr>
        <w:t xml:space="preserve"> </w:t>
      </w:r>
      <w:r>
        <w:t>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и наречия с</w:t>
      </w:r>
      <w:r>
        <w:rPr>
          <w:spacing w:val="1"/>
        </w:rPr>
        <w:t xml:space="preserve"> </w:t>
      </w:r>
      <w:r>
        <w:t>отрицательным префиксом</w:t>
      </w:r>
      <w:r>
        <w:rPr>
          <w:spacing w:val="9"/>
        </w:rPr>
        <w:t xml:space="preserve"> </w:t>
      </w:r>
      <w:r>
        <w:t>un-;</w:t>
      </w:r>
    </w:p>
    <w:p w:rsidR="0005600D" w:rsidRDefault="00496015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 интернациональные</w:t>
      </w:r>
      <w:r>
        <w:rPr>
          <w:spacing w:val="2"/>
        </w:rPr>
        <w:t xml:space="preserve"> </w:t>
      </w:r>
      <w:r>
        <w:t>слова;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266"/>
        </w:tabs>
        <w:spacing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05600D" w:rsidRDefault="00496015">
      <w:pPr>
        <w:pStyle w:val="a3"/>
        <w:spacing w:before="1"/>
        <w:ind w:left="920" w:firstLine="0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05600D" w:rsidRDefault="00496015">
      <w:pPr>
        <w:pStyle w:val="a3"/>
        <w:spacing w:before="33" w:line="261" w:lineRule="auto"/>
        <w:ind w:right="11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05600D" w:rsidRDefault="00496015">
      <w:pPr>
        <w:pStyle w:val="a3"/>
        <w:spacing w:before="4" w:line="264" w:lineRule="auto"/>
        <w:ind w:right="118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 в Present/Past/Future</w:t>
      </w:r>
      <w:r>
        <w:rPr>
          <w:spacing w:val="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Tense);</w:t>
      </w:r>
    </w:p>
    <w:p w:rsidR="0005600D" w:rsidRDefault="00496015">
      <w:pPr>
        <w:pStyle w:val="a3"/>
        <w:spacing w:before="2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05600D" w:rsidRDefault="00496015">
      <w:pPr>
        <w:pStyle w:val="a3"/>
        <w:spacing w:line="264" w:lineRule="auto"/>
        <w:ind w:right="116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 форму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множественного числа;</w:t>
      </w:r>
    </w:p>
    <w:p w:rsidR="0005600D" w:rsidRDefault="00496015">
      <w:pPr>
        <w:pStyle w:val="a3"/>
        <w:spacing w:before="1" w:line="261" w:lineRule="auto"/>
        <w:ind w:right="117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</w:p>
    <w:p w:rsidR="0005600D" w:rsidRDefault="00496015">
      <w:pPr>
        <w:pStyle w:val="a3"/>
        <w:spacing w:before="4" w:line="264" w:lineRule="auto"/>
        <w:ind w:right="12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 правилу,</w:t>
      </w:r>
      <w:r>
        <w:rPr>
          <w:spacing w:val="4"/>
        </w:rPr>
        <w:t xml:space="preserve"> </w:t>
      </w:r>
      <w:r>
        <w:t>и исключения;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2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умениями:</w:t>
      </w:r>
    </w:p>
    <w:p w:rsidR="0005600D" w:rsidRDefault="00496015">
      <w:pPr>
        <w:pStyle w:val="a3"/>
        <w:spacing w:before="34"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3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:rsidR="0005600D" w:rsidRDefault="00496015">
      <w:pPr>
        <w:pStyle w:val="a3"/>
        <w:spacing w:before="4" w:line="261" w:lineRule="auto"/>
        <w:ind w:right="117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2"/>
        </w:rPr>
        <w:t xml:space="preserve"> </w:t>
      </w:r>
      <w:r>
        <w:t>на английском</w:t>
      </w:r>
      <w:r>
        <w:rPr>
          <w:spacing w:val="-1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05600D" w:rsidRDefault="00496015">
      <w:pPr>
        <w:pStyle w:val="a3"/>
        <w:spacing w:before="4" w:line="264" w:lineRule="auto"/>
        <w:ind w:right="110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05600D" w:rsidRDefault="00496015">
      <w:pPr>
        <w:pStyle w:val="a3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314"/>
        </w:tabs>
        <w:spacing w:before="34"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362"/>
        </w:tabs>
        <w:spacing w:line="264" w:lineRule="auto"/>
        <w:ind w:left="319" w:right="118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05600D" w:rsidRDefault="00496015">
      <w:pPr>
        <w:pStyle w:val="a4"/>
        <w:numPr>
          <w:ilvl w:val="0"/>
          <w:numId w:val="3"/>
        </w:numPr>
        <w:tabs>
          <w:tab w:val="left" w:pos="1343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:rsidR="0005600D" w:rsidRDefault="00496015">
      <w:pPr>
        <w:pStyle w:val="a3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05600D" w:rsidRDefault="00496015">
      <w:pPr>
        <w:pStyle w:val="a3"/>
        <w:spacing w:before="32" w:line="264" w:lineRule="auto"/>
        <w:ind w:right="114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05600D" w:rsidRDefault="00496015">
      <w:pPr>
        <w:pStyle w:val="a3"/>
        <w:spacing w:line="264" w:lineRule="auto"/>
        <w:ind w:right="108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</w:p>
    <w:p w:rsidR="0005600D" w:rsidRDefault="00496015">
      <w:pPr>
        <w:pStyle w:val="a3"/>
        <w:spacing w:line="264" w:lineRule="auto"/>
        <w:ind w:right="11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задачи:</w:t>
      </w:r>
      <w:r>
        <w:rPr>
          <w:spacing w:val="7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пониманием</w:t>
      </w:r>
      <w:r>
        <w:rPr>
          <w:spacing w:val="7"/>
        </w:rPr>
        <w:t xml:space="preserve"> </w:t>
      </w:r>
      <w:r>
        <w:t>основного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0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05600D" w:rsidRDefault="00496015">
      <w:pPr>
        <w:pStyle w:val="a3"/>
        <w:spacing w:before="3" w:line="264" w:lineRule="auto"/>
        <w:ind w:right="104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250–300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</w:p>
    <w:p w:rsidR="0005600D" w:rsidRDefault="00496015">
      <w:pPr>
        <w:pStyle w:val="a3"/>
        <w:spacing w:line="264" w:lineRule="auto"/>
        <w:ind w:right="116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70 слов),</w:t>
      </w:r>
      <w:r>
        <w:rPr>
          <w:spacing w:val="1"/>
        </w:rPr>
        <w:t xml:space="preserve"> </w:t>
      </w:r>
      <w:r>
        <w:t>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285"/>
        </w:tabs>
        <w:spacing w:before="2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95</w:t>
      </w:r>
      <w:r>
        <w:rPr>
          <w:spacing w:val="10"/>
          <w:sz w:val="28"/>
        </w:rPr>
        <w:t xml:space="preserve"> </w:t>
      </w:r>
      <w:r>
        <w:rPr>
          <w:sz w:val="28"/>
        </w:rPr>
        <w:t>слов,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05600D" w:rsidRDefault="00496015">
      <w:pPr>
        <w:pStyle w:val="a3"/>
        <w:spacing w:before="1"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05600D" w:rsidRDefault="00496015">
      <w:pPr>
        <w:pStyle w:val="a3"/>
        <w:spacing w:before="4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281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06"/>
      </w:pPr>
      <w:r>
        <w:lastRenderedPageBreak/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</w:t>
      </w:r>
      <w:r>
        <w:rPr>
          <w:spacing w:val="1"/>
        </w:rPr>
        <w:t xml:space="preserve"> </w:t>
      </w:r>
      <w:r>
        <w:t>-ing, имена прилагательные с помощью суффиксов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ing,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-ive,</w:t>
      </w:r>
      <w:r>
        <w:rPr>
          <w:spacing w:val="4"/>
        </w:rPr>
        <w:t xml:space="preserve"> </w:t>
      </w:r>
      <w:r>
        <w:t>-al;</w:t>
      </w:r>
    </w:p>
    <w:p w:rsidR="0005600D" w:rsidRDefault="00496015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2"/>
        </w:rPr>
        <w:t xml:space="preserve"> </w:t>
      </w:r>
      <w:r>
        <w:t>слова;</w:t>
      </w:r>
    </w:p>
    <w:p w:rsidR="0005600D" w:rsidRDefault="00496015">
      <w:pPr>
        <w:pStyle w:val="a3"/>
        <w:spacing w:before="2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266"/>
        </w:tabs>
        <w:spacing w:before="3"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05600D" w:rsidRDefault="00496015">
      <w:pPr>
        <w:pStyle w:val="a3"/>
        <w:spacing w:line="264" w:lineRule="auto"/>
        <w:ind w:left="920" w:right="11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с</w:t>
      </w:r>
    </w:p>
    <w:p w:rsidR="0005600D" w:rsidRDefault="00496015">
      <w:pPr>
        <w:pStyle w:val="a3"/>
        <w:spacing w:line="320" w:lineRule="exact"/>
        <w:ind w:firstLine="0"/>
      </w:pP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:rsidR="0005600D" w:rsidRDefault="00496015">
      <w:pPr>
        <w:pStyle w:val="a3"/>
        <w:spacing w:before="31" w:line="264" w:lineRule="auto"/>
        <w:jc w:val="left"/>
      </w:pPr>
      <w:r>
        <w:t>сложноподчинённые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since;</w:t>
      </w:r>
    </w:p>
    <w:p w:rsidR="0005600D" w:rsidRDefault="00496015">
      <w:pPr>
        <w:pStyle w:val="a3"/>
        <w:spacing w:before="3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05600D" w:rsidRDefault="00496015">
      <w:pPr>
        <w:pStyle w:val="a3"/>
        <w:tabs>
          <w:tab w:val="left" w:pos="2210"/>
          <w:tab w:val="left" w:pos="2670"/>
          <w:tab w:val="left" w:pos="4886"/>
          <w:tab w:val="left" w:pos="6124"/>
          <w:tab w:val="left" w:pos="8450"/>
          <w:tab w:val="left" w:pos="9533"/>
        </w:tabs>
        <w:spacing w:before="33" w:line="261" w:lineRule="auto"/>
        <w:ind w:right="116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7"/>
        </w:rPr>
        <w:t xml:space="preserve"> </w:t>
      </w:r>
      <w:r>
        <w:t>Present/Past Continuous</w:t>
      </w:r>
      <w:r>
        <w:rPr>
          <w:spacing w:val="4"/>
        </w:rPr>
        <w:t xml:space="preserve"> </w:t>
      </w:r>
      <w:r>
        <w:t>Tense;</w:t>
      </w:r>
    </w:p>
    <w:p w:rsidR="0005600D" w:rsidRDefault="00496015">
      <w:pPr>
        <w:pStyle w:val="a3"/>
        <w:tabs>
          <w:tab w:val="left" w:pos="1615"/>
          <w:tab w:val="left" w:pos="2541"/>
          <w:tab w:val="left" w:pos="4824"/>
          <w:tab w:val="left" w:pos="6743"/>
          <w:tab w:val="left" w:pos="8019"/>
        </w:tabs>
        <w:spacing w:before="4" w:line="264" w:lineRule="auto"/>
        <w:ind w:right="115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</w:p>
    <w:p w:rsidR="0005600D" w:rsidRPr="00A458CF" w:rsidRDefault="00496015">
      <w:pPr>
        <w:pStyle w:val="a3"/>
        <w:spacing w:before="2" w:line="264" w:lineRule="auto"/>
        <w:jc w:val="left"/>
        <w:rPr>
          <w:lang w:val="en-US"/>
        </w:rPr>
      </w:pPr>
      <w:r>
        <w:t>модальные</w:t>
      </w:r>
      <w:r w:rsidRPr="00A458CF">
        <w:rPr>
          <w:spacing w:val="10"/>
          <w:lang w:val="en-US"/>
        </w:rPr>
        <w:t xml:space="preserve"> </w:t>
      </w:r>
      <w:r>
        <w:t>глаголы</w:t>
      </w:r>
      <w:r w:rsidRPr="00A458CF">
        <w:rPr>
          <w:spacing w:val="11"/>
          <w:lang w:val="en-US"/>
        </w:rPr>
        <w:t xml:space="preserve"> </w:t>
      </w:r>
      <w:r>
        <w:t>и</w:t>
      </w:r>
      <w:r w:rsidRPr="00A458CF">
        <w:rPr>
          <w:spacing w:val="10"/>
          <w:lang w:val="en-US"/>
        </w:rPr>
        <w:t xml:space="preserve"> </w:t>
      </w:r>
      <w:r>
        <w:t>их</w:t>
      </w:r>
      <w:r w:rsidRPr="00A458CF">
        <w:rPr>
          <w:spacing w:val="10"/>
          <w:lang w:val="en-US"/>
        </w:rPr>
        <w:t xml:space="preserve"> </w:t>
      </w:r>
      <w:r>
        <w:t>эквиваленты</w:t>
      </w:r>
      <w:r w:rsidRPr="00A458CF">
        <w:rPr>
          <w:spacing w:val="16"/>
          <w:lang w:val="en-US"/>
        </w:rPr>
        <w:t xml:space="preserve"> </w:t>
      </w:r>
      <w:r w:rsidRPr="00A458CF">
        <w:rPr>
          <w:lang w:val="en-US"/>
        </w:rPr>
        <w:t>(can/be</w:t>
      </w:r>
      <w:r w:rsidRPr="00A458CF">
        <w:rPr>
          <w:spacing w:val="10"/>
          <w:lang w:val="en-US"/>
        </w:rPr>
        <w:t xml:space="preserve"> </w:t>
      </w:r>
      <w:r w:rsidRPr="00A458CF">
        <w:rPr>
          <w:lang w:val="en-US"/>
        </w:rPr>
        <w:t>able</w:t>
      </w:r>
      <w:r w:rsidRPr="00A458CF">
        <w:rPr>
          <w:spacing w:val="16"/>
          <w:lang w:val="en-US"/>
        </w:rPr>
        <w:t xml:space="preserve"> </w:t>
      </w:r>
      <w:r w:rsidRPr="00A458CF">
        <w:rPr>
          <w:lang w:val="en-US"/>
        </w:rPr>
        <w:t>to,</w:t>
      </w:r>
      <w:r w:rsidRPr="00A458CF">
        <w:rPr>
          <w:spacing w:val="16"/>
          <w:lang w:val="en-US"/>
        </w:rPr>
        <w:t xml:space="preserve"> </w:t>
      </w:r>
      <w:r w:rsidRPr="00A458CF">
        <w:rPr>
          <w:lang w:val="en-US"/>
        </w:rPr>
        <w:t>must/</w:t>
      </w:r>
      <w:r w:rsidRPr="00A458CF">
        <w:rPr>
          <w:spacing w:val="13"/>
          <w:lang w:val="en-US"/>
        </w:rPr>
        <w:t xml:space="preserve"> </w:t>
      </w:r>
      <w:r w:rsidRPr="00A458CF">
        <w:rPr>
          <w:lang w:val="en-US"/>
        </w:rPr>
        <w:t>have</w:t>
      </w:r>
      <w:r w:rsidRPr="00A458CF">
        <w:rPr>
          <w:spacing w:val="11"/>
          <w:lang w:val="en-US"/>
        </w:rPr>
        <w:t xml:space="preserve"> </w:t>
      </w:r>
      <w:r w:rsidRPr="00A458CF">
        <w:rPr>
          <w:lang w:val="en-US"/>
        </w:rPr>
        <w:t>to,</w:t>
      </w:r>
      <w:r w:rsidRPr="00A458CF">
        <w:rPr>
          <w:spacing w:val="17"/>
          <w:lang w:val="en-US"/>
        </w:rPr>
        <w:t xml:space="preserve"> </w:t>
      </w:r>
      <w:r w:rsidRPr="00A458CF">
        <w:rPr>
          <w:lang w:val="en-US"/>
        </w:rPr>
        <w:t>may,</w:t>
      </w:r>
      <w:r w:rsidRPr="00A458CF">
        <w:rPr>
          <w:spacing w:val="-67"/>
          <w:lang w:val="en-US"/>
        </w:rPr>
        <w:t xml:space="preserve"> </w:t>
      </w:r>
      <w:r w:rsidRPr="00A458CF">
        <w:rPr>
          <w:lang w:val="en-US"/>
        </w:rPr>
        <w:t>should,</w:t>
      </w:r>
      <w:r w:rsidRPr="00A458CF">
        <w:rPr>
          <w:spacing w:val="2"/>
          <w:lang w:val="en-US"/>
        </w:rPr>
        <w:t xml:space="preserve"> </w:t>
      </w:r>
      <w:r w:rsidRPr="00A458CF">
        <w:rPr>
          <w:lang w:val="en-US"/>
        </w:rPr>
        <w:t>need);</w:t>
      </w:r>
    </w:p>
    <w:p w:rsidR="0005600D" w:rsidRPr="00A458CF" w:rsidRDefault="00496015">
      <w:pPr>
        <w:pStyle w:val="a3"/>
        <w:spacing w:line="320" w:lineRule="exact"/>
        <w:ind w:left="920" w:firstLine="0"/>
        <w:jc w:val="left"/>
        <w:rPr>
          <w:lang w:val="en-US"/>
        </w:rPr>
      </w:pPr>
      <w:r w:rsidRPr="00A458CF">
        <w:rPr>
          <w:lang w:val="en-US"/>
        </w:rPr>
        <w:t>c</w:t>
      </w:r>
      <w:r>
        <w:t>лова</w:t>
      </w:r>
      <w:r w:rsidRPr="00A458CF">
        <w:rPr>
          <w:lang w:val="en-US"/>
        </w:rPr>
        <w:t>,</w:t>
      </w:r>
      <w:r w:rsidRPr="00A458CF">
        <w:rPr>
          <w:spacing w:val="-4"/>
          <w:lang w:val="en-US"/>
        </w:rPr>
        <w:t xml:space="preserve"> </w:t>
      </w:r>
      <w:r>
        <w:t>выражающие</w:t>
      </w:r>
      <w:r w:rsidRPr="00A458CF">
        <w:rPr>
          <w:spacing w:val="-6"/>
          <w:lang w:val="en-US"/>
        </w:rPr>
        <w:t xml:space="preserve"> </w:t>
      </w:r>
      <w:r>
        <w:t>количество</w:t>
      </w:r>
      <w:r w:rsidRPr="00A458CF">
        <w:rPr>
          <w:spacing w:val="-7"/>
          <w:lang w:val="en-US"/>
        </w:rPr>
        <w:t xml:space="preserve"> </w:t>
      </w:r>
      <w:r w:rsidRPr="00A458CF">
        <w:rPr>
          <w:lang w:val="en-US"/>
        </w:rPr>
        <w:t>(little/a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little,</w:t>
      </w:r>
      <w:r w:rsidRPr="00A458CF">
        <w:rPr>
          <w:spacing w:val="-4"/>
          <w:lang w:val="en-US"/>
        </w:rPr>
        <w:t xml:space="preserve"> </w:t>
      </w:r>
      <w:r w:rsidRPr="00A458CF">
        <w:rPr>
          <w:lang w:val="en-US"/>
        </w:rPr>
        <w:t>few/a</w:t>
      </w:r>
      <w:r w:rsidRPr="00A458CF">
        <w:rPr>
          <w:spacing w:val="-5"/>
          <w:lang w:val="en-US"/>
        </w:rPr>
        <w:t xml:space="preserve"> </w:t>
      </w:r>
      <w:r w:rsidRPr="00A458CF">
        <w:rPr>
          <w:lang w:val="en-US"/>
        </w:rPr>
        <w:t>few);</w:t>
      </w:r>
    </w:p>
    <w:p w:rsidR="0005600D" w:rsidRDefault="00496015">
      <w:pPr>
        <w:pStyle w:val="a3"/>
        <w:spacing w:before="33" w:line="264" w:lineRule="auto"/>
        <w:ind w:right="111"/>
      </w:pPr>
      <w:r>
        <w:t>возвратные, неопределённые местоимения some, any и их 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 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05600D" w:rsidRDefault="00496015">
      <w:pPr>
        <w:pStyle w:val="a3"/>
        <w:ind w:left="9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223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05600D" w:rsidRDefault="00496015">
      <w:pPr>
        <w:pStyle w:val="a3"/>
        <w:spacing w:before="34"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05600D" w:rsidRDefault="00496015">
      <w:pPr>
        <w:pStyle w:val="a3"/>
        <w:spacing w:line="26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05600D" w:rsidRDefault="00496015">
      <w:pPr>
        <w:pStyle w:val="a3"/>
        <w:spacing w:before="1" w:line="261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05600D" w:rsidRDefault="00496015">
      <w:pPr>
        <w:pStyle w:val="a3"/>
        <w:spacing w:before="5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05600D">
      <w:p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4"/>
        <w:numPr>
          <w:ilvl w:val="0"/>
          <w:numId w:val="4"/>
        </w:numPr>
        <w:tabs>
          <w:tab w:val="left" w:pos="1314"/>
        </w:tabs>
        <w:spacing w:before="63"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362"/>
        </w:tabs>
        <w:spacing w:before="1"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343"/>
        </w:tabs>
        <w:spacing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348"/>
        </w:tabs>
        <w:spacing w:before="2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05600D" w:rsidRDefault="00496015">
      <w:pPr>
        <w:pStyle w:val="a4"/>
        <w:numPr>
          <w:ilvl w:val="0"/>
          <w:numId w:val="4"/>
        </w:numPr>
        <w:tabs>
          <w:tab w:val="left" w:pos="142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05600D" w:rsidRDefault="00496015">
      <w:pPr>
        <w:pStyle w:val="a3"/>
        <w:spacing w:before="1"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05600D" w:rsidRDefault="00496015">
      <w:pPr>
        <w:pStyle w:val="a3"/>
        <w:spacing w:before="33" w:line="264" w:lineRule="auto"/>
        <w:ind w:right="110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05600D" w:rsidRDefault="00496015">
      <w:pPr>
        <w:pStyle w:val="a3"/>
        <w:spacing w:before="3" w:line="264" w:lineRule="auto"/>
        <w:ind w:right="116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8–9 фраз), излагать основное содержание</w:t>
      </w:r>
      <w:r>
        <w:rPr>
          <w:spacing w:val="1"/>
        </w:rPr>
        <w:t xml:space="preserve"> </w:t>
      </w:r>
      <w:r>
        <w:t>прочитанного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фраз);</w:t>
      </w:r>
    </w:p>
    <w:p w:rsidR="0005600D" w:rsidRDefault="00496015">
      <w:pPr>
        <w:pStyle w:val="a3"/>
        <w:spacing w:line="264" w:lineRule="auto"/>
        <w:ind w:right="114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1"/>
      </w:pPr>
      <w:r>
        <w:lastRenderedPageBreak/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</w:t>
      </w:r>
      <w:r>
        <w:rPr>
          <w:spacing w:val="1"/>
        </w:rPr>
        <w:t xml:space="preserve"> </w:t>
      </w:r>
      <w:r>
        <w:t>информации, представленной в тексте в эксплицитной (явной) форме (объём</w:t>
      </w:r>
      <w:r>
        <w:rPr>
          <w:spacing w:val="1"/>
        </w:rPr>
        <w:t xml:space="preserve"> </w:t>
      </w:r>
      <w:r>
        <w:t>текста (текстов) для чтения</w:t>
      </w:r>
      <w:r>
        <w:rPr>
          <w:spacing w:val="1"/>
        </w:rPr>
        <w:t xml:space="preserve"> </w:t>
      </w:r>
      <w:r>
        <w:t>– до 350 слов),</w:t>
      </w:r>
      <w:r>
        <w:rPr>
          <w:spacing w:val="1"/>
        </w:rPr>
        <w:t xml:space="preserve"> </w:t>
      </w:r>
      <w:r>
        <w:t>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 определять последовательность главных фактов (событий) в</w:t>
      </w:r>
      <w:r>
        <w:rPr>
          <w:spacing w:val="1"/>
        </w:rPr>
        <w:t xml:space="preserve"> </w:t>
      </w:r>
      <w:r>
        <w:t>тексте;</w:t>
      </w:r>
    </w:p>
    <w:p w:rsidR="0005600D" w:rsidRDefault="00496015">
      <w:pPr>
        <w:pStyle w:val="a3"/>
        <w:spacing w:before="2" w:line="264" w:lineRule="auto"/>
        <w:ind w:right="114"/>
      </w:pPr>
      <w:r>
        <w:t>письменная речь: заполнять анкеты и формуляры с указанием личной</w:t>
      </w:r>
      <w:r>
        <w:rPr>
          <w:spacing w:val="1"/>
        </w:rPr>
        <w:t xml:space="preserve"> </w:t>
      </w:r>
      <w:r>
        <w:t>информации; писать 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 – до 90 слов), создавать небольшое письменное высказывание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261"/>
        </w:tabs>
        <w:spacing w:before="2" w:line="264" w:lineRule="auto"/>
        <w:ind w:left="319" w:right="105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чтения;</w:t>
      </w:r>
    </w:p>
    <w:p w:rsidR="0005600D" w:rsidRDefault="00496015">
      <w:pPr>
        <w:pStyle w:val="a3"/>
        <w:spacing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05600D" w:rsidRDefault="00496015">
      <w:pPr>
        <w:pStyle w:val="a3"/>
        <w:spacing w:before="2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266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 лексической сочетаемости;</w:t>
      </w:r>
    </w:p>
    <w:p w:rsidR="0005600D" w:rsidRDefault="00496015">
      <w:pPr>
        <w:pStyle w:val="a3"/>
        <w:spacing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52"/>
        </w:rPr>
        <w:t xml:space="preserve"> </w:t>
      </w:r>
      <w:r>
        <w:t>-ous,</w:t>
      </w:r>
      <w:r>
        <w:rPr>
          <w:spacing w:val="54"/>
        </w:rPr>
        <w:t xml:space="preserve"> </w:t>
      </w:r>
      <w:r>
        <w:t>-ly,</w:t>
      </w:r>
      <w:r>
        <w:rPr>
          <w:spacing w:val="59"/>
        </w:rPr>
        <w:t xml:space="preserve"> </w:t>
      </w:r>
      <w:r>
        <w:t>-y,</w:t>
      </w:r>
      <w:r>
        <w:rPr>
          <w:spacing w:val="53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наречия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 w:firstLine="0"/>
      </w:pPr>
      <w:r>
        <w:lastRenderedPageBreak/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2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:rsidR="0005600D" w:rsidRDefault="00496015">
      <w:pPr>
        <w:pStyle w:val="a3"/>
        <w:spacing w:before="4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2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глаголы;</w:t>
      </w:r>
    </w:p>
    <w:p w:rsidR="0005600D" w:rsidRDefault="00496015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233"/>
        </w:tabs>
        <w:spacing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:rsidR="0005600D" w:rsidRDefault="00496015">
      <w:pPr>
        <w:pStyle w:val="a3"/>
        <w:spacing w:line="264" w:lineRule="auto"/>
        <w:ind w:left="920" w:right="1933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(Complex</w:t>
      </w:r>
      <w:r>
        <w:rPr>
          <w:spacing w:val="-8"/>
        </w:rPr>
        <w:t xml:space="preserve"> </w:t>
      </w:r>
      <w:r>
        <w:t>Object);</w:t>
      </w:r>
    </w:p>
    <w:p w:rsidR="0005600D" w:rsidRDefault="00496015">
      <w:pPr>
        <w:pStyle w:val="a3"/>
        <w:tabs>
          <w:tab w:val="left" w:pos="2334"/>
          <w:tab w:val="left" w:pos="4199"/>
          <w:tab w:val="left" w:pos="5687"/>
          <w:tab w:val="left" w:pos="7388"/>
          <w:tab w:val="left" w:pos="7882"/>
          <w:tab w:val="left" w:pos="9486"/>
        </w:tabs>
        <w:spacing w:line="264" w:lineRule="auto"/>
        <w:ind w:right="106"/>
        <w:jc w:val="left"/>
      </w:pPr>
      <w:r>
        <w:t>условные</w:t>
      </w:r>
      <w:r>
        <w:tab/>
        <w:t>предложения</w:t>
      </w:r>
      <w:r>
        <w:tab/>
        <w:t>реального</w:t>
      </w:r>
      <w:r>
        <w:tab/>
        <w:t>(Conditional</w:t>
      </w:r>
      <w:r>
        <w:tab/>
        <w:t>0,</w:t>
      </w:r>
      <w:r>
        <w:tab/>
        <w:t>Conditional</w:t>
      </w:r>
      <w:r>
        <w:tab/>
        <w:t>I)</w:t>
      </w:r>
      <w:r>
        <w:rPr>
          <w:spacing w:val="-67"/>
        </w:rPr>
        <w:t xml:space="preserve"> </w:t>
      </w:r>
      <w:r>
        <w:t>характера;</w:t>
      </w:r>
    </w:p>
    <w:p w:rsidR="0005600D" w:rsidRDefault="00496015">
      <w:pPr>
        <w:pStyle w:val="a3"/>
        <w:spacing w:line="264" w:lineRule="auto"/>
        <w:jc w:val="left"/>
      </w:pP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конструкцией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инфинитив и</w:t>
      </w:r>
      <w:r>
        <w:rPr>
          <w:spacing w:val="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 Tense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действия;</w:t>
      </w:r>
    </w:p>
    <w:p w:rsidR="0005600D" w:rsidRDefault="00496015">
      <w:pPr>
        <w:pStyle w:val="a3"/>
        <w:spacing w:before="1"/>
        <w:ind w:left="920" w:firstLine="0"/>
        <w:jc w:val="left"/>
      </w:pPr>
      <w:r>
        <w:t>конструкцию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05600D" w:rsidRDefault="00496015">
      <w:pPr>
        <w:pStyle w:val="a3"/>
        <w:spacing w:before="29" w:line="264" w:lineRule="auto"/>
        <w:jc w:val="left"/>
      </w:pPr>
      <w:r>
        <w:t>глаголы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употребительных</w:t>
      </w:r>
      <w:r>
        <w:rPr>
          <w:spacing w:val="17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страдательного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Passive);</w:t>
      </w:r>
    </w:p>
    <w:p w:rsidR="0005600D" w:rsidRDefault="00496015">
      <w:pPr>
        <w:pStyle w:val="a3"/>
        <w:spacing w:before="2" w:line="264" w:lineRule="auto"/>
        <w:ind w:left="920" w:right="118" w:firstLine="0"/>
        <w:jc w:val="left"/>
      </w:pPr>
      <w:r>
        <w:t>предлоги,</w:t>
      </w:r>
      <w:r>
        <w:rPr>
          <w:spacing w:val="-4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10"/>
        </w:rPr>
        <w:t xml:space="preserve"> </w:t>
      </w:r>
      <w:r>
        <w:t>might;</w:t>
      </w:r>
    </w:p>
    <w:p w:rsidR="0005600D" w:rsidRDefault="00496015">
      <w:pPr>
        <w:pStyle w:val="a3"/>
        <w:spacing w:before="2" w:line="261" w:lineRule="auto"/>
        <w:ind w:left="920" w:right="453" w:firstLine="0"/>
        <w:jc w:val="left"/>
      </w:pPr>
      <w:r>
        <w:t>наречия, совпадающие по форме с прилагательными (fast, high; 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8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3"/>
        </w:rPr>
        <w:t xml:space="preserve"> </w:t>
      </w:r>
      <w:r>
        <w:t>one;</w:t>
      </w:r>
    </w:p>
    <w:p w:rsidR="0005600D" w:rsidRDefault="00496015">
      <w:pPr>
        <w:pStyle w:val="a3"/>
        <w:spacing w:before="4" w:line="264" w:lineRule="auto"/>
        <w:ind w:right="120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больших чисел</w:t>
      </w:r>
      <w:r>
        <w:rPr>
          <w:spacing w:val="1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000 000);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223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05600D" w:rsidRDefault="00496015">
      <w:pPr>
        <w:pStyle w:val="a3"/>
        <w:spacing w:before="29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содержания;</w:t>
      </w:r>
    </w:p>
    <w:p w:rsidR="0005600D" w:rsidRDefault="00496015">
      <w:pPr>
        <w:pStyle w:val="a3"/>
        <w:spacing w:before="3"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 содержания</w:t>
      </w:r>
      <w:r>
        <w:rPr>
          <w:spacing w:val="2"/>
        </w:rPr>
        <w:t xml:space="preserve"> </w:t>
      </w:r>
      <w:r>
        <w:t>речи;</w:t>
      </w:r>
    </w:p>
    <w:p w:rsidR="0005600D" w:rsidRDefault="00496015">
      <w:pPr>
        <w:pStyle w:val="a3"/>
        <w:spacing w:line="264" w:lineRule="auto"/>
        <w:ind w:right="114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родной страны и страны</w:t>
      </w:r>
      <w:r>
        <w:rPr>
          <w:spacing w:val="-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 языка;</w:t>
      </w:r>
    </w:p>
    <w:p w:rsidR="0005600D" w:rsidRDefault="00496015">
      <w:pPr>
        <w:pStyle w:val="a3"/>
        <w:spacing w:before="1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314"/>
        </w:tabs>
        <w:spacing w:before="33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5"/>
          <w:sz w:val="28"/>
        </w:rPr>
        <w:t xml:space="preserve"> </w:t>
      </w:r>
      <w:r>
        <w:rPr>
          <w:sz w:val="28"/>
        </w:rPr>
        <w:t>уточняя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3" w:firstLine="0"/>
      </w:pPr>
      <w:r>
        <w:lastRenderedPageBreak/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343"/>
        </w:tabs>
        <w:spacing w:before="5" w:line="261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348"/>
        </w:tabs>
        <w:spacing w:before="4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05600D" w:rsidRDefault="00496015">
      <w:pPr>
        <w:pStyle w:val="a4"/>
        <w:numPr>
          <w:ilvl w:val="0"/>
          <w:numId w:val="5"/>
        </w:numPr>
        <w:tabs>
          <w:tab w:val="left" w:pos="1420"/>
        </w:tabs>
        <w:spacing w:before="2"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05600D" w:rsidRDefault="00496015">
      <w:pPr>
        <w:pStyle w:val="a3"/>
        <w:spacing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223"/>
        </w:tabs>
        <w:spacing w:before="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05600D" w:rsidRDefault="00496015">
      <w:pPr>
        <w:pStyle w:val="a3"/>
        <w:spacing w:before="28" w:line="264" w:lineRule="auto"/>
        <w:ind w:right="109"/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 к действию, диалог-расспрос, комбинированный 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05600D" w:rsidRDefault="00496015">
      <w:pPr>
        <w:pStyle w:val="a3"/>
        <w:spacing w:before="3" w:line="264" w:lineRule="auto"/>
        <w:ind w:right="114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 своё мнение, излагать основное содержание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вербальными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3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(объём</w:t>
      </w:r>
    </w:p>
    <w:p w:rsidR="0005600D" w:rsidRDefault="00496015">
      <w:pPr>
        <w:pStyle w:val="a3"/>
        <w:spacing w:before="2" w:line="261" w:lineRule="auto"/>
        <w:ind w:right="108" w:firstLine="0"/>
      </w:pPr>
      <w:r>
        <w:t>– 9–10 фраз),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9–10 фраз);</w:t>
      </w:r>
    </w:p>
    <w:p w:rsidR="0005600D" w:rsidRDefault="00496015">
      <w:pPr>
        <w:pStyle w:val="a3"/>
        <w:spacing w:before="4" w:line="264" w:lineRule="auto"/>
        <w:ind w:right="111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8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(время</w:t>
      </w:r>
      <w:r>
        <w:rPr>
          <w:spacing w:val="11"/>
        </w:rPr>
        <w:t xml:space="preserve"> </w:t>
      </w:r>
      <w:r>
        <w:t>звучания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(текстов)</w:t>
      </w:r>
      <w:r>
        <w:rPr>
          <w:spacing w:val="8"/>
        </w:rPr>
        <w:t xml:space="preserve"> </w:t>
      </w:r>
      <w:r>
        <w:t>для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 w:firstLine="0"/>
      </w:pPr>
      <w:r>
        <w:lastRenderedPageBreak/>
        <w:t>аудирования – до 2 минут), прогнозировать содержание звучащего текста по</w:t>
      </w:r>
      <w:r>
        <w:rPr>
          <w:spacing w:val="1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сообщения;</w:t>
      </w:r>
    </w:p>
    <w:p w:rsidR="0005600D" w:rsidRDefault="00496015">
      <w:pPr>
        <w:pStyle w:val="a3"/>
        <w:spacing w:before="3" w:line="264" w:lineRule="auto"/>
        <w:ind w:right="111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350–</w:t>
      </w:r>
      <w:r>
        <w:rPr>
          <w:spacing w:val="1"/>
        </w:rPr>
        <w:t xml:space="preserve"> </w:t>
      </w:r>
      <w:r>
        <w:t>500 слов), читать не сплошные тексты</w:t>
      </w:r>
      <w:r>
        <w:rPr>
          <w:spacing w:val="1"/>
        </w:rPr>
        <w:t xml:space="preserve"> </w:t>
      </w:r>
      <w:r>
        <w:t>(таблицы, диаграммы) и понимать</w:t>
      </w:r>
      <w:r>
        <w:rPr>
          <w:spacing w:val="1"/>
        </w:rPr>
        <w:t xml:space="preserve"> </w:t>
      </w:r>
      <w:r>
        <w:t>представленную в них информацию, определять последовательность главных</w:t>
      </w:r>
      <w:r>
        <w:rPr>
          <w:spacing w:val="-67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(событий)</w:t>
      </w:r>
      <w:r>
        <w:rPr>
          <w:spacing w:val="4"/>
        </w:rPr>
        <w:t xml:space="preserve"> </w:t>
      </w:r>
      <w:r>
        <w:t>в тексте;</w:t>
      </w:r>
    </w:p>
    <w:p w:rsidR="0005600D" w:rsidRDefault="00496015">
      <w:pPr>
        <w:pStyle w:val="a3"/>
        <w:spacing w:line="264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(прослушанного)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слов);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285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демонстрирующей понимание текста, читать новые слова согласно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 чтения, владеть орфографическими навыками: правильно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05600D" w:rsidRDefault="00496015">
      <w:pPr>
        <w:pStyle w:val="a3"/>
        <w:spacing w:before="1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266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05600D" w:rsidRDefault="00496015">
      <w:pPr>
        <w:pStyle w:val="a3"/>
        <w:spacing w:line="264" w:lineRule="auto"/>
        <w:ind w:right="120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образованные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существительные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4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-ship,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префикса</w:t>
      </w:r>
      <w:r>
        <w:rPr>
          <w:spacing w:val="6"/>
        </w:rPr>
        <w:t xml:space="preserve"> </w:t>
      </w:r>
      <w:r>
        <w:t>inter-;</w:t>
      </w:r>
    </w:p>
    <w:p w:rsidR="0005600D" w:rsidRDefault="00496015">
      <w:pPr>
        <w:pStyle w:val="a3"/>
        <w:spacing w:before="3" w:line="264" w:lineRule="auto"/>
        <w:ind w:right="11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walk),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 (rich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rich);</w:t>
      </w:r>
    </w:p>
    <w:p w:rsidR="0005600D" w:rsidRDefault="00496015">
      <w:pPr>
        <w:pStyle w:val="a3"/>
        <w:spacing w:before="1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67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2"/>
        </w:rPr>
        <w:t xml:space="preserve"> </w:t>
      </w:r>
      <w:r>
        <w:t>и аббревиатуры;</w:t>
      </w:r>
    </w:p>
    <w:p w:rsidR="0005600D" w:rsidRDefault="00496015">
      <w:pPr>
        <w:pStyle w:val="a3"/>
        <w:spacing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247"/>
        </w:tabs>
        <w:spacing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05600D" w:rsidRDefault="00496015">
      <w:pPr>
        <w:pStyle w:val="a3"/>
        <w:spacing w:line="264" w:lineRule="auto"/>
        <w:ind w:left="920" w:right="1664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 Past</w:t>
      </w:r>
      <w:r>
        <w:rPr>
          <w:spacing w:val="-5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Tense;</w:t>
      </w:r>
    </w:p>
    <w:p w:rsidR="0005600D" w:rsidRDefault="00496015">
      <w:pPr>
        <w:pStyle w:val="a3"/>
        <w:spacing w:line="264" w:lineRule="auto"/>
        <w:ind w:right="105"/>
      </w:pPr>
      <w:r>
        <w:t>повествовательные (утвердительные и отрицательные), вопросительные</w:t>
      </w:r>
      <w:r>
        <w:rPr>
          <w:spacing w:val="1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времени;</w:t>
      </w:r>
    </w:p>
    <w:p w:rsidR="0005600D" w:rsidRDefault="00496015">
      <w:pPr>
        <w:pStyle w:val="a3"/>
        <w:spacing w:before="2"/>
        <w:ind w:left="920" w:firstLine="0"/>
      </w:pPr>
      <w:r>
        <w:t>согласование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 предложения;</w:t>
      </w:r>
    </w:p>
    <w:p w:rsidR="0005600D" w:rsidRDefault="00496015">
      <w:pPr>
        <w:pStyle w:val="a3"/>
        <w:spacing w:before="29" w:line="264" w:lineRule="auto"/>
        <w:ind w:right="118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3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 сказуемым;</w:t>
      </w:r>
    </w:p>
    <w:p w:rsidR="0005600D" w:rsidRPr="00A458CF" w:rsidRDefault="00496015">
      <w:pPr>
        <w:pStyle w:val="a3"/>
        <w:spacing w:before="2" w:line="264" w:lineRule="auto"/>
        <w:ind w:left="920" w:firstLine="0"/>
        <w:jc w:val="left"/>
        <w:rPr>
          <w:lang w:val="en-US"/>
        </w:rPr>
      </w:pPr>
      <w:r>
        <w:t>конструкции</w:t>
      </w:r>
      <w:r w:rsidRPr="00A458CF">
        <w:rPr>
          <w:lang w:val="en-US"/>
        </w:rPr>
        <w:t xml:space="preserve"> </w:t>
      </w:r>
      <w:r>
        <w:t>с</w:t>
      </w:r>
      <w:r w:rsidRPr="00A458CF">
        <w:rPr>
          <w:lang w:val="en-US"/>
        </w:rPr>
        <w:t xml:space="preserve"> </w:t>
      </w:r>
      <w:r>
        <w:t>глаголами</w:t>
      </w:r>
      <w:r w:rsidRPr="00A458CF">
        <w:rPr>
          <w:lang w:val="en-US"/>
        </w:rPr>
        <w:t xml:space="preserve"> </w:t>
      </w:r>
      <w:r>
        <w:t>на</w:t>
      </w:r>
      <w:r w:rsidRPr="00A458CF">
        <w:rPr>
          <w:lang w:val="en-US"/>
        </w:rPr>
        <w:t xml:space="preserve"> -ing: to love/hate doing something;</w:t>
      </w:r>
      <w:r w:rsidRPr="00A458CF">
        <w:rPr>
          <w:spacing w:val="1"/>
          <w:lang w:val="en-US"/>
        </w:rPr>
        <w:t xml:space="preserve"> </w:t>
      </w:r>
      <w:r>
        <w:t>конструкции</w:t>
      </w:r>
      <w:r w:rsidRPr="00A458CF">
        <w:rPr>
          <w:lang w:val="en-US"/>
        </w:rPr>
        <w:t>,</w:t>
      </w:r>
      <w:r w:rsidRPr="00A458CF">
        <w:rPr>
          <w:spacing w:val="-5"/>
          <w:lang w:val="en-US"/>
        </w:rPr>
        <w:t xml:space="preserve"> </w:t>
      </w:r>
      <w:r>
        <w:t>содержащие</w:t>
      </w:r>
      <w:r w:rsidRPr="00A458CF">
        <w:rPr>
          <w:spacing w:val="-5"/>
          <w:lang w:val="en-US"/>
        </w:rPr>
        <w:t xml:space="preserve"> </w:t>
      </w:r>
      <w:r>
        <w:t>глаголы</w:t>
      </w:r>
      <w:r w:rsidRPr="00A458CF">
        <w:rPr>
          <w:lang w:val="en-US"/>
        </w:rPr>
        <w:t>-</w:t>
      </w:r>
      <w:r>
        <w:t>связки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-7"/>
          <w:lang w:val="en-US"/>
        </w:rPr>
        <w:t xml:space="preserve"> </w:t>
      </w:r>
      <w:r w:rsidRPr="00A458CF">
        <w:rPr>
          <w:lang w:val="en-US"/>
        </w:rPr>
        <w:t>be/to</w:t>
      </w:r>
      <w:r w:rsidRPr="00A458CF">
        <w:rPr>
          <w:spacing w:val="-6"/>
          <w:lang w:val="en-US"/>
        </w:rPr>
        <w:t xml:space="preserve"> </w:t>
      </w:r>
      <w:r w:rsidRPr="00A458CF">
        <w:rPr>
          <w:lang w:val="en-US"/>
        </w:rPr>
        <w:t>look/to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feel/to</w:t>
      </w:r>
      <w:r w:rsidRPr="00A458CF">
        <w:rPr>
          <w:spacing w:val="-7"/>
          <w:lang w:val="en-US"/>
        </w:rPr>
        <w:t xml:space="preserve"> </w:t>
      </w:r>
      <w:r w:rsidRPr="00A458CF">
        <w:rPr>
          <w:lang w:val="en-US"/>
        </w:rPr>
        <w:t>seem;</w:t>
      </w:r>
      <w:r w:rsidRPr="00A458CF">
        <w:rPr>
          <w:spacing w:val="-67"/>
          <w:lang w:val="en-US"/>
        </w:rPr>
        <w:t xml:space="preserve"> </w:t>
      </w:r>
      <w:r>
        <w:t>конструкции</w:t>
      </w:r>
      <w:r w:rsidRPr="00A458CF">
        <w:rPr>
          <w:lang w:val="en-US"/>
        </w:rPr>
        <w:t xml:space="preserve"> be/get used to do something; be/get used doing something;</w:t>
      </w:r>
      <w:r w:rsidRPr="00A458CF">
        <w:rPr>
          <w:spacing w:val="1"/>
          <w:lang w:val="en-US"/>
        </w:rPr>
        <w:t xml:space="preserve"> </w:t>
      </w:r>
      <w:r>
        <w:t>конструкцию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both</w:t>
      </w:r>
      <w:r w:rsidRPr="00A458CF">
        <w:rPr>
          <w:spacing w:val="-3"/>
          <w:lang w:val="en-US"/>
        </w:rPr>
        <w:t xml:space="preserve"> </w:t>
      </w:r>
      <w:r w:rsidRPr="00A458CF">
        <w:rPr>
          <w:lang w:val="en-US"/>
        </w:rPr>
        <w:t>…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and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…;</w:t>
      </w:r>
    </w:p>
    <w:p w:rsidR="0005600D" w:rsidRPr="00A458CF" w:rsidRDefault="00496015">
      <w:pPr>
        <w:pStyle w:val="a3"/>
        <w:spacing w:line="264" w:lineRule="auto"/>
        <w:ind w:right="116"/>
        <w:rPr>
          <w:lang w:val="en-US"/>
        </w:rPr>
      </w:pPr>
      <w:r>
        <w:t>конструкции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c</w:t>
      </w:r>
      <w:r w:rsidRPr="00A458CF">
        <w:rPr>
          <w:spacing w:val="1"/>
          <w:lang w:val="en-US"/>
        </w:rPr>
        <w:t xml:space="preserve"> </w:t>
      </w:r>
      <w:r>
        <w:t>глаголами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remember,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forget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</w:t>
      </w:r>
      <w:r>
        <w:t>разница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значении</w:t>
      </w:r>
      <w:r w:rsidRPr="00A458CF">
        <w:rPr>
          <w:lang w:val="en-US"/>
        </w:rPr>
        <w:t xml:space="preserve"> 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 doing smth</w:t>
      </w:r>
      <w:r w:rsidRPr="00A458CF">
        <w:rPr>
          <w:spacing w:val="-4"/>
          <w:lang w:val="en-US"/>
        </w:rPr>
        <w:t xml:space="preserve"> </w:t>
      </w:r>
      <w:r>
        <w:t>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stop to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do smth);</w:t>
      </w:r>
    </w:p>
    <w:p w:rsidR="0005600D" w:rsidRPr="00A458CF" w:rsidRDefault="00496015">
      <w:pPr>
        <w:pStyle w:val="a3"/>
        <w:spacing w:before="2" w:line="264" w:lineRule="auto"/>
        <w:ind w:right="116"/>
        <w:rPr>
          <w:lang w:val="en-US"/>
        </w:rPr>
      </w:pPr>
      <w:r>
        <w:t>глаголы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видовременных</w:t>
      </w:r>
      <w:r w:rsidRPr="00A458CF">
        <w:rPr>
          <w:spacing w:val="1"/>
          <w:lang w:val="en-US"/>
        </w:rPr>
        <w:t xml:space="preserve"> </w:t>
      </w:r>
      <w:r>
        <w:t>формах</w:t>
      </w:r>
      <w:r w:rsidRPr="00A458CF">
        <w:rPr>
          <w:spacing w:val="1"/>
          <w:lang w:val="en-US"/>
        </w:rPr>
        <w:t xml:space="preserve"> </w:t>
      </w:r>
      <w:r>
        <w:t>действительного</w:t>
      </w:r>
      <w:r w:rsidRPr="00A458CF">
        <w:rPr>
          <w:spacing w:val="1"/>
          <w:lang w:val="en-US"/>
        </w:rPr>
        <w:t xml:space="preserve"> </w:t>
      </w:r>
      <w:r>
        <w:t>залога</w:t>
      </w:r>
      <w:r w:rsidRPr="00A458CF">
        <w:rPr>
          <w:spacing w:val="1"/>
          <w:lang w:val="en-US"/>
        </w:rPr>
        <w:t xml:space="preserve"> </w:t>
      </w:r>
      <w:r>
        <w:t>в</w:t>
      </w:r>
      <w:r w:rsidRPr="00A458CF">
        <w:rPr>
          <w:spacing w:val="1"/>
          <w:lang w:val="en-US"/>
        </w:rPr>
        <w:t xml:space="preserve"> </w:t>
      </w:r>
      <w:r>
        <w:t>изъявительном</w:t>
      </w:r>
      <w:r w:rsidRPr="00A458CF">
        <w:rPr>
          <w:spacing w:val="1"/>
          <w:lang w:val="en-US"/>
        </w:rPr>
        <w:t xml:space="preserve"> </w:t>
      </w:r>
      <w:r>
        <w:t>наклонении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(Past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Perfect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Tense,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Present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Perfect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Continuous</w:t>
      </w:r>
      <w:r w:rsidRPr="00A458CF">
        <w:rPr>
          <w:spacing w:val="1"/>
          <w:lang w:val="en-US"/>
        </w:rPr>
        <w:t xml:space="preserve"> </w:t>
      </w:r>
      <w:r w:rsidRPr="00A458CF">
        <w:rPr>
          <w:lang w:val="en-US"/>
        </w:rPr>
        <w:t>Tense,</w:t>
      </w:r>
      <w:r w:rsidRPr="00A458CF">
        <w:rPr>
          <w:spacing w:val="3"/>
          <w:lang w:val="en-US"/>
        </w:rPr>
        <w:t xml:space="preserve"> </w:t>
      </w:r>
      <w:r w:rsidRPr="00A458CF">
        <w:rPr>
          <w:lang w:val="en-US"/>
        </w:rPr>
        <w:t>Future-in-the-Past);</w:t>
      </w:r>
    </w:p>
    <w:p w:rsidR="0005600D" w:rsidRDefault="00496015">
      <w:pPr>
        <w:pStyle w:val="a3"/>
        <w:spacing w:line="264" w:lineRule="auto"/>
        <w:ind w:right="116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05600D" w:rsidRDefault="00496015">
      <w:pPr>
        <w:pStyle w:val="a3"/>
        <w:spacing w:before="1" w:line="261" w:lineRule="auto"/>
        <w:ind w:right="12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времени);</w:t>
      </w:r>
    </w:p>
    <w:p w:rsidR="0005600D" w:rsidRDefault="00496015">
      <w:pPr>
        <w:pStyle w:val="a3"/>
        <w:spacing w:before="4"/>
        <w:ind w:left="920" w:firstLine="0"/>
      </w:pPr>
      <w:r>
        <w:t>наречия too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enough;</w:t>
      </w:r>
    </w:p>
    <w:p w:rsidR="0005600D" w:rsidRDefault="0005600D">
      <w:p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0"/>
      </w:pPr>
      <w:r>
        <w:lastRenderedPageBreak/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nobody,</w:t>
      </w:r>
      <w:r>
        <w:rPr>
          <w:spacing w:val="70"/>
        </w:rPr>
        <w:t xml:space="preserve"> </w:t>
      </w:r>
      <w:r>
        <w:t>nothing,</w:t>
      </w:r>
      <w:r>
        <w:rPr>
          <w:spacing w:val="1"/>
        </w:rPr>
        <w:t xml:space="preserve"> </w:t>
      </w:r>
      <w:r>
        <w:t>etc.),</w:t>
      </w:r>
      <w:r>
        <w:rPr>
          <w:spacing w:val="3"/>
        </w:rPr>
        <w:t xml:space="preserve"> </w:t>
      </w:r>
      <w:r>
        <w:t>none;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2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05600D" w:rsidRDefault="00496015">
      <w:pPr>
        <w:pStyle w:val="a3"/>
        <w:spacing w:before="33"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речи;</w:t>
      </w:r>
    </w:p>
    <w:p w:rsidR="0005600D" w:rsidRDefault="00496015">
      <w:pPr>
        <w:pStyle w:val="a3"/>
        <w:spacing w:before="1" w:line="264" w:lineRule="auto"/>
        <w:ind w:right="118"/>
      </w:pPr>
      <w:r>
        <w:t>кратко представлять родную страну/малую родину и страну (страны)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люди);</w:t>
      </w:r>
    </w:p>
    <w:p w:rsidR="0005600D" w:rsidRDefault="00496015">
      <w:pPr>
        <w:pStyle w:val="a3"/>
        <w:spacing w:line="264" w:lineRule="auto"/>
        <w:ind w:right="11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маршрут);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314"/>
        </w:tabs>
        <w:spacing w:line="264" w:lineRule="auto"/>
        <w:ind w:left="319" w:right="109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453"/>
        </w:tabs>
        <w:spacing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 общения в рамках отобранного тематического содержания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381"/>
        </w:tabs>
        <w:spacing w:line="264" w:lineRule="auto"/>
        <w:ind w:left="319" w:right="118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463"/>
        </w:tabs>
        <w:spacing w:before="2" w:line="261" w:lineRule="auto"/>
        <w:ind w:left="319" w:right="116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468"/>
        </w:tabs>
        <w:spacing w:before="4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05600D" w:rsidRDefault="00496015">
      <w:pPr>
        <w:pStyle w:val="a4"/>
        <w:numPr>
          <w:ilvl w:val="0"/>
          <w:numId w:val="6"/>
        </w:numPr>
        <w:tabs>
          <w:tab w:val="left" w:pos="1420"/>
        </w:tabs>
        <w:spacing w:before="2" w:line="264" w:lineRule="auto"/>
        <w:ind w:left="319" w:right="113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5"/>
        <w:rPr>
          <w:b/>
          <w:i/>
        </w:rPr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223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05600D" w:rsidRDefault="00496015">
      <w:pPr>
        <w:pStyle w:val="a3"/>
        <w:spacing w:before="33" w:line="264" w:lineRule="auto"/>
        <w:ind w:right="108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 диалог-расспрос), диалог-обмен мнениями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 или без опор,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6–</w:t>
      </w:r>
      <w:r>
        <w:rPr>
          <w:spacing w:val="-67"/>
        </w:rPr>
        <w:t xml:space="preserve"> </w:t>
      </w:r>
      <w:r>
        <w:t>8 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05600D" w:rsidRDefault="00496015">
      <w:pPr>
        <w:pStyle w:val="a3"/>
        <w:spacing w:line="264" w:lineRule="auto"/>
        <w:ind w:right="107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 до</w:t>
      </w:r>
      <w:r>
        <w:rPr>
          <w:spacing w:val="1"/>
        </w:rPr>
        <w:t xml:space="preserve"> </w:t>
      </w:r>
      <w:r>
        <w:t>10–12 фраз), излагать основное содержание прочитанного (прослушанного)</w:t>
      </w:r>
      <w:r>
        <w:rPr>
          <w:spacing w:val="1"/>
        </w:rPr>
        <w:t xml:space="preserve"> </w:t>
      </w:r>
      <w:r>
        <w:t>текста со зрительными и (или) вербальными опорами (объём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05600D" w:rsidRDefault="00496015">
      <w:pPr>
        <w:pStyle w:val="a3"/>
        <w:spacing w:before="1" w:line="264" w:lineRule="auto"/>
        <w:ind w:right="116"/>
      </w:pPr>
      <w:r>
        <w:t>аудирование: воспринимать на слух и понимать несложные 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 минут);</w:t>
      </w:r>
    </w:p>
    <w:p w:rsidR="0005600D" w:rsidRDefault="00496015">
      <w:pPr>
        <w:pStyle w:val="a3"/>
        <w:spacing w:line="264" w:lineRule="auto"/>
        <w:ind w:right="104"/>
      </w:pPr>
      <w:r>
        <w:t>смысловое чтение: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(объём текста (текстов) для чтения – 500–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информацию;</w:t>
      </w:r>
    </w:p>
    <w:p w:rsidR="0005600D" w:rsidRDefault="00496015">
      <w:pPr>
        <w:pStyle w:val="a3"/>
        <w:spacing w:line="264" w:lineRule="auto"/>
        <w:ind w:right="11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6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(объём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120</w:t>
      </w:r>
      <w:r>
        <w:rPr>
          <w:spacing w:val="17"/>
        </w:rPr>
        <w:t xml:space="preserve"> </w:t>
      </w:r>
      <w:r>
        <w:t>слов),</w:t>
      </w:r>
      <w:r>
        <w:rPr>
          <w:spacing w:val="20"/>
        </w:rPr>
        <w:t xml:space="preserve"> </w:t>
      </w:r>
      <w:r>
        <w:t>заполнять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0" w:firstLine="0"/>
      </w:pPr>
      <w:r>
        <w:lastRenderedPageBreak/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 письменно представлять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285"/>
        </w:tabs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владеть правилами чтения и выразительно читать вслух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 понимание содержания текста, читать новые слова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чтения.</w:t>
      </w:r>
    </w:p>
    <w:p w:rsidR="0005600D" w:rsidRDefault="00496015">
      <w:pPr>
        <w:pStyle w:val="a3"/>
        <w:spacing w:line="261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05600D" w:rsidRDefault="00496015">
      <w:pPr>
        <w:pStyle w:val="a3"/>
        <w:spacing w:before="5" w:line="264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281"/>
        </w:tabs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 нормы</w:t>
      </w:r>
      <w:r>
        <w:rPr>
          <w:spacing w:val="5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05600D" w:rsidRDefault="00496015">
      <w:pPr>
        <w:pStyle w:val="a3"/>
        <w:spacing w:line="264" w:lineRule="auto"/>
        <w:ind w:right="106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67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</w:t>
      </w:r>
      <w:r>
        <w:rPr>
          <w:spacing w:val="1"/>
        </w:rPr>
        <w:t xml:space="preserve"> </w:t>
      </w:r>
      <w:r>
        <w:t>looking),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(well-behaved),</w:t>
      </w:r>
      <w:r>
        <w:rPr>
          <w:spacing w:val="2"/>
        </w:rPr>
        <w:t xml:space="preserve"> </w:t>
      </w:r>
      <w:r>
        <w:t>глагол от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(cool</w:t>
      </w:r>
      <w:r>
        <w:rPr>
          <w:spacing w:val="-5"/>
        </w:rPr>
        <w:t xml:space="preserve"> </w:t>
      </w:r>
      <w:r>
        <w:t>– to cool);</w:t>
      </w:r>
    </w:p>
    <w:p w:rsidR="0005600D" w:rsidRDefault="00496015">
      <w:pPr>
        <w:pStyle w:val="a3"/>
        <w:spacing w:before="3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05600D" w:rsidRDefault="0005600D">
      <w:pPr>
        <w:spacing w:line="264" w:lineRule="auto"/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233"/>
        </w:tabs>
        <w:spacing w:before="4" w:line="261" w:lineRule="auto"/>
        <w:ind w:left="319" w:right="120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 языка;</w:t>
      </w:r>
    </w:p>
    <w:p w:rsidR="0005600D" w:rsidRDefault="00496015">
      <w:pPr>
        <w:pStyle w:val="a3"/>
        <w:spacing w:before="4"/>
        <w:ind w:left="9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05600D" w:rsidRPr="00A458CF" w:rsidRDefault="00496015">
      <w:pPr>
        <w:pStyle w:val="a3"/>
        <w:spacing w:before="33" w:line="264" w:lineRule="auto"/>
        <w:jc w:val="left"/>
        <w:rPr>
          <w:lang w:val="en-US"/>
        </w:rPr>
      </w:pPr>
      <w:r>
        <w:t>предложения</w:t>
      </w:r>
      <w:r w:rsidRPr="00A458CF">
        <w:rPr>
          <w:spacing w:val="11"/>
          <w:lang w:val="en-US"/>
        </w:rPr>
        <w:t xml:space="preserve"> </w:t>
      </w:r>
      <w:r>
        <w:t>со</w:t>
      </w:r>
      <w:r w:rsidRPr="00A458CF">
        <w:rPr>
          <w:spacing w:val="12"/>
          <w:lang w:val="en-US"/>
        </w:rPr>
        <w:t xml:space="preserve"> </w:t>
      </w:r>
      <w:r>
        <w:t>сложным</w:t>
      </w:r>
      <w:r w:rsidRPr="00A458CF">
        <w:rPr>
          <w:spacing w:val="12"/>
          <w:lang w:val="en-US"/>
        </w:rPr>
        <w:t xml:space="preserve"> </w:t>
      </w:r>
      <w:r>
        <w:t>дополнением</w:t>
      </w:r>
      <w:r w:rsidRPr="00A458CF">
        <w:rPr>
          <w:spacing w:val="17"/>
          <w:lang w:val="en-US"/>
        </w:rPr>
        <w:t xml:space="preserve"> </w:t>
      </w:r>
      <w:r w:rsidRPr="00A458CF">
        <w:rPr>
          <w:lang w:val="en-US"/>
        </w:rPr>
        <w:t>(Complex</w:t>
      </w:r>
      <w:r w:rsidRPr="00A458CF">
        <w:rPr>
          <w:spacing w:val="7"/>
          <w:lang w:val="en-US"/>
        </w:rPr>
        <w:t xml:space="preserve"> </w:t>
      </w:r>
      <w:r w:rsidRPr="00A458CF">
        <w:rPr>
          <w:lang w:val="en-US"/>
        </w:rPr>
        <w:t>Object)</w:t>
      </w:r>
      <w:r w:rsidRPr="00A458CF">
        <w:rPr>
          <w:spacing w:val="9"/>
          <w:lang w:val="en-US"/>
        </w:rPr>
        <w:t xml:space="preserve"> </w:t>
      </w:r>
      <w:r w:rsidRPr="00A458CF">
        <w:rPr>
          <w:lang w:val="en-US"/>
        </w:rPr>
        <w:t>(I</w:t>
      </w:r>
      <w:r w:rsidRPr="00A458CF">
        <w:rPr>
          <w:spacing w:val="9"/>
          <w:lang w:val="en-US"/>
        </w:rPr>
        <w:t xml:space="preserve"> </w:t>
      </w:r>
      <w:r w:rsidRPr="00A458CF">
        <w:rPr>
          <w:lang w:val="en-US"/>
        </w:rPr>
        <w:t>want</w:t>
      </w:r>
      <w:r w:rsidRPr="00A458CF">
        <w:rPr>
          <w:spacing w:val="11"/>
          <w:lang w:val="en-US"/>
        </w:rPr>
        <w:t xml:space="preserve"> </w:t>
      </w:r>
      <w:r w:rsidRPr="00A458CF">
        <w:rPr>
          <w:lang w:val="en-US"/>
        </w:rPr>
        <w:t>to</w:t>
      </w:r>
      <w:r w:rsidRPr="00A458CF">
        <w:rPr>
          <w:spacing w:val="16"/>
          <w:lang w:val="en-US"/>
        </w:rPr>
        <w:t xml:space="preserve"> </w:t>
      </w:r>
      <w:r w:rsidRPr="00A458CF">
        <w:rPr>
          <w:lang w:val="en-US"/>
        </w:rPr>
        <w:t>have</w:t>
      </w:r>
      <w:r w:rsidRPr="00A458CF">
        <w:rPr>
          <w:spacing w:val="-67"/>
          <w:lang w:val="en-US"/>
        </w:rPr>
        <w:t xml:space="preserve"> </w:t>
      </w:r>
      <w:r w:rsidRPr="00A458CF">
        <w:rPr>
          <w:lang w:val="en-US"/>
        </w:rPr>
        <w:t>my hair</w:t>
      </w:r>
      <w:r w:rsidRPr="00A458CF">
        <w:rPr>
          <w:spacing w:val="-1"/>
          <w:lang w:val="en-US"/>
        </w:rPr>
        <w:t xml:space="preserve"> </w:t>
      </w:r>
      <w:r w:rsidRPr="00A458CF">
        <w:rPr>
          <w:lang w:val="en-US"/>
        </w:rPr>
        <w:t>cut.);</w:t>
      </w:r>
    </w:p>
    <w:p w:rsidR="0005600D" w:rsidRDefault="00496015">
      <w:pPr>
        <w:pStyle w:val="a3"/>
        <w:spacing w:before="3"/>
        <w:ind w:left="92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wish;</w:t>
      </w:r>
    </w:p>
    <w:p w:rsidR="0005600D" w:rsidRDefault="00496015">
      <w:pPr>
        <w:pStyle w:val="a3"/>
        <w:spacing w:before="28" w:line="264" w:lineRule="auto"/>
        <w:ind w:left="920" w:firstLine="0"/>
        <w:jc w:val="left"/>
      </w:pPr>
      <w:r>
        <w:t>условные предложения нереального</w:t>
      </w:r>
      <w:r>
        <w:rPr>
          <w:spacing w:val="4"/>
        </w:rPr>
        <w:t xml:space="preserve"> </w:t>
      </w:r>
      <w:r>
        <w:t>характера (Conditional</w:t>
      </w:r>
      <w:r>
        <w:rPr>
          <w:spacing w:val="-3"/>
        </w:rPr>
        <w:t xml:space="preserve"> </w:t>
      </w:r>
      <w:r>
        <w:t>II);</w:t>
      </w:r>
      <w:r>
        <w:rPr>
          <w:spacing w:val="1"/>
        </w:rPr>
        <w:t xml:space="preserve"> </w:t>
      </w:r>
      <w:r>
        <w:t>конструкцию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выражения</w:t>
      </w:r>
      <w:r>
        <w:rPr>
          <w:spacing w:val="46"/>
        </w:rPr>
        <w:t xml:space="preserve"> </w:t>
      </w:r>
      <w:r>
        <w:t>предпочтения</w:t>
      </w:r>
      <w:r>
        <w:rPr>
          <w:spacing w:val="5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prefer</w:t>
      </w:r>
      <w:r>
        <w:rPr>
          <w:spacing w:val="50"/>
        </w:rPr>
        <w:t xml:space="preserve"> </w:t>
      </w:r>
      <w:r>
        <w:t>…/I’d</w:t>
      </w:r>
      <w:r>
        <w:rPr>
          <w:spacing w:val="45"/>
        </w:rPr>
        <w:t xml:space="preserve"> </w:t>
      </w:r>
      <w:r>
        <w:t>prefer</w:t>
      </w:r>
      <w:r>
        <w:rPr>
          <w:spacing w:val="44"/>
        </w:rPr>
        <w:t xml:space="preserve"> </w:t>
      </w:r>
      <w:r>
        <w:t>…/I’d</w:t>
      </w:r>
    </w:p>
    <w:p w:rsidR="0005600D" w:rsidRDefault="00496015">
      <w:pPr>
        <w:pStyle w:val="a3"/>
        <w:spacing w:before="2"/>
        <w:ind w:firstLine="0"/>
        <w:jc w:val="left"/>
      </w:pPr>
      <w:r>
        <w:t>rather…;</w:t>
      </w:r>
    </w:p>
    <w:p w:rsidR="0005600D" w:rsidRDefault="00496015">
      <w:pPr>
        <w:pStyle w:val="a3"/>
        <w:spacing w:before="33" w:line="261" w:lineRule="auto"/>
        <w:ind w:left="920" w:right="2191" w:firstLine="0"/>
        <w:jc w:val="left"/>
      </w:pPr>
      <w:r>
        <w:t>предложения с конструкцией either … or, neither … nor;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Passive;</w:t>
      </w:r>
    </w:p>
    <w:p w:rsidR="0005600D" w:rsidRDefault="00496015">
      <w:pPr>
        <w:pStyle w:val="a3"/>
        <w:spacing w:before="5"/>
        <w:ind w:left="920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blond</w:t>
      </w:r>
      <w:r>
        <w:rPr>
          <w:spacing w:val="1"/>
        </w:rPr>
        <w:t xml:space="preserve"> </w:t>
      </w:r>
      <w:r>
        <w:t>hair);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223"/>
        </w:tabs>
        <w:spacing w:before="3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05600D" w:rsidRDefault="00496015">
      <w:pPr>
        <w:pStyle w:val="a3"/>
        <w:spacing w:before="33"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4"/>
        </w:rPr>
        <w:t xml:space="preserve"> </w:t>
      </w:r>
      <w:r>
        <w:t>традиции);</w:t>
      </w:r>
    </w:p>
    <w:p w:rsidR="0005600D" w:rsidRDefault="00496015">
      <w:pPr>
        <w:pStyle w:val="a3"/>
        <w:spacing w:line="322" w:lineRule="exact"/>
        <w:ind w:left="920" w:firstLine="0"/>
      </w:pPr>
      <w:r>
        <w:t>выражать</w:t>
      </w:r>
      <w:r>
        <w:rPr>
          <w:spacing w:val="-6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эмоции;</w:t>
      </w:r>
    </w:p>
    <w:p w:rsidR="0005600D" w:rsidRDefault="00496015">
      <w:pPr>
        <w:pStyle w:val="a3"/>
        <w:spacing w:before="33" w:line="264" w:lineRule="auto"/>
        <w:ind w:right="117"/>
      </w:pPr>
      <w:r>
        <w:t>иметь элементарные представления о различных вариантах английского</w:t>
      </w:r>
      <w:r>
        <w:rPr>
          <w:spacing w:val="1"/>
        </w:rPr>
        <w:t xml:space="preserve"> </w:t>
      </w:r>
      <w:r>
        <w:t>языка;</w:t>
      </w:r>
    </w:p>
    <w:p w:rsidR="0005600D" w:rsidRDefault="00496015">
      <w:pPr>
        <w:pStyle w:val="a3"/>
        <w:spacing w:line="264" w:lineRule="auto"/>
        <w:ind w:right="111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 родной страны и страны (стран) изучаемого языка, представлять</w:t>
      </w:r>
      <w:r>
        <w:rPr>
          <w:spacing w:val="1"/>
        </w:rPr>
        <w:t xml:space="preserve"> </w:t>
      </w:r>
      <w:r>
        <w:t>Россию и страну (страны) изучаемого языка, оказывать помощь иностранным</w:t>
      </w:r>
      <w:r>
        <w:rPr>
          <w:spacing w:val="-67"/>
        </w:rPr>
        <w:t xml:space="preserve"> </w:t>
      </w:r>
      <w:r>
        <w:t>гостям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 общения;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30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 и аудировании – языковую догадку, в том числе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381"/>
        </w:tabs>
        <w:spacing w:before="1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речи);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362"/>
        </w:tabs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22"/>
          <w:sz w:val="28"/>
        </w:rPr>
        <w:t xml:space="preserve"> </w:t>
      </w:r>
      <w:r>
        <w:rPr>
          <w:sz w:val="28"/>
        </w:rPr>
        <w:t>языке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a3"/>
        <w:spacing w:before="63" w:line="264" w:lineRule="auto"/>
        <w:ind w:right="117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343"/>
        </w:tabs>
        <w:spacing w:before="3"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468"/>
        </w:tabs>
        <w:spacing w:line="264" w:lineRule="auto"/>
        <w:ind w:left="319" w:right="111" w:firstLine="600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5600D" w:rsidRDefault="00496015">
      <w:pPr>
        <w:pStyle w:val="a4"/>
        <w:numPr>
          <w:ilvl w:val="0"/>
          <w:numId w:val="7"/>
        </w:numPr>
        <w:tabs>
          <w:tab w:val="left" w:pos="1420"/>
        </w:tabs>
        <w:spacing w:line="264" w:lineRule="auto"/>
        <w:ind w:left="319" w:right="117" w:firstLine="600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05600D" w:rsidRDefault="0005600D">
      <w:pPr>
        <w:spacing w:line="264" w:lineRule="auto"/>
        <w:jc w:val="both"/>
        <w:rPr>
          <w:sz w:val="28"/>
        </w:rPr>
        <w:sectPr w:rsidR="0005600D">
          <w:pgSz w:w="11910" w:h="16390"/>
          <w:pgMar w:top="1060" w:right="740" w:bottom="280" w:left="1380" w:header="720" w:footer="720" w:gutter="0"/>
          <w:cols w:space="720"/>
        </w:sectPr>
      </w:pPr>
    </w:p>
    <w:p w:rsidR="0005600D" w:rsidRDefault="00496015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59"/>
        </w:trPr>
        <w:tc>
          <w:tcPr>
            <w:tcW w:w="845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05600D" w:rsidRDefault="00496015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05600D" w:rsidRDefault="00496015">
            <w:pPr>
              <w:pStyle w:val="TableParagraph"/>
              <w:spacing w:before="40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1069"/>
              <w:rPr>
                <w:sz w:val="24"/>
              </w:rPr>
            </w:pPr>
            <w:r>
              <w:rPr>
                <w:sz w:val="24"/>
              </w:rPr>
              <w:t>изучаемые предметы.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7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364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89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547"/>
        </w:trPr>
        <w:tc>
          <w:tcPr>
            <w:tcW w:w="5714" w:type="dxa"/>
            <w:gridSpan w:val="2"/>
          </w:tcPr>
          <w:p w:rsidR="0005600D" w:rsidRDefault="0049601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31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31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3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a4"/>
        <w:numPr>
          <w:ilvl w:val="0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5"/>
        </w:trPr>
        <w:tc>
          <w:tcPr>
            <w:tcW w:w="845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05600D" w:rsidRDefault="0049601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315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7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355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1946"/>
        </w:trPr>
        <w:tc>
          <w:tcPr>
            <w:tcW w:w="845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05600D" w:rsidRDefault="0049601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5"/>
        </w:trPr>
        <w:tc>
          <w:tcPr>
            <w:tcW w:w="845" w:type="dxa"/>
            <w:tcBorders>
              <w:top w:val="single" w:sz="4" w:space="0" w:color="000000"/>
            </w:tcBorders>
          </w:tcPr>
          <w:p w:rsidR="0005600D" w:rsidRDefault="0005600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  <w:tcBorders>
              <w:top w:val="single" w:sz="4" w:space="0" w:color="000000"/>
            </w:tcBorders>
          </w:tcPr>
          <w:p w:rsidR="0005600D" w:rsidRDefault="00496015">
            <w:pPr>
              <w:pStyle w:val="TableParagraph"/>
              <w:spacing w:before="9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05600D" w:rsidRDefault="0005600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5600D" w:rsidRDefault="0005600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05600D" w:rsidRDefault="0005600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552"/>
        </w:trPr>
        <w:tc>
          <w:tcPr>
            <w:tcW w:w="5714" w:type="dxa"/>
            <w:gridSpan w:val="2"/>
          </w:tcPr>
          <w:p w:rsidR="0005600D" w:rsidRDefault="0049601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36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1"/>
        <w:numPr>
          <w:ilvl w:val="0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5"/>
        </w:trPr>
        <w:tc>
          <w:tcPr>
            <w:tcW w:w="845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05600D" w:rsidRDefault="0049601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632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1112"/>
              <w:rPr>
                <w:sz w:val="24"/>
              </w:rPr>
            </w:pPr>
            <w:r>
              <w:rPr>
                <w:sz w:val="24"/>
              </w:rPr>
              <w:t>отдыха. 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359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40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4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2271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3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552"/>
        </w:trPr>
        <w:tc>
          <w:tcPr>
            <w:tcW w:w="5714" w:type="dxa"/>
            <w:gridSpan w:val="2"/>
          </w:tcPr>
          <w:p w:rsidR="0005600D" w:rsidRDefault="0049601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36"/>
              <w:ind w:left="596" w:right="3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a4"/>
        <w:numPr>
          <w:ilvl w:val="0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5"/>
        </w:trPr>
        <w:tc>
          <w:tcPr>
            <w:tcW w:w="845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05600D" w:rsidRDefault="0049601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 питание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847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632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1112"/>
              <w:rPr>
                <w:sz w:val="24"/>
              </w:rPr>
            </w:pPr>
            <w:r>
              <w:rPr>
                <w:sz w:val="24"/>
              </w:rPr>
              <w:t>отдыха. 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359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4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4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2271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3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552"/>
        </w:trPr>
        <w:tc>
          <w:tcPr>
            <w:tcW w:w="5714" w:type="dxa"/>
            <w:gridSpan w:val="2"/>
          </w:tcPr>
          <w:p w:rsidR="0005600D" w:rsidRDefault="0049601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1"/>
        <w:numPr>
          <w:ilvl w:val="0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365"/>
        </w:trPr>
        <w:tc>
          <w:tcPr>
            <w:tcW w:w="845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05600D" w:rsidRDefault="0049601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3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76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3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315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8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05600D" w:rsidRDefault="0049601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фитнес, 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3"/>
        </w:trPr>
        <w:tc>
          <w:tcPr>
            <w:tcW w:w="845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Карманные деньги. Молодёжная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632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05600D" w:rsidRDefault="00496015">
            <w:pPr>
              <w:pStyle w:val="TableParagraph"/>
              <w:spacing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993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иностранным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869"/>
        <w:gridCol w:w="1397"/>
        <w:gridCol w:w="1843"/>
        <w:gridCol w:w="1910"/>
        <w:gridCol w:w="2400"/>
      </w:tblGrid>
      <w:tr w:rsidR="0005600D">
        <w:trPr>
          <w:trHeight w:val="998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81"/>
        </w:trPr>
        <w:tc>
          <w:tcPr>
            <w:tcW w:w="845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радио, пресса,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98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2583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 и крупные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1949"/>
        </w:trPr>
        <w:tc>
          <w:tcPr>
            <w:tcW w:w="845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139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551"/>
        </w:trPr>
        <w:tc>
          <w:tcPr>
            <w:tcW w:w="5714" w:type="dxa"/>
            <w:gridSpan w:val="2"/>
          </w:tcPr>
          <w:p w:rsidR="0005600D" w:rsidRDefault="0049601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05600D" w:rsidRDefault="00496015">
            <w:pPr>
              <w:pStyle w:val="TableParagraph"/>
              <w:spacing w:before="136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5600D" w:rsidRDefault="00496015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3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5600D" w:rsidRDefault="0005600D">
      <w:pPr>
        <w:rPr>
          <w:sz w:val="17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59"/>
        </w:trPr>
        <w:tc>
          <w:tcPr>
            <w:tcW w:w="782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05600D" w:rsidRDefault="00496015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600D" w:rsidRDefault="00496015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05600D" w:rsidRDefault="00496015">
            <w:pPr>
              <w:pStyle w:val="TableParagraph"/>
              <w:spacing w:before="40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">
              <w:r w:rsidR="00496015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461"/>
              <w:rPr>
                <w:sz w:val="24"/>
              </w:rPr>
            </w:pPr>
            <w:r>
              <w:rPr>
                <w:sz w:val="24"/>
              </w:rPr>
              <w:t>Моя семья (представление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1">
              <w:r w:rsidR="00496015">
                <w:rPr>
                  <w:color w:val="0000FF"/>
                  <w:u w:val="single" w:color="0000FF"/>
                </w:rPr>
                <w:t>https://m.edsoo.ru/83514d30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(наши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2">
              <w:r w:rsidR="00496015">
                <w:rPr>
                  <w:color w:val="0000FF"/>
                  <w:u w:val="single" w:color="0000FF"/>
                </w:rPr>
                <w:t>https://m.edsoo.ru/835159e2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3">
              <w:r w:rsidR="00496015">
                <w:rPr>
                  <w:color w:val="0000FF"/>
                  <w:u w:val="single" w:color="0000FF"/>
                </w:rPr>
                <w:t>https://m.edsoo.ru/83515bcc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57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 рождения,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4">
              <w:r w:rsidR="00496015">
                <w:rPr>
                  <w:color w:val="0000FF"/>
                  <w:u w:val="single" w:color="0000FF"/>
                </w:rPr>
                <w:t>https://m.edsoo.ru/83514efc</w:t>
              </w:r>
            </w:hyperlink>
          </w:p>
        </w:tc>
      </w:tr>
      <w:tr w:rsidR="0005600D">
        <w:trPr>
          <w:trHeight w:val="940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4" w:line="280" w:lineRule="auto"/>
              <w:ind w:left="238" w:right="425"/>
              <w:rPr>
                <w:sz w:val="24"/>
              </w:rPr>
            </w:pPr>
            <w:r>
              <w:rPr>
                <w:sz w:val="24"/>
              </w:rPr>
              <w:t>Моя семья (семейные праздники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/>
            </w:pPr>
            <w:hyperlink r:id="rId15">
              <w:r w:rsidR="00496015">
                <w:rPr>
                  <w:color w:val="0000FF"/>
                  <w:u w:val="single" w:color="0000FF"/>
                </w:rPr>
                <w:t>https://m.edsoo.ru/83516f40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16">
              <w:r w:rsidR="00496015">
                <w:rPr>
                  <w:color w:val="0000FF"/>
                  <w:spacing w:val="-1"/>
                  <w:u w:val="single" w:color="0000FF"/>
                </w:rPr>
                <w:t>https://m.edsoo.ru/8351712a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">
              <w:r w:rsidR="00496015">
                <w:rPr>
                  <w:color w:val="0000FF"/>
                  <w:u w:val="single" w:color="0000FF"/>
                </w:rPr>
                <w:t>https://m.edsoo.ru/8351609a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7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">
              <w:r w:rsidR="00496015">
                <w:rPr>
                  <w:color w:val="0000FF"/>
                  <w:u w:val="single" w:color="0000FF"/>
                </w:rPr>
                <w:t>https://m.edsoo.ru/83518002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2" w:line="322" w:lineRule="exact"/>
              <w:ind w:left="238" w:right="605"/>
              <w:rPr>
                <w:sz w:val="24"/>
              </w:rPr>
            </w:pPr>
            <w:r>
              <w:rPr>
                <w:sz w:val="24"/>
              </w:rPr>
              <w:t>Мои друзья (взаимоотношения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9">
              <w:r w:rsidR="00496015">
                <w:rPr>
                  <w:color w:val="0000FF"/>
                  <w:u w:val="single" w:color="0000FF"/>
                </w:rPr>
                <w:t>https://m.edsoo.ru/83515ea6</w:t>
              </w:r>
            </w:hyperlink>
          </w:p>
        </w:tc>
      </w:tr>
      <w:tr w:rsidR="0005600D">
        <w:trPr>
          <w:trHeight w:val="64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">
              <w:r w:rsidR="00496015">
                <w:rPr>
                  <w:color w:val="0000FF"/>
                  <w:u w:val="single" w:color="0000FF"/>
                </w:rPr>
                <w:t>https://m.edsoo.ru/83516252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Обобщение по теме "Моя семья.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рождения, 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383"/>
              <w:rPr>
                <w:sz w:val="24"/>
              </w:rPr>
            </w:pPr>
            <w:r>
              <w:rPr>
                <w:sz w:val="24"/>
              </w:rPr>
              <w:t>друзья. Семейные праздники: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1">
              <w:r w:rsidR="00496015">
                <w:rPr>
                  <w:color w:val="0000FF"/>
                  <w:u w:val="single" w:color="0000FF"/>
                </w:rPr>
                <w:t>https://m.edsoo.ru/8351655e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">
              <w:r w:rsidR="00496015">
                <w:rPr>
                  <w:color w:val="0000FF"/>
                  <w:u w:val="single" w:color="0000FF"/>
                </w:rPr>
                <w:t>https://m.edsoo.ru/835163f6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3">
              <w:r w:rsidR="00496015">
                <w:rPr>
                  <w:color w:val="0000FF"/>
                  <w:u w:val="single" w:color="0000FF"/>
                </w:rPr>
                <w:t>https://m.edsoo.ru/83516c0c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4">
              <w:r w:rsidR="00496015">
                <w:rPr>
                  <w:color w:val="0000FF"/>
                  <w:u w:val="single" w:color="0000FF"/>
                </w:rPr>
                <w:t>https://m.edsoo.ru/83516dba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717"/>
              <w:rPr>
                <w:sz w:val="24"/>
              </w:rPr>
            </w:pPr>
            <w:r>
              <w:rPr>
                <w:sz w:val="24"/>
              </w:rPr>
              <w:t>Мой любимый герой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511"/>
              <w:rPr>
                <w:sz w:val="24"/>
              </w:rPr>
            </w:pPr>
            <w:r>
              <w:rPr>
                <w:sz w:val="24"/>
              </w:rPr>
              <w:t>персонаж (описание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430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97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">
              <w:r w:rsidR="00496015">
                <w:rPr>
                  <w:color w:val="0000FF"/>
                  <w:u w:val="single" w:color="0000FF"/>
                </w:rPr>
                <w:t>https://m.edsoo.ru/8351997a</w:t>
              </w:r>
            </w:hyperlink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/>
              <w:ind w:left="242"/>
            </w:pPr>
            <w:hyperlink r:id="rId26">
              <w:r w:rsidR="00496015">
                <w:rPr>
                  <w:color w:val="0000FF"/>
                  <w:u w:val="single" w:color="0000FF"/>
                </w:rPr>
                <w:t>https://m.edsoo.ru/8351760c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622"/>
              <w:rPr>
                <w:sz w:val="24"/>
              </w:rPr>
            </w:pPr>
            <w:r>
              <w:rPr>
                <w:sz w:val="24"/>
              </w:rPr>
              <w:t>Досуг и увлечения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Мое 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(театр)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7">
              <w:r w:rsidR="00496015">
                <w:rPr>
                  <w:color w:val="0000FF"/>
                  <w:u w:val="single" w:color="0000FF"/>
                </w:rPr>
                <w:t>https://m.edsoo.ru/835196d2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8">
              <w:r w:rsidR="00496015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606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(чтение, 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9">
              <w:r w:rsidR="00496015">
                <w:rPr>
                  <w:color w:val="0000FF"/>
                  <w:u w:val="single" w:color="0000FF"/>
                </w:rPr>
                <w:t>https://m.edsoo.ru/83518174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0">
              <w:r w:rsidR="00496015">
                <w:rPr>
                  <w:color w:val="0000FF"/>
                  <w:u w:val="single" w:color="0000FF"/>
                </w:rPr>
                <w:t>https://m.edsoo.ru/8351a618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45"/>
              <w:rPr>
                <w:sz w:val="24"/>
              </w:rPr>
            </w:pPr>
            <w:r>
              <w:rPr>
                <w:sz w:val="24"/>
              </w:rPr>
              <w:t>Здоровый образ жизни 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">
              <w:r w:rsidR="00496015">
                <w:rPr>
                  <w:color w:val="0000FF"/>
                  <w:u w:val="single" w:color="0000FF"/>
                </w:rPr>
                <w:t>https://m.edsoo.ru/835197fe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429"/>
              <w:rPr>
                <w:sz w:val="24"/>
              </w:rPr>
            </w:pPr>
            <w:r>
              <w:rPr>
                <w:sz w:val="24"/>
              </w:rPr>
              <w:t>Здоровый образ жизни (проводим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пользой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2">
              <w:r w:rsidR="00496015">
                <w:rPr>
                  <w:color w:val="0000FF"/>
                  <w:u w:val="single" w:color="0000FF"/>
                </w:rPr>
                <w:t>https://m.edsoo.ru/83518e12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6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3">
              <w:r w:rsidR="00496015">
                <w:rPr>
                  <w:color w:val="0000FF"/>
                  <w:u w:val="single" w:color="0000FF"/>
                </w:rPr>
                <w:t>https://m.edsoo.ru/835193e4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627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405"/>
              <w:rPr>
                <w:sz w:val="24"/>
              </w:rPr>
            </w:pPr>
            <w:r>
              <w:rPr>
                <w:sz w:val="24"/>
              </w:rPr>
              <w:t>Контроль по темам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5600D" w:rsidRDefault="0049601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4">
              <w:r w:rsidR="00496015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5">
              <w:r w:rsidR="00496015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 (мои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6">
              <w:r w:rsidR="00496015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908"/>
              <w:rPr>
                <w:sz w:val="24"/>
              </w:rPr>
            </w:pPr>
            <w:r>
              <w:rPr>
                <w:sz w:val="24"/>
              </w:rPr>
              <w:t>Школа, школьная жизнь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37">
              <w:r w:rsidR="00496015">
                <w:rPr>
                  <w:color w:val="0000FF"/>
                  <w:u w:val="single" w:color="0000FF"/>
                </w:rPr>
                <w:t>https://m.edsoo.ru/83519f10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Школа, школьная жизнь (расписание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38">
              <w:r w:rsidR="00496015">
                <w:rPr>
                  <w:color w:val="0000FF"/>
                  <w:u w:val="single" w:color="0000FF"/>
                </w:rPr>
                <w:t>https://m.edsoo.ru/83519df8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45"/>
              <w:rPr>
                <w:sz w:val="24"/>
              </w:rPr>
            </w:pPr>
            <w:r>
              <w:rPr>
                <w:sz w:val="24"/>
              </w:rPr>
              <w:t>Школа, школьная жизнь (общение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9">
              <w:r w:rsidR="00496015">
                <w:rPr>
                  <w:color w:val="0000FF"/>
                  <w:u w:val="single" w:color="0000FF"/>
                </w:rPr>
                <w:t>https://m.edsoo.ru/8351a780</w:t>
              </w:r>
            </w:hyperlink>
          </w:p>
        </w:tc>
      </w:tr>
      <w:tr w:rsidR="0005600D">
        <w:trPr>
          <w:trHeight w:val="941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525"/>
              <w:rPr>
                <w:sz w:val="24"/>
              </w:rPr>
            </w:pPr>
            <w:r>
              <w:rPr>
                <w:sz w:val="24"/>
              </w:rPr>
              <w:t>Школа, школьная жизнь (занятия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уроков)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73"/>
            </w:pPr>
            <w:hyperlink r:id="rId40">
              <w:r w:rsidR="00496015">
                <w:rPr>
                  <w:color w:val="0000FF"/>
                  <w:u w:val="single" w:color="0000FF"/>
                </w:rPr>
                <w:t>https://m.edsoo.ru/8351b414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41">
              <w:r w:rsidR="00496015">
                <w:rPr>
                  <w:color w:val="0000FF"/>
                  <w:u w:val="single" w:color="0000FF"/>
                </w:rPr>
                <w:t>https://m.edsoo.ru/83519ab0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44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 в стране/странах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42">
              <w:r w:rsidR="00496015">
                <w:rPr>
                  <w:color w:val="0000FF"/>
                  <w:u w:val="single" w:color="0000FF"/>
                </w:rPr>
                <w:t>https://m.edsoo.ru/8351b19e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64"/>
              <w:rPr>
                <w:sz w:val="24"/>
              </w:rPr>
            </w:pPr>
            <w:r>
              <w:rPr>
                <w:sz w:val="24"/>
              </w:rPr>
              <w:t>Переписка с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(пишем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43">
              <w:r w:rsidR="00496015">
                <w:rPr>
                  <w:color w:val="0000FF"/>
                  <w:u w:val="single" w:color="0000FF"/>
                </w:rPr>
                <w:t>https://m.edsoo.ru/8351b540</w:t>
              </w:r>
            </w:hyperlink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3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234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u w:val="single" w:color="0000FF"/>
                </w:rPr>
                <w:t>https://m.edsoo.ru/8351d818</w:t>
              </w:r>
            </w:hyperlink>
          </w:p>
          <w:p w:rsidR="0005600D" w:rsidRDefault="00752C54">
            <w:pPr>
              <w:pStyle w:val="TableParagraph"/>
              <w:ind w:left="242"/>
            </w:pPr>
            <w:hyperlink r:id="rId46">
              <w:r w:rsidR="00496015">
                <w:rPr>
                  <w:color w:val="0000FF"/>
                  <w:u w:val="single" w:color="0000FF"/>
                </w:rPr>
                <w:t>https://m.edsoo.ru/8351c2b0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Каникулы (путешествуем в 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47">
              <w:r w:rsidR="00496015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588"/>
              <w:rPr>
                <w:sz w:val="24"/>
              </w:rPr>
            </w:pPr>
            <w:r>
              <w:rPr>
                <w:sz w:val="24"/>
              </w:rPr>
              <w:t>Каникулы (путешествуем с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48">
              <w:r w:rsidR="00496015">
                <w:rPr>
                  <w:color w:val="0000FF"/>
                  <w:u w:val="single" w:color="0000FF"/>
                </w:rPr>
                <w:t>https://m.edsoo.ru/8351d552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49">
              <w:r w:rsidR="00496015">
                <w:rPr>
                  <w:color w:val="0000FF"/>
                  <w:u w:val="single" w:color="0000FF"/>
                </w:rPr>
                <w:t>https://m.edsoo.ru/8351c896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50">
              <w:r w:rsidR="00496015">
                <w:rPr>
                  <w:color w:val="0000FF"/>
                  <w:u w:val="single" w:color="0000FF"/>
                </w:rPr>
                <w:t>https://m.edsoo.ru/8351dc1e</w:t>
              </w:r>
            </w:hyperlink>
          </w:p>
        </w:tc>
      </w:tr>
      <w:tr w:rsidR="0005600D">
        <w:trPr>
          <w:trHeight w:val="123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(активности)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https://m.edsoo.ru/8351c74c</w:t>
              </w:r>
            </w:hyperlink>
          </w:p>
          <w:p w:rsidR="0005600D" w:rsidRDefault="00752C54">
            <w:pPr>
              <w:pStyle w:val="TableParagraph"/>
              <w:ind w:left="242"/>
            </w:pPr>
            <w:hyperlink r:id="rId53">
              <w:r w:rsidR="00496015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54">
              <w:r w:rsidR="00496015">
                <w:rPr>
                  <w:color w:val="0000FF"/>
                  <w:u w:val="single" w:color="0000FF"/>
                </w:rPr>
                <w:t>https://m.edsoo.ru/8351e452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55">
              <w:r w:rsidR="00496015">
                <w:rPr>
                  <w:color w:val="0000FF"/>
                  <w:u w:val="single" w:color="0000FF"/>
                </w:rPr>
                <w:t>https://m.edsoo.ru/8351d6e2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851"/>
              <w:rPr>
                <w:sz w:val="24"/>
              </w:rPr>
            </w:pPr>
            <w:r>
              <w:rPr>
                <w:sz w:val="24"/>
              </w:rPr>
              <w:t>Природа (описание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56">
              <w:r w:rsidR="00496015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477"/>
              <w:rPr>
                <w:sz w:val="24"/>
              </w:rPr>
            </w:pPr>
            <w:r>
              <w:rPr>
                <w:sz w:val="24"/>
              </w:rPr>
              <w:t>Природа (животные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57">
              <w:r w:rsidR="00496015">
                <w:rPr>
                  <w:color w:val="0000FF"/>
                  <w:u w:val="single" w:color="0000FF"/>
                </w:rPr>
                <w:t>https://m.edsoo.ru/83520130</w:t>
              </w:r>
            </w:hyperlink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погоде)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58">
              <w:r w:rsidR="00496015">
                <w:rPr>
                  <w:color w:val="0000FF"/>
                  <w:u w:val="single" w:color="0000FF"/>
                </w:rPr>
                <w:t>https://m.edsoo.ru/835182d2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20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59">
              <w:r w:rsidR="00496015">
                <w:rPr>
                  <w:color w:val="0000FF"/>
                  <w:u w:val="single" w:color="0000FF"/>
                </w:rPr>
                <w:t>https://m.edsoo.ru/83518444</w:t>
              </w:r>
            </w:hyperlink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945"/>
              <w:rPr>
                <w:sz w:val="24"/>
              </w:rPr>
            </w:pPr>
            <w:r>
              <w:rPr>
                <w:sz w:val="24"/>
              </w:rPr>
              <w:t>Погода (различные погодные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60">
              <w:r w:rsidR="00496015">
                <w:rPr>
                  <w:color w:val="0000FF"/>
                  <w:u w:val="single" w:color="0000FF"/>
                </w:rPr>
                <w:t>https://m.edsoo.ru/8351e01a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61">
              <w:r w:rsidR="00496015">
                <w:rPr>
                  <w:color w:val="0000FF"/>
                  <w:u w:val="single" w:color="0000FF"/>
                </w:rPr>
                <w:t>https://m.edsoo.ru/83518cbe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170"/>
              <w:rPr>
                <w:sz w:val="24"/>
              </w:rPr>
            </w:pPr>
            <w:r>
              <w:rPr>
                <w:sz w:val="24"/>
              </w:rPr>
              <w:t>Контроль по теме "Природа: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3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144"/>
              <w:rPr>
                <w:sz w:val="24"/>
              </w:rPr>
            </w:pPr>
            <w:r>
              <w:rPr>
                <w:sz w:val="24"/>
              </w:rPr>
              <w:t>Родной город (село). (жизнь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97"/>
            </w:pPr>
            <w:hyperlink r:id="rId62">
              <w:r w:rsidR="00496015">
                <w:rPr>
                  <w:color w:val="0000FF"/>
                  <w:spacing w:val="-1"/>
                  <w:u w:val="single" w:color="0000FF"/>
                </w:rPr>
                <w:t>https://m.edsoo.ru/8351e308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63">
              <w:r w:rsidR="00496015">
                <w:rPr>
                  <w:color w:val="0000FF"/>
                  <w:u w:val="single" w:color="0000FF"/>
                </w:rPr>
                <w:t>https://m.edsoo.ru/8351e6e6</w:t>
              </w:r>
            </w:hyperlink>
          </w:p>
        </w:tc>
      </w:tr>
    </w:tbl>
    <w:p w:rsidR="0005600D" w:rsidRDefault="0005600D">
      <w:pPr>
        <w:spacing w:line="290" w:lineRule="atLeast"/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4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/>
            </w:pPr>
            <w:hyperlink r:id="rId64">
              <w:r w:rsidR="00496015">
                <w:rPr>
                  <w:color w:val="0000FF"/>
                  <w:u w:val="single" w:color="0000FF"/>
                </w:rPr>
                <w:t>https://m.edsoo.ru/8351eaec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65">
              <w:r w:rsidR="00496015">
                <w:rPr>
                  <w:color w:val="0000FF"/>
                  <w:spacing w:val="-1"/>
                  <w:u w:val="single" w:color="0000FF"/>
                </w:rPr>
                <w:t>https://m.edsoo.ru/8351e59c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3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738"/>
              <w:rPr>
                <w:sz w:val="24"/>
              </w:rPr>
            </w:pPr>
            <w:r>
              <w:rPr>
                <w:sz w:val="24"/>
              </w:rPr>
              <w:t>Родной город (село).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84"/>
              <w:rPr>
                <w:sz w:val="24"/>
              </w:rPr>
            </w:pPr>
            <w:r>
              <w:rPr>
                <w:sz w:val="24"/>
              </w:rPr>
              <w:t>Родной город (село). (как пройти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66">
              <w:r w:rsidR="00496015">
                <w:rPr>
                  <w:color w:val="0000FF"/>
                  <w:u w:val="single" w:color="0000FF"/>
                </w:rPr>
                <w:t>https://m.edsoo.ru/8351fdd4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Виды транспорта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67">
              <w:r w:rsidR="00496015">
                <w:rPr>
                  <w:color w:val="0000FF"/>
                  <w:u w:val="single" w:color="0000FF"/>
                </w:rPr>
                <w:t>https://m.edsoo.ru/8351c134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75"/>
              <w:rPr>
                <w:sz w:val="24"/>
              </w:rPr>
            </w:pPr>
            <w:r>
              <w:rPr>
                <w:sz w:val="24"/>
              </w:rPr>
              <w:t>Обобщение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585"/>
              <w:rPr>
                <w:sz w:val="24"/>
              </w:rPr>
            </w:pPr>
            <w:r>
              <w:rPr>
                <w:sz w:val="24"/>
              </w:rPr>
              <w:t>Контроль по теме "Родной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92"/>
              <w:rPr>
                <w:sz w:val="24"/>
              </w:rPr>
            </w:pPr>
            <w:r>
              <w:rPr>
                <w:sz w:val="24"/>
              </w:rPr>
              <w:t>Родная страна.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68">
              <w:r w:rsidR="00496015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831"/>
              <w:rPr>
                <w:sz w:val="24"/>
              </w:rPr>
            </w:pPr>
            <w:r>
              <w:rPr>
                <w:sz w:val="24"/>
              </w:rPr>
              <w:t>Родная страна. (национальные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3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69">
              <w:r w:rsidR="00496015">
                <w:rPr>
                  <w:color w:val="0000FF"/>
                  <w:u w:val="single" w:color="0000FF"/>
                </w:rPr>
                <w:t>https://m.edsoo.ru/8351f3c0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89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70">
              <w:r w:rsidR="00496015">
                <w:rPr>
                  <w:color w:val="0000FF"/>
                  <w:u w:val="single" w:color="0000FF"/>
                </w:rPr>
                <w:t>https://m.edsoo.ru/8351f4f6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81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before="1" w:line="276" w:lineRule="auto"/>
              <w:ind w:left="238" w:right="510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12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https://m.edsoo.ru/8351fb7c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https://m.edsoo.ru/8351fcb2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https://m.edsoo.ru/8351feec</w:t>
              </w:r>
            </w:hyperlink>
          </w:p>
          <w:p w:rsidR="0005600D" w:rsidRDefault="00752C54">
            <w:pPr>
              <w:pStyle w:val="TableParagraph"/>
              <w:spacing w:before="2"/>
              <w:ind w:left="242"/>
            </w:pPr>
            <w:hyperlink r:id="rId75">
              <w:r w:rsidR="00496015">
                <w:rPr>
                  <w:color w:val="0000FF"/>
                  <w:u w:val="single" w:color="0000FF"/>
                </w:rPr>
                <w:t>https://m.edsoo.ru/8352000e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824"/>
              <w:rPr>
                <w:sz w:val="24"/>
              </w:rPr>
            </w:pPr>
            <w:r>
              <w:rPr>
                <w:sz w:val="24"/>
              </w:rPr>
              <w:t>Достопримечательности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10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76">
              <w:r w:rsidR="00496015">
                <w:rPr>
                  <w:color w:val="0000FF"/>
                  <w:u w:val="single" w:color="0000FF"/>
                </w:rPr>
                <w:t>https://m.edsoo.ru/83520266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(сувениры)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77">
              <w:r w:rsidR="00496015">
                <w:rPr>
                  <w:color w:val="0000FF"/>
                  <w:u w:val="single" w:color="0000FF"/>
                </w:rPr>
                <w:t>https://m.edsoo.ru/8351c5bc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99"/>
              <w:rPr>
                <w:sz w:val="24"/>
              </w:rPr>
            </w:pPr>
            <w:r>
              <w:rPr>
                <w:sz w:val="24"/>
              </w:rPr>
              <w:t>Страна/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2271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05600D" w:rsidRDefault="00496015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3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632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652"/>
              <w:rPr>
                <w:sz w:val="24"/>
              </w:rPr>
            </w:pPr>
            <w:r>
              <w:rPr>
                <w:sz w:val="24"/>
              </w:rPr>
              <w:t>страны/стран изучаемого языка: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78">
              <w:r w:rsidR="00496015">
                <w:rPr>
                  <w:color w:val="0000FF"/>
                  <w:u w:val="single" w:color="0000FF"/>
                </w:rPr>
                <w:t>https://m.edsoo.ru/8352075c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761"/>
              <w:rPr>
                <w:sz w:val="24"/>
              </w:rPr>
            </w:pPr>
            <w:r>
              <w:rPr>
                <w:sz w:val="24"/>
              </w:rPr>
              <w:t>родной страны и страны/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https://m.edsoo.ru/8351745e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Любимые книги и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страны/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81">
              <w:r w:rsidR="00496015">
                <w:rPr>
                  <w:color w:val="0000FF"/>
                  <w:u w:val="single" w:color="0000FF"/>
                </w:rPr>
                <w:t>https://m.edsoo.ru/835209d2</w:t>
              </w:r>
            </w:hyperlink>
          </w:p>
        </w:tc>
      </w:tr>
      <w:tr w:rsidR="0005600D">
        <w:trPr>
          <w:trHeight w:val="1310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82">
              <w:r w:rsidR="00496015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83">
              <w:r w:rsidR="00496015">
                <w:rPr>
                  <w:color w:val="0000FF"/>
                  <w:u w:val="single" w:color="0000FF"/>
                </w:rPr>
                <w:t>https://m.edsoo.ru/83520dce</w:t>
              </w:r>
            </w:hyperlink>
          </w:p>
        </w:tc>
      </w:tr>
      <w:tr w:rsidR="0005600D">
        <w:trPr>
          <w:trHeight w:val="676"/>
        </w:trPr>
        <w:tc>
          <w:tcPr>
            <w:tcW w:w="5002" w:type="dxa"/>
            <w:gridSpan w:val="2"/>
          </w:tcPr>
          <w:p w:rsidR="0005600D" w:rsidRDefault="00496015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434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left="8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1"/>
        <w:numPr>
          <w:ilvl w:val="0"/>
          <w:numId w:val="9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5"/>
        </w:trPr>
        <w:tc>
          <w:tcPr>
            <w:tcW w:w="782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05600D" w:rsidRDefault="00496015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600D" w:rsidRDefault="00496015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940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/>
            </w:pPr>
            <w:hyperlink r:id="rId84">
              <w:r w:rsidR="00496015">
                <w:rPr>
                  <w:color w:val="0000FF"/>
                  <w:spacing w:val="-1"/>
                  <w:u w:val="single" w:color="0000FF"/>
                </w:rPr>
                <w:t>https://m.edsoo.ru/83521d78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85">
              <w:r w:rsidR="00496015">
                <w:rPr>
                  <w:color w:val="0000FF"/>
                  <w:u w:val="single" w:color="0000FF"/>
                </w:rPr>
                <w:t>https://m.edsoo.ru/83521ea4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792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86">
              <w:r w:rsidR="00496015">
                <w:rPr>
                  <w:color w:val="0000FF"/>
                  <w:u w:val="single" w:color="0000FF"/>
                </w:rPr>
                <w:t>https://m.edsoo.ru/83521fc6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87">
              <w:r w:rsidR="00496015">
                <w:rPr>
                  <w:color w:val="0000FF"/>
                  <w:u w:val="single" w:color="0000FF"/>
                </w:rPr>
                <w:t>https://m.edsoo.ru/83520ef0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88">
              <w:r w:rsidR="00496015">
                <w:rPr>
                  <w:color w:val="0000FF"/>
                  <w:u w:val="single" w:color="0000FF"/>
                </w:rPr>
                <w:t>https://m.edsoo.ru/83521472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(обустраиваем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  <w:p w:rsidR="0005600D" w:rsidRDefault="0049601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квартиру)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4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5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89">
              <w:r w:rsidR="00496015">
                <w:rPr>
                  <w:color w:val="0000FF"/>
                  <w:u w:val="single" w:color="0000FF"/>
                </w:rPr>
                <w:t>https://m.edsoo.ru/83521030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90">
              <w:r w:rsidR="00496015">
                <w:rPr>
                  <w:color w:val="0000FF"/>
                  <w:u w:val="single" w:color="0000FF"/>
                </w:rPr>
                <w:t>https://m.edsoo.ru/83521922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27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4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91">
              <w:r w:rsidR="00496015">
                <w:rPr>
                  <w:color w:val="0000FF"/>
                  <w:u w:val="single" w:color="0000FF"/>
                </w:rPr>
                <w:t>https://m.edsoo.ru/835216d4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80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друзьями. 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2">
              <w:r w:rsidR="00496015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3">
              <w:r w:rsidR="00496015">
                <w:rPr>
                  <w:color w:val="0000FF"/>
                  <w:u w:val="single" w:color="0000FF"/>
                </w:rPr>
                <w:t>https://m.edsoo.ru/83521b7a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4">
              <w:r w:rsidR="00496015">
                <w:rPr>
                  <w:color w:val="0000FF"/>
                  <w:u w:val="single" w:color="0000FF"/>
                </w:rPr>
                <w:t>https://m.edsoo.ru/8352220a</w:t>
              </w:r>
            </w:hyperlink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5">
              <w:r w:rsidR="00496015">
                <w:rPr>
                  <w:color w:val="0000FF"/>
                  <w:u w:val="single" w:color="0000FF"/>
                </w:rPr>
                <w:t>https://m.edsoo.ru/835220de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6">
              <w:r w:rsidR="00496015">
                <w:rPr>
                  <w:color w:val="0000FF"/>
                  <w:u w:val="single" w:color="0000FF"/>
                </w:rPr>
                <w:t>https://m.edsoo.ru/83522cdc</w:t>
              </w:r>
            </w:hyperlink>
          </w:p>
        </w:tc>
      </w:tr>
      <w:tr w:rsidR="0005600D">
        <w:trPr>
          <w:trHeight w:val="352"/>
        </w:trPr>
        <w:tc>
          <w:tcPr>
            <w:tcW w:w="782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87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 (свободное время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38"/>
              <w:jc w:val="both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(активности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9"/>
              <w:ind w:left="242"/>
            </w:pPr>
            <w:hyperlink r:id="rId97">
              <w:r w:rsidR="00496015">
                <w:rPr>
                  <w:color w:val="0000FF"/>
                  <w:u w:val="single" w:color="0000FF"/>
                </w:rPr>
                <w:t>https://m.edsoo.ru/83523d4e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2" w:line="322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98">
              <w:r w:rsidR="00496015">
                <w:rPr>
                  <w:color w:val="0000FF"/>
                  <w:u w:val="single" w:color="0000FF"/>
                </w:rPr>
                <w:t>https://m.edsoo.ru/83522336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 современного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907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(делаем игры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7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 (заказываем билеты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/>
              <w:ind w:left="242"/>
            </w:pPr>
            <w:hyperlink r:id="rId99">
              <w:r w:rsidR="00496015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00">
              <w:r w:rsidR="00496015">
                <w:rPr>
                  <w:color w:val="0000FF"/>
                  <w:u w:val="single" w:color="0000FF"/>
                </w:rPr>
                <w:t>https://m.edsoo.ru/835230ce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11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1">
              <w:r w:rsidR="00496015">
                <w:rPr>
                  <w:color w:val="0000FF"/>
                  <w:u w:val="single" w:color="0000FF"/>
                </w:rPr>
                <w:t>https://m.edsoo.ru/8352320e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2">
              <w:r w:rsidR="00496015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349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3">
              <w:r w:rsidR="00496015">
                <w:rPr>
                  <w:color w:val="0000FF"/>
                  <w:u w:val="single" w:color="0000FF"/>
                </w:rPr>
                <w:t>https://m.edsoo.ru/8352414a</w:t>
              </w:r>
            </w:hyperlink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(меню)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96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4">
              <w:r w:rsidR="00496015">
                <w:rPr>
                  <w:color w:val="0000FF"/>
                  <w:u w:val="single" w:color="0000FF"/>
                </w:rPr>
                <w:t>https://m.edsoo.ru/8352f73e</w:t>
              </w:r>
            </w:hyperlink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5">
              <w:r w:rsidR="00496015">
                <w:rPr>
                  <w:color w:val="0000FF"/>
                  <w:u w:val="single" w:color="0000FF"/>
                </w:rPr>
                <w:t>https://m.edsoo.ru/83522480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6">
              <w:r w:rsidR="00496015">
                <w:rPr>
                  <w:color w:val="0000FF"/>
                  <w:u w:val="single" w:color="0000FF"/>
                </w:rPr>
                <w:t>https://m.edsoo.ru/83522481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145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(любимый предмет)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7">
              <w:r w:rsidR="00496015">
                <w:rPr>
                  <w:color w:val="0000FF"/>
                  <w:u w:val="single" w:color="0000FF"/>
                </w:rPr>
                <w:t>https://m.edsoo.ru/8352511c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428"/>
              <w:rPr>
                <w:sz w:val="24"/>
              </w:rPr>
            </w:pPr>
            <w:r>
              <w:rPr>
                <w:sz w:val="24"/>
              </w:rPr>
              <w:t>Школа. Школьная жизнь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08">
              <w:r w:rsidR="00496015">
                <w:rPr>
                  <w:color w:val="0000FF"/>
                  <w:u w:val="single" w:color="0000FF"/>
                </w:rPr>
                <w:t>https://m.edsoo.ru/83524960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124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09">
              <w:r w:rsidR="00496015">
                <w:rPr>
                  <w:color w:val="0000FF"/>
                  <w:u w:val="single" w:color="0000FF"/>
                </w:rPr>
                <w:t>https://m.edsoo.ru/8352593c</w:t>
              </w:r>
            </w:hyperlink>
          </w:p>
        </w:tc>
      </w:tr>
      <w:tr w:rsidR="0005600D">
        <w:trPr>
          <w:trHeight w:val="194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0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 с иностранными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10">
              <w:r w:rsidR="00496015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05600D">
        <w:trPr>
          <w:trHeight w:val="194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11">
              <w:r w:rsidR="00496015">
                <w:rPr>
                  <w:color w:val="0000FF"/>
                  <w:u w:val="single" w:color="0000FF"/>
                </w:rPr>
                <w:t>https://m.edsoo.ru/83525f18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12">
              <w:r w:rsidR="00496015">
                <w:rPr>
                  <w:color w:val="0000FF"/>
                  <w:u w:val="single" w:color="0000FF"/>
                </w:rPr>
                <w:t>https://m.edsoo.ru/83526d5a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13">
              <w:r w:rsidR="00496015">
                <w:rPr>
                  <w:color w:val="0000FF"/>
                  <w:u w:val="single" w:color="0000FF"/>
                </w:rPr>
                <w:t>https://m.edsoo.ru/83526094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60"/>
              <w:rPr>
                <w:sz w:val="24"/>
              </w:rPr>
            </w:pPr>
            <w:r>
              <w:rPr>
                <w:sz w:val="24"/>
              </w:rPr>
              <w:t>Каникулы в различное время годы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гостинице)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14">
              <w:r w:rsidR="00496015">
                <w:rPr>
                  <w:color w:val="0000FF"/>
                  <w:u w:val="single" w:color="0000FF"/>
                </w:rPr>
                <w:t>https://m.edsoo.ru/8351c436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42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7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15">
              <w:r w:rsidR="00496015">
                <w:rPr>
                  <w:color w:val="0000FF"/>
                  <w:u w:val="single" w:color="0000FF"/>
                </w:rPr>
                <w:t>https://m.edsoo.ru/835266ca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16">
              <w:r w:rsidR="00496015">
                <w:rPr>
                  <w:color w:val="0000FF"/>
                  <w:u w:val="single" w:color="0000FF"/>
                </w:rPr>
                <w:t>https://m.edsoo.ru/835288da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891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17">
              <w:r w:rsidR="00496015">
                <w:rPr>
                  <w:color w:val="0000FF"/>
                  <w:u w:val="single" w:color="0000FF"/>
                </w:rPr>
                <w:t>https://m.edsoo.ru/83528b3c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967"/>
              <w:rPr>
                <w:sz w:val="24"/>
              </w:rPr>
            </w:pPr>
            <w:r>
              <w:rPr>
                <w:sz w:val="24"/>
              </w:rPr>
              <w:t>Природа. (дикие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679"/>
              <w:rPr>
                <w:sz w:val="24"/>
              </w:rPr>
            </w:pPr>
            <w:r>
              <w:rPr>
                <w:sz w:val="24"/>
              </w:rPr>
              <w:t>и домашние животные. 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71"/>
              <w:rPr>
                <w:sz w:val="24"/>
              </w:rPr>
            </w:pPr>
            <w:r>
              <w:rPr>
                <w:sz w:val="24"/>
              </w:rPr>
              <w:t>Жизнь в городе (безопасность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3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18">
              <w:r w:rsidR="00496015">
                <w:rPr>
                  <w:color w:val="0000FF"/>
                  <w:u w:val="single" w:color="0000FF"/>
                </w:rPr>
                <w:t>https://m.edsoo.ru/835293b6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954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35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/>
              <w:ind w:left="242"/>
            </w:pPr>
            <w:hyperlink r:id="rId119">
              <w:r w:rsidR="00496015">
                <w:rPr>
                  <w:color w:val="0000FF"/>
                  <w:u w:val="single" w:color="0000FF"/>
                </w:rPr>
                <w:t>https://m.edsoo.ru/8352905a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21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96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5600D" w:rsidRDefault="0049601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33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(прошлое)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595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(служба потерянных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2" w:line="322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(куда пойти?)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20">
              <w:r w:rsidR="00496015">
                <w:rPr>
                  <w:color w:val="0000FF"/>
                  <w:u w:val="single" w:color="0000FF"/>
                </w:rPr>
                <w:t>https://m.edsoo.ru/83528eac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80"/>
              <w:rPr>
                <w:sz w:val="24"/>
              </w:rPr>
            </w:pPr>
            <w:r>
              <w:rPr>
                <w:sz w:val="24"/>
              </w:rPr>
              <w:t>Описание родного города 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(следим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21">
              <w:r w:rsidR="00496015">
                <w:rPr>
                  <w:color w:val="0000FF"/>
                  <w:u w:val="single" w:color="0000FF"/>
                </w:rPr>
                <w:t>https://m.edsoo.ru/83529208</w:t>
              </w:r>
            </w:hyperlink>
          </w:p>
        </w:tc>
      </w:tr>
      <w:tr w:rsidR="0005600D">
        <w:trPr>
          <w:trHeight w:val="1311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Обобщение по темем "Жизнь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22">
              <w:r w:rsidR="00496015">
                <w:rPr>
                  <w:color w:val="0000FF"/>
                  <w:u w:val="single" w:color="0000FF"/>
                </w:rPr>
                <w:t>https://m.edsoo.ru/83528cea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632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1152"/>
              <w:rPr>
                <w:sz w:val="24"/>
              </w:rPr>
            </w:pPr>
            <w:r>
              <w:rPr>
                <w:sz w:val="24"/>
              </w:rPr>
              <w:t>изучаемого языка. (страны,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329"/>
              <w:rPr>
                <w:sz w:val="24"/>
              </w:rPr>
            </w:pPr>
            <w:r>
              <w:rPr>
                <w:sz w:val="24"/>
              </w:rPr>
              <w:t>изучаемого языка. (географическое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(флаги)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23">
              <w:r w:rsidR="00496015">
                <w:rPr>
                  <w:color w:val="0000FF"/>
                  <w:u w:val="single" w:color="0000FF"/>
                </w:rPr>
                <w:t>https://m.edsoo.ru/8352a05e</w:t>
              </w:r>
            </w:hyperlink>
          </w:p>
        </w:tc>
      </w:tr>
      <w:tr w:rsidR="0005600D">
        <w:trPr>
          <w:trHeight w:val="150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 w:line="276" w:lineRule="auto"/>
              <w:ind w:left="242" w:right="102"/>
              <w:jc w:val="both"/>
            </w:pPr>
            <w:hyperlink r:id="rId124">
              <w:r w:rsidR="00496015">
                <w:rPr>
                  <w:color w:val="0000FF"/>
                  <w:u w:val="single" w:color="0000FF"/>
                </w:rPr>
                <w:t>https://m.edsoo.ru/8352af04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125">
              <w:r w:rsidR="00496015">
                <w:rPr>
                  <w:color w:val="0000FF"/>
                  <w:spacing w:val="-1"/>
                  <w:u w:val="single" w:color="0000FF"/>
                </w:rPr>
                <w:t>https://m.edsoo.ru/8352ad42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126">
              <w:r w:rsidR="00496015">
                <w:rPr>
                  <w:color w:val="0000FF"/>
                  <w:spacing w:val="-1"/>
                  <w:u w:val="single" w:color="0000FF"/>
                </w:rPr>
                <w:t>https://m.edsoo.ru/8352ab80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127">
              <w:r w:rsidR="00496015">
                <w:rPr>
                  <w:color w:val="0000FF"/>
                  <w:spacing w:val="-1"/>
                  <w:u w:val="single" w:color="0000FF"/>
                </w:rPr>
                <w:t>https://m.edsoo.ru/8352a9d2</w:t>
              </w:r>
            </w:hyperlink>
          </w:p>
          <w:p w:rsidR="0005600D" w:rsidRDefault="00752C54">
            <w:pPr>
              <w:pStyle w:val="TableParagraph"/>
              <w:spacing w:line="251" w:lineRule="exact"/>
              <w:ind w:left="242"/>
            </w:pPr>
            <w:hyperlink r:id="rId128">
              <w:r w:rsidR="0049601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столице)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212"/>
              <w:ind w:left="242"/>
            </w:pPr>
            <w:hyperlink r:id="rId129">
              <w:r w:rsidR="00496015">
                <w:rPr>
                  <w:color w:val="0000FF"/>
                  <w:u w:val="single" w:color="0000FF"/>
                </w:rPr>
                <w:t>https://m.edsoo.ru/83529f00</w:t>
              </w:r>
            </w:hyperlink>
          </w:p>
        </w:tc>
      </w:tr>
      <w:tr w:rsidR="0005600D">
        <w:trPr>
          <w:trHeight w:val="18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line="280" w:lineRule="auto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05600D" w:rsidRDefault="00752C54">
            <w:pPr>
              <w:pStyle w:val="TableParagraph"/>
              <w:spacing w:before="7"/>
              <w:ind w:left="242"/>
            </w:pPr>
            <w:hyperlink r:id="rId134">
              <w:r w:rsidR="0049601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8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" w:line="276" w:lineRule="auto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05600D" w:rsidRDefault="00752C54">
            <w:pPr>
              <w:pStyle w:val="TableParagraph"/>
              <w:spacing w:before="7"/>
              <w:ind w:left="242"/>
            </w:pPr>
            <w:hyperlink r:id="rId139">
              <w:r w:rsidR="0049601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05600D">
        <w:trPr>
          <w:trHeight w:val="181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559"/>
              <w:rPr>
                <w:sz w:val="24"/>
              </w:rPr>
            </w:pPr>
            <w:r>
              <w:rPr>
                <w:sz w:val="24"/>
              </w:rPr>
              <w:t>Страна/страны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(архитектурные объекты)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05600D" w:rsidRDefault="00752C54">
            <w:pPr>
              <w:pStyle w:val="TableParagraph"/>
              <w:spacing w:before="2"/>
              <w:ind w:left="242"/>
            </w:pPr>
            <w:hyperlink r:id="rId144">
              <w:r w:rsidR="0049601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05600D">
        <w:trPr>
          <w:trHeight w:val="181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https://m.edsoo.ru/8352a9d2</w:t>
              </w:r>
            </w:hyperlink>
          </w:p>
          <w:p w:rsidR="0005600D" w:rsidRDefault="00752C54">
            <w:pPr>
              <w:pStyle w:val="TableParagraph"/>
              <w:spacing w:before="7"/>
              <w:ind w:left="242"/>
            </w:pPr>
            <w:hyperlink r:id="rId149">
              <w:r w:rsidR="00496015">
                <w:rPr>
                  <w:color w:val="0000FF"/>
                  <w:u w:val="single" w:color="0000FF"/>
                </w:rPr>
                <w:t>https://m.edsoo.ru/8352a824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3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257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05600D" w:rsidRDefault="00496015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05600D" w:rsidRDefault="0049601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2587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335"/>
              <w:rPr>
                <w:sz w:val="24"/>
              </w:rPr>
            </w:pPr>
            <w:r>
              <w:rPr>
                <w:sz w:val="24"/>
              </w:rPr>
              <w:t>Контроль по теме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(страны) изучаемого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05600D" w:rsidRDefault="00496015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spacing w:before="1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89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05600D">
        <w:trPr>
          <w:trHeight w:val="152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" w:line="276" w:lineRule="auto"/>
              <w:ind w:left="238" w:right="12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(деятели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https://m.edsoo.ru/8352b800</w:t>
              </w:r>
            </w:hyperlink>
          </w:p>
          <w:p w:rsidR="0005600D" w:rsidRDefault="00752C54">
            <w:pPr>
              <w:pStyle w:val="TableParagraph"/>
              <w:spacing w:before="4"/>
              <w:ind w:left="242"/>
            </w:pPr>
            <w:hyperlink r:id="rId155">
              <w:r w:rsidR="00496015">
                <w:rPr>
                  <w:color w:val="0000FF"/>
                  <w:u w:val="single" w:color="0000FF"/>
                </w:rPr>
                <w:t>https://m.edsoo.ru/8352b9ea</w:t>
              </w:r>
            </w:hyperlink>
          </w:p>
        </w:tc>
      </w:tr>
      <w:tr w:rsidR="0005600D">
        <w:trPr>
          <w:trHeight w:val="94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73"/>
            </w:pPr>
            <w:hyperlink r:id="rId156">
              <w:r w:rsidR="00496015">
                <w:rPr>
                  <w:color w:val="0000FF"/>
                  <w:u w:val="single" w:color="0000FF"/>
                </w:rPr>
                <w:t>https://m.edsoo.ru/8352b508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157">
              <w:r w:rsidR="00496015">
                <w:rPr>
                  <w:color w:val="0000FF"/>
                  <w:u w:val="single" w:color="0000FF"/>
                </w:rPr>
                <w:t>https://m.edsoo.ru/8352b68e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1"/>
              <w:ind w:left="242"/>
            </w:pPr>
            <w:hyperlink r:id="rId158">
              <w:r w:rsidR="00496015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Контроль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59">
              <w:r w:rsidR="00496015">
                <w:rPr>
                  <w:color w:val="0000FF"/>
                  <w:u w:val="single" w:color="0000FF"/>
                </w:rPr>
                <w:t>https://m.edsoo.ru/8352bb8e</w:t>
              </w:r>
            </w:hyperlink>
          </w:p>
        </w:tc>
      </w:tr>
      <w:tr w:rsidR="0005600D">
        <w:trPr>
          <w:trHeight w:val="676"/>
        </w:trPr>
        <w:tc>
          <w:tcPr>
            <w:tcW w:w="5002" w:type="dxa"/>
            <w:gridSpan w:val="2"/>
          </w:tcPr>
          <w:p w:rsidR="0005600D" w:rsidRDefault="00496015">
            <w:pPr>
              <w:pStyle w:val="TableParagraph"/>
              <w:spacing w:before="6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434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3"/>
              <w:ind w:left="8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a4"/>
        <w:numPr>
          <w:ilvl w:val="0"/>
          <w:numId w:val="9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5"/>
        </w:trPr>
        <w:tc>
          <w:tcPr>
            <w:tcW w:w="782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05600D" w:rsidRDefault="00496015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600D" w:rsidRDefault="00496015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123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before="1" w:line="276" w:lineRule="auto"/>
              <w:ind w:left="238" w:right="71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https://m.edsoo.ru/8353832a</w:t>
              </w:r>
            </w:hyperlink>
          </w:p>
          <w:p w:rsidR="0005600D" w:rsidRDefault="00752C54">
            <w:pPr>
              <w:pStyle w:val="TableParagraph"/>
              <w:spacing w:line="248" w:lineRule="exact"/>
              <w:ind w:left="242"/>
            </w:pPr>
            <w:hyperlink r:id="rId162">
              <w:r w:rsidR="00496015">
                <w:rPr>
                  <w:color w:val="0000FF"/>
                  <w:u w:val="single" w:color="0000FF"/>
                </w:rPr>
                <w:t>https://m.edsoo.ru/835385dc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37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63">
              <w:r w:rsidR="00496015">
                <w:rPr>
                  <w:color w:val="0000FF"/>
                  <w:u w:val="single" w:color="0000FF"/>
                </w:rPr>
                <w:t>https://m.edsoo.ru/8352c5fc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79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новостями)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4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64">
              <w:r w:rsidR="00496015">
                <w:rPr>
                  <w:color w:val="0000FF"/>
                  <w:u w:val="single" w:color="0000FF"/>
                </w:rPr>
                <w:t>https://m.edsoo.ru/8352c782</w:t>
              </w:r>
            </w:hyperlink>
          </w:p>
        </w:tc>
      </w:tr>
      <w:tr w:rsidR="0005600D">
        <w:trPr>
          <w:trHeight w:val="131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36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 Семейные праздники.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дому"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 Обязанности по дому"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17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337"/>
              <w:rPr>
                <w:sz w:val="24"/>
              </w:rPr>
            </w:pPr>
            <w:r>
              <w:rPr>
                <w:sz w:val="24"/>
              </w:rPr>
              <w:t>(литературного персонажа). 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 w:line="273" w:lineRule="auto"/>
              <w:ind w:left="242" w:right="85"/>
            </w:pPr>
            <w:hyperlink r:id="rId165">
              <w:r w:rsidR="00496015">
                <w:rPr>
                  <w:color w:val="0000FF"/>
                  <w:u w:val="single" w:color="0000FF"/>
                </w:rPr>
                <w:t>https://m.edsoo.ru/8352d06a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166">
              <w:r w:rsidR="00496015">
                <w:rPr>
                  <w:color w:val="0000FF"/>
                  <w:spacing w:val="-1"/>
                  <w:u w:val="single" w:color="0000FF"/>
                </w:rPr>
                <w:t>https://m.edsoo.ru/8352d218</w:t>
              </w:r>
            </w:hyperlink>
          </w:p>
          <w:p w:rsidR="0005600D" w:rsidRDefault="00752C54">
            <w:pPr>
              <w:pStyle w:val="TableParagraph"/>
              <w:spacing w:before="4"/>
              <w:ind w:left="242"/>
            </w:pPr>
            <w:hyperlink r:id="rId167">
              <w:r w:rsidR="00496015">
                <w:rPr>
                  <w:color w:val="0000FF"/>
                  <w:u w:val="single" w:color="0000FF"/>
                </w:rPr>
                <w:t>https://m.edsoo.ru/8352d3da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4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50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человека 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68">
              <w:r w:rsidR="00496015"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69">
              <w:r w:rsidR="00496015">
                <w:rPr>
                  <w:color w:val="0000FF"/>
                  <w:u w:val="single" w:color="0000FF"/>
                </w:rPr>
                <w:t>https://m.edsoo.ru/8352d57e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232"/>
              <w:rPr>
                <w:sz w:val="24"/>
              </w:rPr>
            </w:pPr>
            <w:r>
              <w:rPr>
                <w:sz w:val="24"/>
              </w:rPr>
              <w:t>современного подростка (свободное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0">
              <w:r w:rsidR="00496015">
                <w:rPr>
                  <w:color w:val="0000FF"/>
                  <w:u w:val="single" w:color="0000FF"/>
                </w:rPr>
                <w:t>https://m.edsoo.ru/8352e2bc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6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хобби)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71">
              <w:r w:rsidR="00496015">
                <w:rPr>
                  <w:color w:val="0000FF"/>
                  <w:u w:val="single" w:color="0000FF"/>
                </w:rPr>
                <w:t>https://m.edsoo.ru/8352d77c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8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подросток)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72">
              <w:r w:rsidR="00496015">
                <w:rPr>
                  <w:color w:val="0000FF"/>
                  <w:u w:val="single" w:color="0000FF"/>
                </w:rPr>
                <w:t>https://m.edsoo.ru/8352e438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1159"/>
              <w:rPr>
                <w:sz w:val="24"/>
              </w:rPr>
            </w:pPr>
            <w:r>
              <w:rPr>
                <w:sz w:val="24"/>
              </w:rPr>
              <w:t>Досуг и 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устройства)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173">
              <w:r w:rsidR="00496015">
                <w:rPr>
                  <w:color w:val="0000FF"/>
                  <w:u w:val="single" w:color="0000FF"/>
                </w:rPr>
                <w:t>https://m.edsoo.ru/8352e6cc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22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(компьютер)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7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(фильмы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7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52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кино)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4">
              <w:r w:rsidR="00496015">
                <w:rPr>
                  <w:color w:val="0000FF"/>
                  <w:u w:val="single" w:color="0000FF"/>
                </w:rPr>
                <w:t>https://m.edsoo.ru/8352dc40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5">
              <w:r w:rsidR="00496015">
                <w:rPr>
                  <w:color w:val="0000FF"/>
                  <w:u w:val="single" w:color="0000FF"/>
                </w:rPr>
                <w:t>https://m.edsoo.ru/8352de34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35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6">
              <w:r w:rsidR="00496015">
                <w:rPr>
                  <w:color w:val="0000FF"/>
                  <w:u w:val="single" w:color="0000FF"/>
                </w:rPr>
                <w:t>https://m.edsoo.ru/8352e582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19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7">
              <w:r w:rsidR="00496015">
                <w:rPr>
                  <w:color w:val="0000FF"/>
                  <w:u w:val="single" w:color="0000FF"/>
                </w:rPr>
                <w:t>https://m.edsoo.ru/8352ee10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202"/>
              <w:rPr>
                <w:sz w:val="24"/>
              </w:rPr>
            </w:pPr>
            <w:r>
              <w:rPr>
                <w:sz w:val="24"/>
              </w:rPr>
              <w:t>Здоровый образ жизни (справляемся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70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(фитнес,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8">
              <w:r w:rsidR="00496015">
                <w:rPr>
                  <w:color w:val="0000FF"/>
                  <w:u w:val="single" w:color="0000FF"/>
                </w:rPr>
                <w:t>https://m.edsoo.ru/8352f144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2" w:line="322" w:lineRule="exact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79">
              <w:r w:rsidR="00496015"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565"/>
              <w:rPr>
                <w:sz w:val="24"/>
              </w:rPr>
            </w:pPr>
            <w:r>
              <w:rPr>
                <w:sz w:val="24"/>
              </w:rPr>
              <w:t>Здоровый образ жизни (здоровое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0">
              <w:r w:rsidR="00496015">
                <w:rPr>
                  <w:color w:val="0000FF"/>
                  <w:u w:val="single" w:color="0000FF"/>
                </w:rPr>
                <w:t>https://m.edsoo.ru/8352eb86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1">
              <w:r w:rsidR="00496015">
                <w:rPr>
                  <w:color w:val="0000FF"/>
                  <w:u w:val="single" w:color="0000FF"/>
                </w:rPr>
                <w:t>https://m.edsoo.ru/8352f3b0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258"/>
              <w:rPr>
                <w:sz w:val="24"/>
              </w:rPr>
            </w:pP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2">
              <w:r w:rsidR="00496015">
                <w:rPr>
                  <w:color w:val="0000FF"/>
                  <w:u w:val="single" w:color="0000FF"/>
                </w:rPr>
                <w:t>https://m.edsoo.ru/8352f86a</w:t>
              </w:r>
            </w:hyperlink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(подарки)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магазинам)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1449"/>
              <w:rPr>
                <w:sz w:val="24"/>
              </w:rPr>
            </w:pPr>
            <w:r>
              <w:rPr>
                <w:sz w:val="24"/>
              </w:rPr>
              <w:t>Покупки (ответственное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449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3">
              <w:r w:rsidR="00496015">
                <w:rPr>
                  <w:color w:val="0000FF"/>
                  <w:u w:val="single" w:color="0000FF"/>
                </w:rPr>
                <w:t>https://m.edsoo.ru/835312aa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4">
              <w:r w:rsidR="00496015">
                <w:rPr>
                  <w:color w:val="0000FF"/>
                  <w:u w:val="single" w:color="0000FF"/>
                </w:rPr>
                <w:t>https://m.edsoo.ru/83530a30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94"/>
              <w:rPr>
                <w:sz w:val="24"/>
              </w:rPr>
            </w:pPr>
            <w:r>
              <w:rPr>
                <w:sz w:val="24"/>
              </w:rPr>
              <w:t>Школа, школьная жизнь (переписка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5">
              <w:r w:rsidR="00496015">
                <w:rPr>
                  <w:color w:val="0000FF"/>
                  <w:u w:val="single" w:color="0000FF"/>
                </w:rPr>
                <w:t>https://m.edsoo.ru/8353117e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Школа, школьная жизнь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256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226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08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центра). 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6">
              <w:r w:rsidR="00496015"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05600D">
        <w:trPr>
          <w:trHeight w:val="226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центра). 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87">
              <w:r w:rsidR="00496015">
                <w:rPr>
                  <w:color w:val="0000FF"/>
                  <w:u w:val="single" w:color="0000FF"/>
                </w:rPr>
                <w:t>https://m.edsoo.ru/83531c3c</w:t>
              </w:r>
            </w:hyperlink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летний лагерь)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480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317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8">
              <w:r w:rsidR="00496015">
                <w:rPr>
                  <w:color w:val="0000FF"/>
                  <w:u w:val="single" w:color="0000FF"/>
                </w:rPr>
                <w:t>https://m.edsoo.ru/83531d5e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5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 странам (открытка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468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развлечений)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80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29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(поездка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65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0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Обобщение по теме "Каникулы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89">
              <w:r w:rsidR="00496015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90">
              <w:r w:rsidR="00496015">
                <w:rPr>
                  <w:color w:val="0000FF"/>
                  <w:u w:val="single" w:color="0000FF"/>
                </w:rPr>
                <w:t>https://m.edsoo.ru/83532d08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31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9"/>
              <w:ind w:left="242"/>
            </w:pPr>
            <w:hyperlink r:id="rId191">
              <w:r w:rsidR="00496015">
                <w:rPr>
                  <w:color w:val="0000FF"/>
                  <w:u w:val="single" w:color="0000FF"/>
                </w:rPr>
                <w:t>https://m.edsoo.ru/835338a2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054"/>
              <w:rPr>
                <w:sz w:val="24"/>
              </w:rPr>
            </w:pPr>
            <w:r>
              <w:rPr>
                <w:sz w:val="24"/>
              </w:rPr>
              <w:t>Природа (важные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92">
              <w:r w:rsidR="00496015">
                <w:rPr>
                  <w:color w:val="0000FF"/>
                  <w:u w:val="single" w:color="0000FF"/>
                </w:rPr>
                <w:t>https://m.edsoo.ru/83533d2a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(заботимся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193">
              <w:r w:rsidR="00496015">
                <w:rPr>
                  <w:color w:val="0000FF"/>
                  <w:u w:val="single" w:color="0000FF"/>
                </w:rPr>
                <w:t>https://m.edsoo.ru/83533564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119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592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194">
              <w:r w:rsidR="00496015">
                <w:rPr>
                  <w:color w:val="0000FF"/>
                  <w:u w:val="single" w:color="0000FF"/>
                </w:rPr>
                <w:t>https://m.edsoo.ru/8352827c</w:t>
              </w:r>
            </w:hyperlink>
          </w:p>
        </w:tc>
      </w:tr>
      <w:tr w:rsidR="0005600D">
        <w:trPr>
          <w:trHeight w:val="94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72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18" w:line="280" w:lineRule="atLeast"/>
              <w:ind w:left="242"/>
            </w:pPr>
            <w:hyperlink r:id="rId195">
              <w:r w:rsidR="00496015">
                <w:rPr>
                  <w:color w:val="0000FF"/>
                  <w:spacing w:val="-1"/>
                  <w:u w:val="single" w:color="0000FF"/>
                </w:rPr>
                <w:t>https://m.edsoo.ru/83533b4a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196">
              <w:r w:rsidR="00496015">
                <w:rPr>
                  <w:color w:val="0000FF"/>
                  <w:spacing w:val="-1"/>
                  <w:u w:val="single" w:color="0000FF"/>
                </w:rPr>
                <w:t>https://m.edsoo.ru/83533a14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Обобщение по теме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23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1198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(особенности)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https://m.edsoo.ru/83533e42</w:t>
              </w:r>
            </w:hyperlink>
          </w:p>
          <w:p w:rsidR="0005600D" w:rsidRDefault="00752C54">
            <w:pPr>
              <w:pStyle w:val="TableParagraph"/>
              <w:spacing w:before="3"/>
              <w:ind w:left="242"/>
            </w:pPr>
            <w:hyperlink r:id="rId199">
              <w:r w:rsidR="00496015">
                <w:rPr>
                  <w:color w:val="0000FF"/>
                  <w:u w:val="single" w:color="0000FF"/>
                </w:rPr>
                <w:t>https://m.edsoo.ru/83533f78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955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(плюсы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минусы)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434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53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8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(приводим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432"/>
              <w:rPr>
                <w:sz w:val="24"/>
              </w:rPr>
            </w:pPr>
            <w:r>
              <w:rPr>
                <w:sz w:val="24"/>
              </w:rPr>
              <w:t>и сельской местности.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0">
              <w:r w:rsidR="00496015">
                <w:rPr>
                  <w:color w:val="0000FF"/>
                  <w:u w:val="single" w:color="0000FF"/>
                </w:rPr>
                <w:t>https://m.edsoo.ru/8353422a</w:t>
              </w:r>
            </w:hyperlink>
          </w:p>
        </w:tc>
      </w:tr>
      <w:tr w:rsidR="0005600D">
        <w:trPr>
          <w:trHeight w:val="1632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погода" и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родного 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1">
              <w:r w:rsidR="00496015">
                <w:rPr>
                  <w:color w:val="0000FF"/>
                  <w:u w:val="single" w:color="0000FF"/>
                </w:rPr>
                <w:t>https://m.edsoo.ru/83534360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(новостные ресурсы)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(газеты)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202">
              <w:r w:rsidR="00496015">
                <w:rPr>
                  <w:color w:val="0000FF"/>
                  <w:u w:val="single" w:color="0000FF"/>
                </w:rPr>
                <w:t>https://m.edsoo.ru/83529a78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3">
              <w:r w:rsidR="00496015">
                <w:rPr>
                  <w:color w:val="0000FF"/>
                  <w:u w:val="single" w:color="0000FF"/>
                </w:rPr>
                <w:t>https://m.edsoo.ru/83529a79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4">
              <w:r w:rsidR="00496015">
                <w:rPr>
                  <w:color w:val="0000FF"/>
                  <w:u w:val="single" w:color="0000FF"/>
                </w:rPr>
                <w:t>https://m.edsoo.ru/83529884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(радио)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05">
              <w:r w:rsidR="00496015">
                <w:rPr>
                  <w:color w:val="0000FF"/>
                  <w:u w:val="single" w:color="0000FF"/>
                </w:rPr>
                <w:t>https://m.edsoo.ru/83529bfe</w:t>
              </w:r>
            </w:hyperlink>
          </w:p>
        </w:tc>
      </w:tr>
      <w:tr w:rsidR="0005600D">
        <w:trPr>
          <w:trHeight w:val="152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59" w:line="280" w:lineRule="auto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https://m.edsoo.ru/83529582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https://m.edsoo.ru/83534496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https://m.edsoo.ru/83534838</w:t>
              </w:r>
            </w:hyperlink>
          </w:p>
          <w:p w:rsidR="0005600D" w:rsidRDefault="00752C54">
            <w:pPr>
              <w:pStyle w:val="TableParagraph"/>
              <w:spacing w:line="248" w:lineRule="exact"/>
              <w:ind w:left="242"/>
            </w:pPr>
            <w:hyperlink r:id="rId209">
              <w:r w:rsidR="00496015">
                <w:rPr>
                  <w:color w:val="0000FF"/>
                  <w:u w:val="single" w:color="0000FF"/>
                </w:rPr>
                <w:t>https://m.edsoo.ru/83534b08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https://m.edsoo.ru/83529d8e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https://m.edsoo.ru/835349d2</w:t>
              </w:r>
            </w:hyperlink>
          </w:p>
        </w:tc>
      </w:tr>
      <w:tr w:rsidR="0005600D">
        <w:trPr>
          <w:trHeight w:val="35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"Средства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05600D">
        <w:trPr>
          <w:trHeight w:val="1527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59" w:line="276" w:lineRule="auto"/>
              <w:ind w:left="238" w:right="618"/>
              <w:rPr>
                <w:sz w:val="24"/>
              </w:rPr>
            </w:pPr>
            <w:r>
              <w:rPr>
                <w:sz w:val="24"/>
              </w:rPr>
              <w:t>Родная страна 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https://m.edsoo.ru/83534edc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https://m.edsoo.ru/8353536e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https://m.edsoo.ru/8353579c</w:t>
              </w:r>
            </w:hyperlink>
          </w:p>
          <w:p w:rsidR="0005600D" w:rsidRDefault="00752C54">
            <w:pPr>
              <w:pStyle w:val="TableParagraph"/>
              <w:spacing w:before="5"/>
              <w:ind w:left="242"/>
            </w:pPr>
            <w:hyperlink r:id="rId217">
              <w:r w:rsidR="00496015">
                <w:rPr>
                  <w:color w:val="0000FF"/>
                  <w:u w:val="single" w:color="0000FF"/>
                </w:rPr>
                <w:t>https://m.edsoo.ru/8353599a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18">
              <w:r w:rsidR="00496015">
                <w:rPr>
                  <w:color w:val="0000FF"/>
                  <w:u w:val="single" w:color="0000FF"/>
                </w:rPr>
                <w:t>https://m.edsoo.ru/83535120</w:t>
              </w:r>
            </w:hyperlink>
          </w:p>
        </w:tc>
      </w:tr>
      <w:tr w:rsidR="0005600D">
        <w:trPr>
          <w:trHeight w:val="123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8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https://m.edsoo.ru/83535558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https://m.edsoo.ru/83535008</w:t>
              </w:r>
            </w:hyperlink>
          </w:p>
          <w:p w:rsidR="0005600D" w:rsidRDefault="00752C54">
            <w:pPr>
              <w:pStyle w:val="TableParagraph"/>
              <w:spacing w:before="3"/>
              <w:ind w:left="242"/>
            </w:pPr>
            <w:hyperlink r:id="rId221">
              <w:r w:rsidR="00496015">
                <w:rPr>
                  <w:color w:val="0000FF"/>
                  <w:u w:val="single" w:color="0000FF"/>
                </w:rPr>
                <w:t>https://m.edsoo.ru/83534d42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6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https://m.edsoo.ru/83535c4c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(языковые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4">
              <w:r w:rsidR="00496015">
                <w:rPr>
                  <w:color w:val="0000FF"/>
                  <w:u w:val="single" w:color="0000FF"/>
                </w:rPr>
                <w:t>https://m.edsoo.ru/8352a202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9"/>
              <w:ind w:left="242"/>
            </w:pPr>
            <w:hyperlink r:id="rId225">
              <w:r w:rsidR="00496015"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  <w:tr w:rsidR="0005600D">
        <w:trPr>
          <w:trHeight w:val="1311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80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  <w:p w:rsidR="0005600D" w:rsidRDefault="0049601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6">
              <w:r w:rsidR="00496015">
                <w:rPr>
                  <w:color w:val="0000FF"/>
                  <w:u w:val="single" w:color="0000FF"/>
                </w:rPr>
                <w:t>https://m.edsoo.ru/83535b16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 (писатели)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7">
              <w:r w:rsidR="00496015"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07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8">
              <w:r w:rsidR="00496015">
                <w:rPr>
                  <w:color w:val="0000FF"/>
                  <w:u w:val="single" w:color="0000FF"/>
                </w:rPr>
                <w:t>https://m.edsoo.ru/83535f1c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(поэты)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29">
              <w:r w:rsidR="00496015">
                <w:rPr>
                  <w:color w:val="0000FF"/>
                  <w:u w:val="single" w:color="0000FF"/>
                </w:rPr>
                <w:t>https://m.edsoo.ru/83535d8c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230">
              <w:r w:rsidR="00496015">
                <w:rPr>
                  <w:color w:val="0000FF"/>
                  <w:u w:val="single" w:color="0000FF"/>
                </w:rPr>
                <w:t>https://m.edsoo.ru/83536296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407"/>
              <w:rPr>
                <w:sz w:val="24"/>
              </w:rPr>
            </w:pPr>
            <w:r>
              <w:rPr>
                <w:sz w:val="24"/>
              </w:rPr>
              <w:t>Выдающиеся люди страны 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31">
              <w:r w:rsidR="00496015">
                <w:rPr>
                  <w:color w:val="0000FF"/>
                  <w:u w:val="single" w:color="0000FF"/>
                </w:rPr>
                <w:t>https://m.edsoo.ru/8353616a</w:t>
              </w:r>
            </w:hyperlink>
          </w:p>
        </w:tc>
      </w:tr>
      <w:tr w:rsidR="0005600D">
        <w:trPr>
          <w:trHeight w:val="941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70"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(спортсмены,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актёры)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73"/>
            </w:pPr>
            <w:hyperlink r:id="rId232">
              <w:r w:rsidR="00496015">
                <w:rPr>
                  <w:color w:val="0000FF"/>
                  <w:u w:val="single" w:color="0000FF"/>
                </w:rPr>
                <w:t>https://m.edsoo.ru/8353616a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33">
              <w:r w:rsidR="00496015">
                <w:rPr>
                  <w:color w:val="0000FF"/>
                  <w:u w:val="single" w:color="0000FF"/>
                </w:rPr>
                <w:t>https://m.edsoo.ru/835363b8</w:t>
              </w:r>
            </w:hyperlink>
          </w:p>
        </w:tc>
      </w:tr>
      <w:tr w:rsidR="0005600D">
        <w:trPr>
          <w:trHeight w:val="946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80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/>
            </w:pPr>
            <w:hyperlink r:id="rId234">
              <w:r w:rsidR="00496015">
                <w:rPr>
                  <w:color w:val="0000FF"/>
                  <w:u w:val="single" w:color="0000FF"/>
                </w:rPr>
                <w:t>https://m.edsoo.ru/83535f1c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35">
              <w:r w:rsidR="00496015">
                <w:rPr>
                  <w:color w:val="0000FF"/>
                  <w:spacing w:val="-1"/>
                  <w:u w:val="single" w:color="0000FF"/>
                </w:rPr>
                <w:t>https://m.edsoo.ru/83535d8c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337"/>
              <w:rPr>
                <w:sz w:val="24"/>
              </w:rPr>
            </w:pPr>
            <w:r>
              <w:rPr>
                <w:sz w:val="24"/>
              </w:rPr>
              <w:t>[Обобщение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спортсмены"]]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236">
              <w:r w:rsidR="00496015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 страна и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41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37">
              <w:r w:rsidR="00496015">
                <w:rPr>
                  <w:color w:val="0000FF"/>
                  <w:u w:val="single" w:color="0000FF"/>
                </w:rPr>
                <w:t>https://m.edsoo.ru/8353658e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2587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05600D" w:rsidRDefault="00496015">
            <w:pPr>
              <w:pStyle w:val="TableParagraph"/>
              <w:spacing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600D" w:rsidRDefault="0049601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поэты, спортсмены"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2"/>
        </w:trPr>
        <w:tc>
          <w:tcPr>
            <w:tcW w:w="5002" w:type="dxa"/>
            <w:gridSpan w:val="2"/>
          </w:tcPr>
          <w:p w:rsidR="0005600D" w:rsidRDefault="00496015">
            <w:pPr>
              <w:pStyle w:val="TableParagraph"/>
              <w:spacing w:before="6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left="4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3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1"/>
        <w:numPr>
          <w:ilvl w:val="0"/>
          <w:numId w:val="9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5"/>
        </w:trPr>
        <w:tc>
          <w:tcPr>
            <w:tcW w:w="782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0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05600D" w:rsidRDefault="00496015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600D" w:rsidRDefault="00496015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42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74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123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before="1" w:line="276" w:lineRule="auto"/>
              <w:ind w:left="238" w:right="71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https://m.edsoo.ru/8353731c</w:t>
              </w:r>
            </w:hyperlink>
          </w:p>
          <w:p w:rsidR="0005600D" w:rsidRDefault="00752C54">
            <w:pPr>
              <w:pStyle w:val="TableParagraph"/>
              <w:spacing w:line="248" w:lineRule="exact"/>
              <w:ind w:left="242"/>
            </w:pPr>
            <w:hyperlink r:id="rId240">
              <w:r w:rsidR="00496015">
                <w:rPr>
                  <w:color w:val="0000FF"/>
                  <w:u w:val="single" w:color="0000FF"/>
                </w:rPr>
                <w:t>https://m.edsoo.ru/83537074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1424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86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(вежливое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1298"/>
              <w:rPr>
                <w:sz w:val="24"/>
              </w:rPr>
            </w:pPr>
            <w:r>
              <w:rPr>
                <w:sz w:val="24"/>
              </w:rPr>
              <w:t>друзьями (поздравление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2400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5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line="278" w:lineRule="auto"/>
              <w:ind w:left="238" w:right="894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5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6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https://m.edsoo.ru/83536930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https://m.edsoo.ru/83537196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https://m.edsoo.ru/83536aa2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https://m.edsoo.ru/8352c0ca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https://m.edsoo.ru/8352bd3c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https://m.edsoo.ru/8352c49e</w:t>
              </w:r>
            </w:hyperlink>
          </w:p>
          <w:p w:rsidR="0005600D" w:rsidRDefault="00752C54">
            <w:pPr>
              <w:pStyle w:val="TableParagraph"/>
              <w:spacing w:before="6"/>
              <w:ind w:left="242"/>
            </w:pPr>
            <w:hyperlink r:id="rId247">
              <w:r w:rsidR="00496015">
                <w:rPr>
                  <w:color w:val="0000FF"/>
                  <w:u w:val="single" w:color="0000FF"/>
                </w:rPr>
                <w:t>https://m.edsoo.ru/8352ca5c</w:t>
              </w:r>
            </w:hyperlink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209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 w:line="276" w:lineRule="auto"/>
              <w:ind w:left="242" w:right="97"/>
              <w:jc w:val="both"/>
            </w:pPr>
            <w:hyperlink r:id="rId248">
              <w:r w:rsidR="00496015">
                <w:rPr>
                  <w:color w:val="0000FF"/>
                  <w:u w:val="single" w:color="0000FF"/>
                </w:rPr>
                <w:t>https://m.edsoo.ru/8353680e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249">
              <w:r w:rsidR="00496015">
                <w:rPr>
                  <w:color w:val="0000FF"/>
                  <w:u w:val="single" w:color="0000FF"/>
                </w:rPr>
                <w:t>https://m.edsoo.ru/83536cfa</w:t>
              </w:r>
            </w:hyperlink>
            <w:r w:rsidR="00496015">
              <w:rPr>
                <w:color w:val="0000FF"/>
                <w:spacing w:val="1"/>
              </w:rPr>
              <w:t xml:space="preserve"> </w:t>
            </w:r>
            <w:hyperlink r:id="rId250">
              <w:r w:rsidR="00496015">
                <w:rPr>
                  <w:color w:val="0000FF"/>
                  <w:u w:val="single" w:color="0000FF"/>
                </w:rPr>
                <w:t>https://m.edsoo.ru/8352bef4</w:t>
              </w:r>
            </w:hyperlink>
          </w:p>
          <w:p w:rsidR="0005600D" w:rsidRDefault="00752C54">
            <w:pPr>
              <w:pStyle w:val="TableParagraph"/>
              <w:spacing w:line="250" w:lineRule="exact"/>
              <w:ind w:left="242"/>
            </w:pPr>
            <w:hyperlink r:id="rId251">
              <w:r w:rsidR="00496015">
                <w:rPr>
                  <w:color w:val="0000FF"/>
                  <w:u w:val="single" w:color="0000FF"/>
                </w:rPr>
                <w:t>https://m.edsoo.ru/8352c30e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80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2">
              <w:r w:rsidR="00496015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84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друзьями"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3">
              <w:r w:rsidR="00496015">
                <w:rPr>
                  <w:color w:val="0000FF"/>
                  <w:u w:val="single" w:color="0000FF"/>
                </w:rPr>
                <w:t>https://m.edsoo.ru/83537466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337"/>
              <w:rPr>
                <w:sz w:val="24"/>
              </w:rPr>
            </w:pPr>
            <w:r>
              <w:rPr>
                <w:sz w:val="24"/>
              </w:rPr>
              <w:t>(литературного персонажа). (черты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9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https://m.edsoo.ru/83537754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  <w:p w:rsidR="0005600D" w:rsidRDefault="0049601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(сравнение)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внутренний мир)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69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6">
              <w:r w:rsidR="00496015"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459"/>
              <w:rPr>
                <w:sz w:val="24"/>
              </w:rPr>
            </w:pPr>
            <w:r>
              <w:rPr>
                <w:sz w:val="24"/>
              </w:rPr>
              <w:t>Контроль по теме "Внешность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7">
              <w:r w:rsidR="00496015">
                <w:rPr>
                  <w:color w:val="0000FF"/>
                  <w:u w:val="single" w:color="0000FF"/>
                </w:rPr>
                <w:t>https://m.edsoo.ru/83537aa6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72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58">
              <w:r w:rsidR="00496015">
                <w:rPr>
                  <w:color w:val="0000FF"/>
                  <w:u w:val="single" w:color="0000FF"/>
                </w:rPr>
                <w:t>https://m.edsoo.ru/835388a2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664"/>
              <w:rPr>
                <w:sz w:val="24"/>
              </w:rPr>
            </w:pPr>
            <w:r>
              <w:rPr>
                <w:sz w:val="24"/>
              </w:rPr>
              <w:t>современного подростка (жизнь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64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https://m.edsoo.ru/8353798e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https://m.edsoo.ru/83537fe2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136"/>
              <w:rPr>
                <w:sz w:val="24"/>
              </w:rPr>
            </w:pPr>
            <w:r>
              <w:rPr>
                <w:sz w:val="24"/>
              </w:rPr>
              <w:t>современного подростка (необычные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61">
              <w:r w:rsidR="00496015">
                <w:rPr>
                  <w:color w:val="0000FF"/>
                  <w:u w:val="single" w:color="0000FF"/>
                </w:rPr>
                <w:t>https://m.edsoo.ru/8352e00a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9" w:line="278" w:lineRule="auto"/>
              <w:ind w:left="242" w:right="73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https://m.edsoo.ru/83537bc8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https://m.edsoo.ru/83538140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6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(компьютер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264">
              <w:r w:rsidR="00496015"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604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65">
              <w:r w:rsidR="00496015">
                <w:rPr>
                  <w:color w:val="0000FF"/>
                  <w:u w:val="single" w:color="0000FF"/>
                </w:rPr>
                <w:t>https://m.edsoo.ru/83538d3e</w:t>
              </w:r>
            </w:hyperlink>
          </w:p>
        </w:tc>
      </w:tr>
      <w:tr w:rsidR="0005600D">
        <w:trPr>
          <w:trHeight w:val="122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104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https://m.edsoo.ru/83538eec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https://m.edsoo.ru/8353a5b2</w:t>
              </w:r>
            </w:hyperlink>
          </w:p>
          <w:p w:rsidR="0005600D" w:rsidRDefault="00752C54">
            <w:pPr>
              <w:pStyle w:val="TableParagraph"/>
              <w:spacing w:line="253" w:lineRule="exact"/>
              <w:ind w:left="242"/>
            </w:pPr>
            <w:hyperlink r:id="rId268">
              <w:r w:rsidR="00496015">
                <w:rPr>
                  <w:color w:val="0000FF"/>
                  <w:u w:val="single" w:color="0000FF"/>
                </w:rPr>
                <w:t>https://m.edsoo.ru/8353986a</w:t>
              </w:r>
            </w:hyperlink>
          </w:p>
        </w:tc>
      </w:tr>
    </w:tbl>
    <w:p w:rsidR="0005600D" w:rsidRDefault="0005600D">
      <w:pPr>
        <w:spacing w:line="253" w:lineRule="exact"/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50"/>
              <w:rPr>
                <w:sz w:val="24"/>
              </w:rPr>
            </w:pPr>
            <w:r>
              <w:rPr>
                <w:sz w:val="24"/>
              </w:rPr>
              <w:t>Здоровый образ жизни (питание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269">
              <w:r w:rsidR="00496015">
                <w:rPr>
                  <w:color w:val="0000FF"/>
                  <w:u w:val="single" w:color="0000FF"/>
                </w:rPr>
                <w:t>https://m.edsoo.ru/83539040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626"/>
              <w:rPr>
                <w:sz w:val="24"/>
              </w:rPr>
            </w:pPr>
            <w:r>
              <w:rPr>
                <w:sz w:val="24"/>
              </w:rPr>
              <w:t>Здоровый образ жизни (рецепты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70">
              <w:r w:rsidR="00496015">
                <w:rPr>
                  <w:color w:val="0000FF"/>
                  <w:u w:val="single" w:color="0000FF"/>
                </w:rPr>
                <w:t>https://m.edsoo.ru/83539180</w:t>
              </w:r>
            </w:hyperlink>
          </w:p>
        </w:tc>
      </w:tr>
      <w:tr w:rsidR="0005600D">
        <w:trPr>
          <w:trHeight w:val="941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73"/>
            </w:pPr>
            <w:hyperlink r:id="rId271">
              <w:r w:rsidR="00496015">
                <w:rPr>
                  <w:color w:val="0000FF"/>
                  <w:u w:val="single" w:color="0000FF"/>
                </w:rPr>
                <w:t>https://m.edsoo.ru/83539522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72">
              <w:r w:rsidR="00496015">
                <w:rPr>
                  <w:color w:val="0000FF"/>
                  <w:u w:val="single" w:color="0000FF"/>
                </w:rPr>
                <w:t>https://m.edsoo.ru/83539d42</w:t>
              </w:r>
            </w:hyperlink>
          </w:p>
        </w:tc>
      </w:tr>
      <w:tr w:rsidR="0005600D">
        <w:trPr>
          <w:trHeight w:val="152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3" w:line="276" w:lineRule="auto"/>
              <w:ind w:left="238" w:right="25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https://m.edsoo.ru/835392d4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https://m.edsoo.ru/83539b4e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https://m.edsoo.ru/83539f18</w:t>
              </w:r>
            </w:hyperlink>
          </w:p>
          <w:p w:rsidR="0005600D" w:rsidRDefault="00752C54">
            <w:pPr>
              <w:pStyle w:val="TableParagraph"/>
              <w:spacing w:before="5"/>
              <w:ind w:left="242"/>
            </w:pPr>
            <w:hyperlink r:id="rId276">
              <w:r w:rsidR="00496015">
                <w:rPr>
                  <w:color w:val="0000FF"/>
                  <w:u w:val="single" w:color="0000FF"/>
                </w:rPr>
                <w:t>https://m.edsoo.ru/8353a7b0</w:t>
              </w:r>
            </w:hyperlink>
          </w:p>
        </w:tc>
      </w:tr>
      <w:tr w:rsidR="0005600D">
        <w:trPr>
          <w:trHeight w:val="94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/>
            </w:pPr>
            <w:hyperlink r:id="rId277">
              <w:r w:rsidR="00496015">
                <w:rPr>
                  <w:color w:val="0000FF"/>
                  <w:u w:val="single" w:color="0000FF"/>
                </w:rPr>
                <w:t>https://m.edsoo.ru/8353a9e0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78">
              <w:r w:rsidR="00496015">
                <w:rPr>
                  <w:color w:val="0000FF"/>
                  <w:spacing w:val="-1"/>
                  <w:u w:val="single" w:color="0000FF"/>
                </w:rPr>
                <w:t>https://m.edsoo.ru/835396d0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1082"/>
              <w:rPr>
                <w:sz w:val="24"/>
              </w:rPr>
            </w:pPr>
            <w:r>
              <w:rPr>
                <w:sz w:val="24"/>
              </w:rPr>
              <w:t>Здоровый образ жизни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79">
              <w:r w:rsidR="00496015">
                <w:rPr>
                  <w:color w:val="0000FF"/>
                  <w:u w:val="single" w:color="0000FF"/>
                </w:rPr>
                <w:t>https://m.edsoo.ru/8353a10c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80">
              <w:r w:rsidR="00496015">
                <w:rPr>
                  <w:color w:val="0000FF"/>
                  <w:u w:val="single" w:color="0000FF"/>
                </w:rPr>
                <w:t>https://m.edsoo.ru/8353a3aa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81">
              <w:r w:rsidR="00496015"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  <w:tr w:rsidR="0005600D">
        <w:trPr>
          <w:trHeight w:val="1944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2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музыка)" и "Здоровый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282">
              <w:r w:rsidR="00496015">
                <w:rPr>
                  <w:color w:val="0000FF"/>
                  <w:u w:val="single" w:color="0000FF"/>
                </w:rPr>
                <w:t>https://m.edsoo.ru/8353ac92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64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магазине)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рынке)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6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(покупка подарков)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26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(одежда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 деньги"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339"/>
              <w:rPr>
                <w:sz w:val="24"/>
              </w:rPr>
            </w:pPr>
            <w:r>
              <w:rPr>
                <w:sz w:val="24"/>
              </w:rPr>
              <w:t>Школа, школьная жизнь (любимые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1"/>
              <w:ind w:left="242"/>
            </w:pPr>
            <w:hyperlink r:id="rId283">
              <w:r w:rsidR="00496015">
                <w:rPr>
                  <w:color w:val="0000FF"/>
                  <w:u w:val="single" w:color="0000FF"/>
                </w:rPr>
                <w:t>https://m.edsoo.ru/83531ab6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075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84">
              <w:r w:rsidR="00496015">
                <w:rPr>
                  <w:color w:val="0000FF"/>
                  <w:u w:val="single" w:color="0000FF"/>
                </w:rPr>
                <w:t>https://m.edsoo.ru/8352cde0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955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(международные обмены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будни)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85">
              <w:r w:rsidR="00496015">
                <w:rPr>
                  <w:color w:val="0000FF"/>
                  <w:u w:val="single" w:color="0000FF"/>
                </w:rPr>
                <w:t>https://m.edsoo.ru/83530c06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209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 w:line="276" w:lineRule="auto"/>
              <w:ind w:left="242" w:right="85"/>
              <w:jc w:val="both"/>
            </w:pPr>
            <w:hyperlink r:id="rId286">
              <w:r w:rsidR="00496015">
                <w:rPr>
                  <w:color w:val="0000FF"/>
                  <w:u w:val="single" w:color="0000FF"/>
                </w:rPr>
                <w:t>https://m.edsoo.ru/83530d78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287">
              <w:r w:rsidR="00496015">
                <w:rPr>
                  <w:color w:val="0000FF"/>
                  <w:u w:val="single" w:color="0000FF"/>
                </w:rPr>
                <w:t>https://m.edsoo.ru/83530e9a</w:t>
              </w:r>
            </w:hyperlink>
            <w:r w:rsidR="00496015">
              <w:rPr>
                <w:color w:val="0000FF"/>
                <w:spacing w:val="-53"/>
              </w:rPr>
              <w:t xml:space="preserve"> </w:t>
            </w:r>
            <w:hyperlink r:id="rId288">
              <w:r w:rsidR="00496015">
                <w:rPr>
                  <w:color w:val="0000FF"/>
                  <w:u w:val="single" w:color="0000FF"/>
                </w:rPr>
                <w:t>https://m.edsoo.ru/83530166</w:t>
              </w:r>
            </w:hyperlink>
          </w:p>
          <w:p w:rsidR="0005600D" w:rsidRDefault="00752C54">
            <w:pPr>
              <w:pStyle w:val="TableParagraph"/>
              <w:spacing w:line="250" w:lineRule="exact"/>
              <w:ind w:left="242"/>
            </w:pPr>
            <w:hyperlink r:id="rId289">
              <w:r w:rsidR="00496015">
                <w:rPr>
                  <w:color w:val="0000FF"/>
                  <w:u w:val="single" w:color="0000FF"/>
                </w:rPr>
                <w:t>https://m.edsoo.ru/8353b660</w:t>
              </w:r>
            </w:hyperlink>
          </w:p>
        </w:tc>
      </w:tr>
      <w:tr w:rsidR="0005600D">
        <w:trPr>
          <w:trHeight w:val="945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1198"/>
              <w:rPr>
                <w:sz w:val="24"/>
              </w:rPr>
            </w:pPr>
            <w:r>
              <w:rPr>
                <w:sz w:val="24"/>
              </w:rPr>
              <w:t>Школа, школьная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97"/>
            </w:pPr>
            <w:hyperlink r:id="rId290">
              <w:r w:rsidR="00496015">
                <w:rPr>
                  <w:color w:val="0000FF"/>
                  <w:spacing w:val="-1"/>
                  <w:u w:val="single" w:color="0000FF"/>
                </w:rPr>
                <w:t>https://m.edsoo.ru/835304e0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91">
              <w:r w:rsidR="00496015">
                <w:rPr>
                  <w:color w:val="0000FF"/>
                  <w:u w:val="single" w:color="0000FF"/>
                </w:rPr>
                <w:t>https://m.edsoo.ru/8353ae68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97"/>
              <w:rPr>
                <w:sz w:val="24"/>
              </w:rPr>
            </w:pPr>
            <w:r>
              <w:rPr>
                <w:sz w:val="24"/>
              </w:rPr>
              <w:t>Школа, школьная жизнь (онлайн-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92">
              <w:r w:rsidR="00496015">
                <w:rPr>
                  <w:color w:val="0000FF"/>
                  <w:u w:val="single" w:color="0000FF"/>
                </w:rPr>
                <w:t>https://m.edsoo.ru/8353ebc6</w:t>
              </w:r>
            </w:hyperlink>
          </w:p>
        </w:tc>
      </w:tr>
      <w:tr w:rsidR="0005600D">
        <w:trPr>
          <w:trHeight w:val="360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(экзамены)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4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226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45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 Посещение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(ресурсного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</w:p>
          <w:p w:rsidR="0005600D" w:rsidRDefault="00496015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05600D" w:rsidRDefault="0049601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949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жизнь, школьная форма,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8" w:right="527"/>
              <w:rPr>
                <w:sz w:val="24"/>
              </w:rPr>
            </w:pPr>
            <w:r>
              <w:rPr>
                <w:sz w:val="24"/>
              </w:rPr>
              <w:t>(ресурсного центра).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3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3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649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путешествий)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93">
              <w:r w:rsidR="00496015">
                <w:rPr>
                  <w:color w:val="0000FF"/>
                  <w:u w:val="single" w:color="0000FF"/>
                </w:rPr>
                <w:t>https://m.edsoo.ru/8353204c</w:t>
              </w:r>
            </w:hyperlink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587"/>
              <w:rPr>
                <w:sz w:val="24"/>
              </w:rPr>
            </w:pP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отдыхе)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 w:line="273" w:lineRule="auto"/>
              <w:ind w:left="242"/>
            </w:pPr>
            <w:hyperlink r:id="rId294">
              <w:r w:rsidR="00496015">
                <w:rPr>
                  <w:color w:val="0000FF"/>
                  <w:u w:val="single" w:color="0000FF"/>
                </w:rPr>
                <w:t>https://m.edsoo.ru/8353e2fc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295">
              <w:r w:rsidR="00496015">
                <w:rPr>
                  <w:color w:val="0000FF"/>
                  <w:spacing w:val="-1"/>
                  <w:u w:val="single" w:color="0000FF"/>
                </w:rPr>
                <w:t>https://m.edsoo.ru/8353e086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437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 (трудности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путешествиях)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8" w:lineRule="auto"/>
              <w:ind w:left="238" w:right="576"/>
              <w:rPr>
                <w:sz w:val="24"/>
              </w:rPr>
            </w:pPr>
            <w:r>
              <w:rPr>
                <w:sz w:val="24"/>
              </w:rPr>
              <w:t>Виды отдыха в различное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Путешествия по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</w:p>
          <w:p w:rsidR="0005600D" w:rsidRDefault="0049601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туры)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296">
              <w:r w:rsidR="00496015">
                <w:rPr>
                  <w:color w:val="0000FF"/>
                  <w:u w:val="single" w:color="0000FF"/>
                </w:rPr>
                <w:t>https://m.edsoo.ru/8353e1c6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97">
              <w:r w:rsidR="00496015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298">
              <w:r w:rsidR="00496015">
                <w:rPr>
                  <w:color w:val="0000FF"/>
                  <w:u w:val="single" w:color="0000FF"/>
                </w:rPr>
                <w:t>https://m.edsoo.ru/8353e54a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708"/>
              <w:rPr>
                <w:sz w:val="24"/>
              </w:rPr>
            </w:pPr>
            <w:r>
              <w:rPr>
                <w:sz w:val="24"/>
              </w:rPr>
              <w:t>Проблемы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(перерабатываемые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424"/>
              <w:rPr>
                <w:sz w:val="24"/>
              </w:rPr>
            </w:pPr>
            <w:r>
              <w:rPr>
                <w:sz w:val="24"/>
              </w:rPr>
              <w:t>Проблемы экологии (экологичные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40"/>
              <w:rPr>
                <w:sz w:val="24"/>
              </w:rPr>
            </w:pPr>
            <w:r>
              <w:rPr>
                <w:sz w:val="24"/>
              </w:rPr>
              <w:t>Природа. Стихийные бедствия (виды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9" w:line="318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805"/>
              <w:rPr>
                <w:sz w:val="24"/>
              </w:rPr>
            </w:pPr>
            <w:r>
              <w:rPr>
                <w:sz w:val="24"/>
              </w:rPr>
              <w:t>Природа. Стихийные бедствия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335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752C54">
            <w:pPr>
              <w:pStyle w:val="TableParagraph"/>
              <w:spacing w:before="44"/>
              <w:ind w:left="242"/>
            </w:pPr>
            <w:hyperlink r:id="rId299">
              <w:r w:rsidR="00496015">
                <w:rPr>
                  <w:color w:val="0000FF"/>
                  <w:u w:val="single" w:color="0000FF"/>
                </w:rPr>
                <w:t>https://m.edsoo.ru/8353d500</w:t>
              </w:r>
            </w:hyperlink>
          </w:p>
        </w:tc>
      </w:tr>
      <w:tr w:rsidR="0005600D">
        <w:trPr>
          <w:trHeight w:val="365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8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00">
              <w:r w:rsidR="00496015">
                <w:rPr>
                  <w:color w:val="0000FF"/>
                  <w:u w:val="single" w:color="0000FF"/>
                </w:rPr>
                <w:t>https://m.edsoo.ru/8353d258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54"/>
              <w:rPr>
                <w:sz w:val="24"/>
              </w:rPr>
            </w:pPr>
            <w:r>
              <w:rPr>
                <w:sz w:val="24"/>
              </w:rPr>
              <w:t>Природа (природные памятники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01">
              <w:r w:rsidR="00496015">
                <w:rPr>
                  <w:color w:val="0000FF"/>
                  <w:u w:val="single" w:color="0000FF"/>
                </w:rPr>
                <w:t>https://m.edsoo.ru/8353ced4</w:t>
              </w:r>
            </w:hyperlink>
          </w:p>
        </w:tc>
      </w:tr>
      <w:tr w:rsidR="0005600D">
        <w:trPr>
          <w:trHeight w:val="359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3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52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63" w:line="276" w:lineRule="auto"/>
              <w:ind w:left="238" w:right="364"/>
              <w:rPr>
                <w:sz w:val="24"/>
              </w:rPr>
            </w:pPr>
            <w:r>
              <w:rPr>
                <w:sz w:val="24"/>
              </w:rPr>
              <w:t>Проблемы экологии (волонтерское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 w:line="276" w:lineRule="auto"/>
              <w:ind w:left="242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u w:val="single" w:color="0000FF"/>
                </w:rPr>
                <w:t>https://m.edsoo.ru/8353d6e0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https://m.edsoo.ru/8353d80c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u w:val="single" w:color="0000FF"/>
                </w:rPr>
                <w:t>https://m.edsoo.ru/8353d92e</w:t>
              </w:r>
            </w:hyperlink>
          </w:p>
          <w:p w:rsidR="0005600D" w:rsidRDefault="00752C54">
            <w:pPr>
              <w:pStyle w:val="TableParagraph"/>
              <w:spacing w:before="5"/>
              <w:ind w:left="242"/>
            </w:pPr>
            <w:hyperlink r:id="rId305">
              <w:r w:rsidR="00496015">
                <w:rPr>
                  <w:color w:val="0000FF"/>
                  <w:u w:val="single" w:color="0000FF"/>
                </w:rPr>
                <w:t>https://m.edsoo.ru/8353cd1c</w:t>
              </w:r>
            </w:hyperlink>
          </w:p>
        </w:tc>
      </w:tr>
      <w:tr w:rsidR="0005600D">
        <w:trPr>
          <w:trHeight w:val="1315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 Стихийные</w:t>
            </w:r>
          </w:p>
          <w:p w:rsidR="0005600D" w:rsidRDefault="0049601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306">
              <w:r w:rsidR="00496015">
                <w:rPr>
                  <w:color w:val="0000FF"/>
                  <w:u w:val="single" w:color="0000FF"/>
                </w:rPr>
                <w:t>https://m.edsoo.ru/8353d3b6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"Природа: 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12" w:line="310" w:lineRule="atLeast"/>
              <w:ind w:left="238" w:right="211"/>
              <w:rPr>
                <w:sz w:val="24"/>
              </w:rPr>
            </w:pPr>
            <w:r>
              <w:rPr>
                <w:sz w:val="24"/>
              </w:rPr>
              <w:t>фауна.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814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(транспорт)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806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806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814"/>
              <w:rPr>
                <w:sz w:val="24"/>
              </w:rPr>
            </w:pPr>
            <w:r>
              <w:rPr>
                <w:sz w:val="24"/>
              </w:rPr>
              <w:t>Условия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(утилизация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307">
              <w:r w:rsidR="00496015">
                <w:rPr>
                  <w:color w:val="0000FF"/>
                  <w:u w:val="single" w:color="0000FF"/>
                </w:rPr>
                <w:t>https://m.edsoo.ru/8353d0a0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"Условия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441"/>
              <w:rPr>
                <w:sz w:val="24"/>
              </w:rPr>
            </w:pPr>
            <w:r>
              <w:rPr>
                <w:sz w:val="24"/>
              </w:rPr>
              <w:t>проживания в городской/сельской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08">
              <w:r w:rsidR="00496015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441"/>
              <w:rPr>
                <w:sz w:val="24"/>
              </w:rPr>
            </w:pPr>
            <w:r>
              <w:rPr>
                <w:sz w:val="24"/>
              </w:rPr>
              <w:t>Контроль по теме "Условия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 городской/сельской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09">
              <w:r w:rsidR="00496015">
                <w:rPr>
                  <w:color w:val="0000FF"/>
                  <w:u w:val="single" w:color="0000FF"/>
                </w:rPr>
                <w:t>https://m.edsoo.ru/8353ded8</w:t>
              </w:r>
            </w:hyperlink>
          </w:p>
        </w:tc>
      </w:tr>
      <w:tr w:rsidR="0005600D">
        <w:trPr>
          <w:trHeight w:val="677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(влияние СМИ)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47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42"/>
            </w:pPr>
            <w:hyperlink r:id="rId310">
              <w:r w:rsidR="00496015">
                <w:rPr>
                  <w:color w:val="0000FF"/>
                  <w:u w:val="single" w:color="0000FF"/>
                </w:rPr>
                <w:t>https://m.edsoo.ru/8353e77a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(медиаграмотность)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1">
              <w:r w:rsidR="00496015">
                <w:rPr>
                  <w:color w:val="0000FF"/>
                  <w:u w:val="single" w:color="0000FF"/>
                </w:rPr>
                <w:t>https://m.edsoo.ru/8353e662</w:t>
              </w:r>
            </w:hyperlink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2">
              <w:r w:rsidR="00496015">
                <w:rPr>
                  <w:color w:val="0000FF"/>
                  <w:u w:val="single" w:color="0000FF"/>
                </w:rPr>
                <w:t>https://m.edsoo.ru/8353ea7c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3">
              <w:r w:rsidR="00496015">
                <w:rPr>
                  <w:color w:val="0000FF"/>
                  <w:u w:val="single" w:color="0000FF"/>
                </w:rPr>
                <w:t>https://m.edsoo.ru/8353ece8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4">
              <w:r w:rsidR="00496015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5">
              <w:r w:rsidR="00496015">
                <w:rPr>
                  <w:color w:val="0000FF"/>
                  <w:u w:val="single" w:color="0000FF"/>
                </w:rPr>
                <w:t>https://m.edsoo.ru/8353ee0a</w:t>
              </w:r>
            </w:hyperlink>
          </w:p>
        </w:tc>
      </w:tr>
      <w:tr w:rsidR="0005600D">
        <w:trPr>
          <w:trHeight w:val="940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69"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Страна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(культурные особенности)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8" w:line="290" w:lineRule="atLeast"/>
              <w:ind w:left="242" w:right="109"/>
            </w:pPr>
            <w:hyperlink r:id="rId316">
              <w:r w:rsidR="00496015">
                <w:rPr>
                  <w:color w:val="0000FF"/>
                  <w:u w:val="single" w:color="0000FF"/>
                </w:rPr>
                <w:t>https://m.edsoo.ru/8353ef22</w:t>
              </w:r>
            </w:hyperlink>
            <w:r w:rsidR="00496015">
              <w:rPr>
                <w:color w:val="0000FF"/>
                <w:spacing w:val="-52"/>
              </w:rPr>
              <w:t xml:space="preserve"> </w:t>
            </w:r>
            <w:hyperlink r:id="rId317">
              <w:r w:rsidR="00496015">
                <w:rPr>
                  <w:color w:val="0000FF"/>
                  <w:u w:val="single" w:color="0000FF"/>
                </w:rPr>
                <w:t>https://m.edsoo.ru/8353f044</w:t>
              </w:r>
            </w:hyperlink>
          </w:p>
        </w:tc>
      </w:tr>
    </w:tbl>
    <w:p w:rsidR="0005600D" w:rsidRDefault="0005600D">
      <w:pPr>
        <w:spacing w:line="290" w:lineRule="atLeast"/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(деньги)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7" w:line="316" w:lineRule="exact"/>
              <w:ind w:left="238" w:right="406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" w:line="318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8">
              <w:r w:rsidR="00496015">
                <w:rPr>
                  <w:color w:val="0000FF"/>
                  <w:u w:val="single" w:color="0000FF"/>
                </w:rPr>
                <w:t>https://m.edsoo.ru/8353f698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16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19">
              <w:r w:rsidR="00496015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05600D">
        <w:trPr>
          <w:trHeight w:val="1234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55" w:line="276" w:lineRule="auto"/>
              <w:ind w:left="238" w:right="598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(национальная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кухня)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85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https://m.edsoo.ru/8352366e</w:t>
              </w:r>
            </w:hyperlink>
          </w:p>
          <w:p w:rsidR="0005600D" w:rsidRDefault="00752C54">
            <w:pPr>
              <w:pStyle w:val="TableParagraph"/>
              <w:spacing w:line="253" w:lineRule="exact"/>
              <w:ind w:left="242"/>
            </w:pPr>
            <w:hyperlink r:id="rId322">
              <w:r w:rsidR="00496015">
                <w:rPr>
                  <w:color w:val="0000FF"/>
                  <w:u w:val="single" w:color="0000FF"/>
                </w:rPr>
                <w:t>https://m.edsoo.ru/83523786</w:t>
              </w:r>
            </w:hyperlink>
          </w:p>
        </w:tc>
      </w:tr>
      <w:tr w:rsidR="0005600D">
        <w:trPr>
          <w:trHeight w:val="681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941"/>
              <w:rPr>
                <w:sz w:val="24"/>
              </w:rPr>
            </w:pPr>
            <w:r>
              <w:rPr>
                <w:sz w:val="24"/>
              </w:rPr>
              <w:t>Родная страна (национальная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23">
              <w:r w:rsidR="00496015">
                <w:rPr>
                  <w:color w:val="0000FF"/>
                  <w:u w:val="single" w:color="0000FF"/>
                </w:rPr>
                <w:t>https://m.edsoo.ru/8353f558</w:t>
              </w:r>
            </w:hyperlink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05600D" w:rsidRDefault="00496015">
            <w:pPr>
              <w:pStyle w:val="TableParagraph"/>
              <w:spacing w:before="11" w:line="310" w:lineRule="atLeast"/>
              <w:ind w:left="238" w:right="972"/>
              <w:rPr>
                <w:sz w:val="24"/>
              </w:rPr>
            </w:pPr>
            <w:r>
              <w:rPr>
                <w:sz w:val="24"/>
              </w:rPr>
              <w:t>изучаемого языка (традиции,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6" w:line="316" w:lineRule="exact"/>
              <w:ind w:left="238" w:right="6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(образование)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944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42"/>
            </w:pPr>
            <w:hyperlink r:id="rId324">
              <w:r w:rsidR="00496015"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681"/>
        </w:trPr>
        <w:tc>
          <w:tcPr>
            <w:tcW w:w="78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обычаи)"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путешественники)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25">
              <w:r w:rsidR="00496015">
                <w:rPr>
                  <w:color w:val="0000FF"/>
                  <w:u w:val="single" w:color="0000FF"/>
                </w:rPr>
                <w:t>https://m.edsoo.ru/8353fa26</w:t>
              </w:r>
            </w:hyperlink>
          </w:p>
        </w:tc>
      </w:tr>
      <w:tr w:rsidR="0005600D">
        <w:trPr>
          <w:trHeight w:val="1233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0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8" w:right="394"/>
              <w:rPr>
                <w:sz w:val="24"/>
              </w:rPr>
            </w:pPr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496015">
            <w:pPr>
              <w:pStyle w:val="TableParagraph"/>
              <w:spacing w:before="35" w:line="278" w:lineRule="auto"/>
              <w:ind w:left="242" w:right="97"/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https://m.edsoo.ru/83526f08</w:t>
              </w:r>
            </w:hyperlink>
          </w:p>
          <w:p w:rsidR="0005600D" w:rsidRDefault="00752C54">
            <w:pPr>
              <w:pStyle w:val="TableParagraph"/>
              <w:spacing w:line="248" w:lineRule="exact"/>
              <w:ind w:left="242"/>
            </w:pPr>
            <w:hyperlink r:id="rId328">
              <w:r w:rsidR="00496015">
                <w:rPr>
                  <w:color w:val="0000FF"/>
                  <w:u w:val="single" w:color="0000FF"/>
                </w:rPr>
                <w:t>https://m.edsoo.ru/835270c0</w:t>
              </w:r>
            </w:hyperlink>
          </w:p>
        </w:tc>
      </w:tr>
      <w:tr w:rsidR="0005600D">
        <w:trPr>
          <w:trHeight w:val="682"/>
        </w:trPr>
        <w:tc>
          <w:tcPr>
            <w:tcW w:w="782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" w:line="322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(учёные)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82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35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11" w:line="316" w:lineRule="exact"/>
              <w:ind w:left="238" w:right="206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(нобелевские лауреаты)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632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языка: учёные,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29">
              <w:r w:rsidR="00496015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  <w:tr w:rsidR="0005600D">
        <w:trPr>
          <w:trHeight w:val="2266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84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8" w:right="417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600D" w:rsidRDefault="0049601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42"/>
            </w:pPr>
            <w:hyperlink r:id="rId330">
              <w:r w:rsidR="00496015">
                <w:rPr>
                  <w:color w:val="0000FF"/>
                  <w:u w:val="single" w:color="0000FF"/>
                </w:rPr>
                <w:t>https://m.edsoo.ru/83540494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220"/>
        <w:gridCol w:w="1070"/>
        <w:gridCol w:w="1838"/>
        <w:gridCol w:w="1910"/>
        <w:gridCol w:w="1348"/>
        <w:gridCol w:w="2870"/>
      </w:tblGrid>
      <w:tr w:rsidR="0005600D">
        <w:trPr>
          <w:trHeight w:val="1632"/>
        </w:trPr>
        <w:tc>
          <w:tcPr>
            <w:tcW w:w="782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05600D" w:rsidRDefault="00496015">
            <w:pPr>
              <w:pStyle w:val="TableParagraph"/>
              <w:spacing w:before="40" w:line="276" w:lineRule="auto"/>
              <w:ind w:left="238" w:right="173"/>
              <w:rPr>
                <w:sz w:val="24"/>
              </w:rPr>
            </w:pPr>
            <w:r>
              <w:rPr>
                <w:sz w:val="24"/>
              </w:rPr>
              <w:t>обычаи)"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05600D" w:rsidRDefault="0049601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спортсмены"</w:t>
            </w:r>
          </w:p>
        </w:tc>
        <w:tc>
          <w:tcPr>
            <w:tcW w:w="107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5002" w:type="dxa"/>
            <w:gridSpan w:val="2"/>
          </w:tcPr>
          <w:p w:rsidR="0005600D" w:rsidRDefault="00496015">
            <w:pPr>
              <w:pStyle w:val="TableParagraph"/>
              <w:spacing w:before="9" w:line="318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05600D" w:rsidRDefault="00496015">
            <w:pPr>
              <w:pStyle w:val="TableParagraph"/>
              <w:spacing w:before="198"/>
              <w:ind w:left="4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05600D" w:rsidRDefault="00496015">
            <w:pPr>
              <w:pStyle w:val="TableParagraph"/>
              <w:spacing w:before="198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05600D" w:rsidRDefault="00496015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a4"/>
        <w:numPr>
          <w:ilvl w:val="0"/>
          <w:numId w:val="9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5"/>
        </w:trPr>
        <w:tc>
          <w:tcPr>
            <w:tcW w:w="778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31" w:type="dxa"/>
            <w:vMerge w:val="restart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05600D" w:rsidRDefault="0049601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05600D" w:rsidRDefault="000560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600D" w:rsidRDefault="0049601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05600D" w:rsidRDefault="00496015">
            <w:pPr>
              <w:pStyle w:val="TableParagraph"/>
              <w:spacing w:before="44" w:line="276" w:lineRule="auto"/>
              <w:ind w:left="23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600D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600D" w:rsidRDefault="0049601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5600D" w:rsidRDefault="00496015">
            <w:pPr>
              <w:pStyle w:val="TableParagraph"/>
              <w:spacing w:before="174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5600D" w:rsidRDefault="00496015">
            <w:pPr>
              <w:pStyle w:val="TableParagraph"/>
              <w:spacing w:before="174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05600D" w:rsidRDefault="0005600D">
            <w:pPr>
              <w:rPr>
                <w:sz w:val="2"/>
                <w:szCs w:val="2"/>
              </w:rPr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рождество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31">
              <w:r w:rsidR="00496015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05600D">
        <w:trPr>
          <w:trHeight w:val="1310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32">
              <w:r w:rsidR="00496015">
                <w:rPr>
                  <w:color w:val="0000FF"/>
                  <w:u w:val="single" w:color="0000FF"/>
                </w:rPr>
                <w:t>https://m.edsoo.ru/835407f0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8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(распределение</w:t>
            </w:r>
          </w:p>
          <w:p w:rsidR="0005600D" w:rsidRDefault="0049601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0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8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00D" w:rsidRDefault="0049601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семье)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33">
              <w:r w:rsidR="00496015">
                <w:rPr>
                  <w:color w:val="0000FF"/>
                  <w:u w:val="single" w:color="0000FF"/>
                </w:rPr>
                <w:t>https://m.edsoo.ru/83541254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32"/>
            </w:pPr>
            <w:hyperlink r:id="rId334">
              <w:r w:rsidR="00496015">
                <w:rPr>
                  <w:color w:val="0000FF"/>
                  <w:u w:val="single" w:color="0000FF"/>
                </w:rPr>
                <w:t>https://m.edsoo.ru/8354107e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480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906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решение)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80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35">
              <w:r w:rsidR="00496015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36">
              <w:r w:rsidR="00496015">
                <w:rPr>
                  <w:color w:val="0000FF"/>
                  <w:u w:val="single" w:color="0000FF"/>
                </w:rPr>
                <w:t>https://m.edsoo.ru/8354138a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5600D" w:rsidRDefault="00496015">
            <w:pPr>
              <w:pStyle w:val="TableParagraph"/>
              <w:spacing w:before="7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71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  <w:p w:rsidR="0005600D" w:rsidRDefault="0049601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37">
              <w:r w:rsidR="00496015">
                <w:rPr>
                  <w:color w:val="0000FF"/>
                  <w:u w:val="single" w:color="0000FF"/>
                </w:rPr>
                <w:t>https://m.edsoo.ru/835419f2</w:t>
              </w:r>
            </w:hyperlink>
          </w:p>
        </w:tc>
      </w:tr>
      <w:tr w:rsidR="0005600D">
        <w:trPr>
          <w:trHeight w:val="67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38">
              <w:r w:rsidR="00496015"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4"/>
        </w:trPr>
        <w:tc>
          <w:tcPr>
            <w:tcW w:w="77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39">
              <w:r w:rsidR="00496015">
                <w:rPr>
                  <w:color w:val="0000FF"/>
                  <w:u w:val="single" w:color="0000FF"/>
                </w:rPr>
                <w:t>https://m.edsoo.ru/83541b82</w:t>
              </w:r>
            </w:hyperlink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(живопись)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05600D" w:rsidRDefault="00496015">
            <w:pPr>
              <w:pStyle w:val="TableParagraph"/>
              <w:spacing w:before="12" w:line="310" w:lineRule="atLeast"/>
              <w:ind w:left="237" w:right="145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05600D" w:rsidRDefault="00496015">
            <w:pPr>
              <w:pStyle w:val="TableParagraph"/>
              <w:spacing w:before="7" w:line="310" w:lineRule="atLeast"/>
              <w:ind w:left="237" w:right="1068"/>
              <w:rPr>
                <w:sz w:val="24"/>
              </w:rPr>
            </w:pP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0">
              <w:r w:rsidR="00496015">
                <w:rPr>
                  <w:color w:val="0000FF"/>
                  <w:u w:val="single" w:color="0000FF"/>
                </w:rPr>
                <w:t>https://m.edsoo.ru/83542866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1">
              <w:r w:rsidR="00496015">
                <w:rPr>
                  <w:color w:val="0000FF"/>
                  <w:u w:val="single" w:color="0000FF"/>
                </w:rPr>
                <w:t>https://m.edsoo.ru/83542262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7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0"/>
              <w:ind w:left="232"/>
            </w:pPr>
            <w:hyperlink r:id="rId342">
              <w:r w:rsidR="00496015">
                <w:rPr>
                  <w:color w:val="0000FF"/>
                  <w:u w:val="single" w:color="0000FF"/>
                </w:rPr>
                <w:t>https://m.edsoo.ru/8354253c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05600D" w:rsidRDefault="0049601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(волонтёрское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3">
              <w:r w:rsidR="00496015">
                <w:rPr>
                  <w:color w:val="0000FF"/>
                  <w:u w:val="single" w:color="0000FF"/>
                </w:rPr>
                <w:t>https://m.edsoo.ru/83541ee8</w:t>
              </w:r>
            </w:hyperlink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увлечению)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954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Обобщение по теме 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:rsidR="0005600D" w:rsidRDefault="0049601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4">
              <w:r w:rsidR="00496015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05600D">
        <w:trPr>
          <w:trHeight w:val="194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 (хобби)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(чтение, кино,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 музей, спорт, живопись;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2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45">
              <w:r w:rsidR="00496015">
                <w:rPr>
                  <w:color w:val="0000FF"/>
                  <w:u w:val="single" w:color="0000FF"/>
                </w:rPr>
                <w:t>https://m.edsoo.ru/83542c80</w:t>
              </w:r>
            </w:hyperlink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46">
              <w:r w:rsidR="00496015">
                <w:rPr>
                  <w:color w:val="0000FF"/>
                  <w:u w:val="single" w:color="0000FF"/>
                </w:rPr>
                <w:t>https://m.edsoo.ru/8354336a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Здоровый образ жизни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7">
              <w:r w:rsidR="00496015">
                <w:rPr>
                  <w:color w:val="0000FF"/>
                  <w:u w:val="single" w:color="0000FF"/>
                </w:rPr>
                <w:t>https://m.edsoo.ru/8352f4dc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2" w:line="322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8">
              <w:r w:rsidR="00496015">
                <w:rPr>
                  <w:color w:val="0000FF"/>
                  <w:u w:val="single" w:color="0000FF"/>
                </w:rPr>
                <w:t>https://m.edsoo.ru/835439c8</w:t>
              </w:r>
            </w:hyperlink>
          </w:p>
        </w:tc>
      </w:tr>
      <w:tr w:rsidR="0005600D">
        <w:trPr>
          <w:trHeight w:val="64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(фитнес)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7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49">
              <w:r w:rsidR="00496015">
                <w:rPr>
                  <w:color w:val="0000FF"/>
                  <w:u w:val="single" w:color="0000FF"/>
                </w:rPr>
                <w:t>https://m.edsoo.ru/83542ff0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652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0">
              <w:r w:rsidR="00496015">
                <w:rPr>
                  <w:color w:val="0000FF"/>
                  <w:u w:val="single" w:color="0000FF"/>
                </w:rPr>
                <w:t>https://m.edsoo.ru/835434fa</w:t>
              </w:r>
            </w:hyperlink>
          </w:p>
        </w:tc>
      </w:tr>
      <w:tr w:rsidR="0005600D">
        <w:trPr>
          <w:trHeight w:val="682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Здоровый образ жизни (личная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1">
              <w:r w:rsidR="00496015">
                <w:rPr>
                  <w:color w:val="0000FF"/>
                  <w:u w:val="single" w:color="0000FF"/>
                </w:rPr>
                <w:t>https://m.edsoo.ru/83542eb0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1612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(экстремальный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2">
              <w:r w:rsidR="00496015"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969"/>
              <w:rPr>
                <w:sz w:val="24"/>
              </w:rPr>
            </w:pPr>
            <w:r>
              <w:rPr>
                <w:sz w:val="24"/>
              </w:rPr>
              <w:t>Здоровый образ жизни 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3">
              <w:r w:rsidR="00496015">
                <w:rPr>
                  <w:color w:val="0000FF"/>
                  <w:u w:val="single" w:color="0000FF"/>
                </w:rPr>
                <w:t>https://m.edsoo.ru/8354366c</w:t>
              </w:r>
            </w:hyperlink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 сбалансированное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4">
              <w:r w:rsidR="00496015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5">
              <w:r w:rsidR="00496015">
                <w:rPr>
                  <w:color w:val="0000FF"/>
                  <w:u w:val="single" w:color="0000FF"/>
                </w:rPr>
                <w:t>https://m.edsoo.ru/83544346</w:t>
              </w:r>
            </w:hyperlink>
          </w:p>
        </w:tc>
      </w:tr>
      <w:tr w:rsidR="0005600D">
        <w:trPr>
          <w:trHeight w:val="653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56">
              <w:r w:rsidR="00496015">
                <w:rPr>
                  <w:color w:val="0000FF"/>
                  <w:u w:val="single" w:color="0000FF"/>
                </w:rPr>
                <w:t>https://m.edsoo.ru/83541542</w:t>
              </w:r>
            </w:hyperlink>
          </w:p>
        </w:tc>
      </w:tr>
      <w:tr w:rsidR="0005600D">
        <w:trPr>
          <w:trHeight w:val="364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4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Обобщение по теме "Покупки: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</w:p>
          <w:p w:rsidR="0005600D" w:rsidRDefault="00496015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мода"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(изучаемые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4"/>
        </w:trPr>
        <w:tc>
          <w:tcPr>
            <w:tcW w:w="77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752C54">
            <w:pPr>
              <w:pStyle w:val="TableParagraph"/>
              <w:spacing w:before="44"/>
              <w:ind w:left="232"/>
            </w:pPr>
            <w:hyperlink r:id="rId357">
              <w:r w:rsidR="00496015">
                <w:rPr>
                  <w:color w:val="0000FF"/>
                  <w:u w:val="single" w:color="0000FF"/>
                </w:rPr>
                <w:t>https://m.edsoo.ru/83544832</w:t>
              </w:r>
            </w:hyperlink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58">
              <w:r w:rsidR="00496015">
                <w:rPr>
                  <w:color w:val="0000FF"/>
                  <w:u w:val="single" w:color="0000FF"/>
                </w:rPr>
                <w:t>https://m.edsoo.ru/83530698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949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жизнь,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отношение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</w:p>
          <w:p w:rsidR="0005600D" w:rsidRDefault="0049601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59">
              <w:r w:rsidR="00496015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05600D">
        <w:trPr>
          <w:trHeight w:val="194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жизнь, изучаемые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ним.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05600D" w:rsidRDefault="0049601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</w:p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600D" w:rsidRDefault="0049601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60">
              <w:r w:rsidR="00496015">
                <w:rPr>
                  <w:color w:val="0000FF"/>
                  <w:u w:val="single" w:color="0000FF"/>
                </w:rPr>
                <w:t>https://m.edsoo.ru/83545430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(фестивали)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(карнавалы)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1">
              <w:r w:rsidR="00496015">
                <w:rPr>
                  <w:color w:val="0000FF"/>
                  <w:u w:val="single" w:color="0000FF"/>
                </w:rPr>
                <w:t>https://m.edsoo.ru/863c9c16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5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4"/>
        </w:trPr>
        <w:tc>
          <w:tcPr>
            <w:tcW w:w="77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(транспорт)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62">
              <w:r w:rsidR="00496015">
                <w:rPr>
                  <w:color w:val="0000FF"/>
                  <w:u w:val="single" w:color="0000FF"/>
                </w:rPr>
                <w:t>https://m.edsoo.ru/863c9478</w:t>
              </w:r>
            </w:hyperlink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(активный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отдых)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Виды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(туризм)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8" w:lineRule="auto"/>
              <w:ind w:left="237" w:right="262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 время года. 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05600D" w:rsidRDefault="0049601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1316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Контроль по теме "Виды отдыха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Транспорт"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9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52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8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3">
              <w:r w:rsidR="00496015">
                <w:rPr>
                  <w:color w:val="0000FF"/>
                  <w:u w:val="single" w:color="0000FF"/>
                </w:rPr>
                <w:t>https://m.edsoo.ru/863c7e8e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4">
              <w:r w:rsidR="00496015">
                <w:rPr>
                  <w:color w:val="0000FF"/>
                  <w:u w:val="single" w:color="0000FF"/>
                </w:rPr>
                <w:t>https://m.edsoo.ru/863c9054</w:t>
              </w:r>
            </w:hyperlink>
          </w:p>
        </w:tc>
      </w:tr>
      <w:tr w:rsidR="0005600D">
        <w:trPr>
          <w:trHeight w:val="364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52"/>
        </w:trPr>
        <w:tc>
          <w:tcPr>
            <w:tcW w:w="778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(экологичный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05600D" w:rsidRDefault="00496015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4"/>
        </w:trPr>
        <w:tc>
          <w:tcPr>
            <w:tcW w:w="77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транспорт)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752C54">
            <w:pPr>
              <w:pStyle w:val="TableParagraph"/>
              <w:spacing w:before="44"/>
              <w:ind w:right="111"/>
              <w:jc w:val="right"/>
            </w:pPr>
            <w:hyperlink r:id="rId365">
              <w:r w:rsidR="00496015">
                <w:rPr>
                  <w:color w:val="0000FF"/>
                  <w:u w:val="single" w:color="0000FF"/>
                </w:rPr>
                <w:t>https://m.edsoo.ru/863c9612</w:t>
              </w:r>
            </w:hyperlink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Природа: флора и фауна (опасные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Проблемы экологии (волонтёрское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Проблемы экологии (защита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6">
              <w:r w:rsidR="00496015">
                <w:rPr>
                  <w:color w:val="0000FF"/>
                  <w:u w:val="single" w:color="0000FF"/>
                </w:rPr>
                <w:t>https://m.edsoo.ru/863c8ec4</w:t>
              </w:r>
            </w:hyperlink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Проблемы экологии (влияние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7">
              <w:r w:rsidR="00496015">
                <w:rPr>
                  <w:color w:val="0000FF"/>
                  <w:u w:val="single" w:color="0000FF"/>
                </w:rPr>
                <w:t>https://m.edsoo.ru/863c8668</w:t>
              </w:r>
            </w:hyperlink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Обобщение по теме "Природа: флора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Климат, погода.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8">
              <w:r w:rsidR="00496015">
                <w:rPr>
                  <w:color w:val="0000FF"/>
                  <w:u w:val="single" w:color="0000FF"/>
                </w:rPr>
                <w:t>https://m.edsoo.ru/863c87ee</w:t>
              </w:r>
            </w:hyperlink>
          </w:p>
        </w:tc>
      </w:tr>
      <w:tr w:rsidR="0005600D">
        <w:trPr>
          <w:trHeight w:val="1315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Контроль по теме "Природа: флора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Климат, погода.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69">
              <w:r w:rsidR="00496015">
                <w:rPr>
                  <w:color w:val="0000FF"/>
                  <w:u w:val="single" w:color="0000FF"/>
                </w:rPr>
                <w:t>https://m.edsoo.ru/863ca5a8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интернета)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752C54">
            <w:pPr>
              <w:pStyle w:val="TableParagraph"/>
              <w:spacing w:before="212"/>
              <w:ind w:right="123"/>
              <w:jc w:val="right"/>
            </w:pPr>
            <w:hyperlink r:id="rId370">
              <w:r w:rsidR="00496015">
                <w:rPr>
                  <w:color w:val="0000FF"/>
                  <w:u w:val="single" w:color="0000FF"/>
                </w:rPr>
                <w:t>https://m.edsoo.ru/863ca436</w:t>
              </w:r>
            </w:hyperlink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(телевидение)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71">
              <w:r w:rsidR="00496015">
                <w:rPr>
                  <w:color w:val="0000FF"/>
                  <w:u w:val="single" w:color="0000FF"/>
                </w:rPr>
                <w:t>https://m.edsoo.ru/863ca8fa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(пресса)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72">
              <w:r w:rsidR="00496015">
                <w:rPr>
                  <w:color w:val="0000FF"/>
                  <w:u w:val="single" w:color="0000FF"/>
                </w:rPr>
                <w:t>https://m.edsoo.ru/863ca706</w:t>
              </w:r>
            </w:hyperlink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Обобщение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Интернет)"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Контроль по теме "Средства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радио,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" w:line="322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60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35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2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73">
              <w:r w:rsidR="00496015">
                <w:rPr>
                  <w:color w:val="0000FF"/>
                  <w:u w:val="single" w:color="0000FF"/>
                </w:rPr>
                <w:t>https://m.edsoo.ru/863cba34</w:t>
              </w:r>
            </w:hyperlink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418"/>
              <w:rPr>
                <w:sz w:val="24"/>
              </w:rPr>
            </w:pPr>
            <w:r>
              <w:rPr>
                <w:sz w:val="24"/>
              </w:rPr>
              <w:t>Cтрана (страны)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74">
              <w:r w:rsidR="00496015">
                <w:rPr>
                  <w:color w:val="0000FF"/>
                  <w:u w:val="single" w:color="0000FF"/>
                </w:rPr>
                <w:t>https://m.edsoo.ru/863cb70a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(историческое</w:t>
            </w:r>
          </w:p>
          <w:p w:rsidR="0005600D" w:rsidRDefault="0049601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наследие)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6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9" w:line="318" w:lineRule="exact"/>
              <w:ind w:left="237" w:right="134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51"/>
              <w:ind w:left="232"/>
            </w:pPr>
            <w:hyperlink r:id="rId375">
              <w:r w:rsidR="00496015">
                <w:rPr>
                  <w:color w:val="0000FF"/>
                  <w:u w:val="single" w:color="0000FF"/>
                </w:rPr>
                <w:t>https://m.edsoo.ru/863cb598</w:t>
              </w:r>
            </w:hyperlink>
          </w:p>
        </w:tc>
      </w:tr>
      <w:tr w:rsidR="0005600D">
        <w:trPr>
          <w:trHeight w:val="681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(фольклор)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" w:line="318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(музеи, картинные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677"/>
        </w:trPr>
        <w:tc>
          <w:tcPr>
            <w:tcW w:w="778" w:type="dxa"/>
          </w:tcPr>
          <w:p w:rsidR="0005600D" w:rsidRDefault="004960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364"/>
        </w:trPr>
        <w:tc>
          <w:tcPr>
            <w:tcW w:w="778" w:type="dxa"/>
          </w:tcPr>
          <w:p w:rsidR="0005600D" w:rsidRDefault="0005600D">
            <w:pPr>
              <w:pStyle w:val="TableParagraph"/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</w:p>
          <w:p w:rsidR="0005600D" w:rsidRDefault="00496015">
            <w:pPr>
              <w:pStyle w:val="TableParagraph"/>
              <w:spacing w:before="7" w:line="310" w:lineRule="atLeast"/>
              <w:ind w:left="237" w:right="830"/>
              <w:rPr>
                <w:sz w:val="24"/>
              </w:rPr>
            </w:pPr>
            <w:r>
              <w:rPr>
                <w:sz w:val="24"/>
              </w:rPr>
              <w:t>изучаемого языка (экстренные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3217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Обобщение по теме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достопримечательности,</w:t>
            </w:r>
            <w:r>
              <w:rPr>
                <w:sz w:val="24"/>
              </w:rPr>
              <w:t xml:space="preserve">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05600D" w:rsidRDefault="004960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истории"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6"/>
              <w:rPr>
                <w:b/>
                <w:sz w:val="36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76">
              <w:r w:rsidR="00496015">
                <w:rPr>
                  <w:color w:val="0000FF"/>
                  <w:u w:val="single" w:color="0000FF"/>
                </w:rPr>
                <w:t>https://m.edsoo.ru/863cb8d6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(учёные)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77">
              <w:r w:rsidR="00496015">
                <w:rPr>
                  <w:color w:val="0000FF"/>
                  <w:u w:val="single" w:color="0000FF"/>
                </w:rPr>
                <w:t>https://m.edsoo.ru/863cc0ec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7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(музыканты)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(писатели)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78">
              <w:r w:rsidR="00496015">
                <w:rPr>
                  <w:color w:val="0000FF"/>
                  <w:u w:val="single" w:color="0000FF"/>
                </w:rPr>
                <w:t>https://m.edsoo.ru/863cbcf0</w:t>
              </w:r>
            </w:hyperlink>
          </w:p>
        </w:tc>
      </w:tr>
      <w:tr w:rsidR="0005600D">
        <w:trPr>
          <w:trHeight w:val="993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(поэты)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79">
              <w:r w:rsidR="00496015">
                <w:rPr>
                  <w:color w:val="0000FF"/>
                  <w:u w:val="single" w:color="0000FF"/>
                </w:rPr>
                <w:t>https://m.edsoo.ru/863cbba6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  <w:p w:rsidR="0005600D" w:rsidRDefault="004960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подражания)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</w:pPr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11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страны (стран)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(спортсмены)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31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80">
              <w:r w:rsidR="00496015">
                <w:rPr>
                  <w:color w:val="0000FF"/>
                  <w:u w:val="single" w:color="0000FF"/>
                </w:rPr>
                <w:t>https://m.edsoo.ru/863cbed0</w:t>
              </w:r>
            </w:hyperlink>
          </w:p>
        </w:tc>
      </w:tr>
      <w:tr w:rsidR="0005600D">
        <w:trPr>
          <w:trHeight w:val="998"/>
        </w:trPr>
        <w:tc>
          <w:tcPr>
            <w:tcW w:w="778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6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(исторические личности)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4960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81">
              <w:r w:rsidR="00496015">
                <w:rPr>
                  <w:color w:val="0000FF"/>
                  <w:u w:val="single" w:color="0000FF"/>
                </w:rPr>
                <w:t>https://m.edsoo.ru/863cc43e</w:t>
              </w:r>
            </w:hyperlink>
          </w:p>
        </w:tc>
      </w:tr>
      <w:tr w:rsidR="0005600D">
        <w:trPr>
          <w:trHeight w:val="2266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Обобщение по теме "Выдающиеся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 и мировую культуру: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 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</w:p>
          <w:p w:rsidR="0005600D" w:rsidRDefault="0049601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музыканты, спортсмены"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600D" w:rsidRDefault="00496015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5"/>
              <w:ind w:left="232"/>
            </w:pPr>
            <w:hyperlink r:id="rId382">
              <w:r w:rsidR="00496015"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  <w:tr w:rsidR="0005600D">
        <w:trPr>
          <w:trHeight w:val="4167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35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Контроль по темам "Родная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5600D" w:rsidRDefault="00496015">
            <w:pPr>
              <w:pStyle w:val="TableParagraph"/>
              <w:spacing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Их 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 и крупные города, 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знаменательные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обычаи),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истории." и "Выдающиеся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 страны 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00D" w:rsidRDefault="0049601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5600D" w:rsidRDefault="0049601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600D" w:rsidRDefault="0005600D">
            <w:pPr>
              <w:pStyle w:val="TableParagraph"/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rPr>
                <w:b/>
                <w:sz w:val="26"/>
              </w:rPr>
            </w:pPr>
          </w:p>
          <w:p w:rsidR="0005600D" w:rsidRDefault="0005600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5600D" w:rsidRDefault="004960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600D" w:rsidRDefault="00752C54">
            <w:pPr>
              <w:pStyle w:val="TableParagraph"/>
              <w:spacing w:before="46"/>
              <w:ind w:left="232"/>
            </w:pPr>
            <w:hyperlink r:id="rId383">
              <w:r w:rsidR="00496015">
                <w:rPr>
                  <w:color w:val="0000FF"/>
                  <w:u w:val="single" w:color="0000FF"/>
                </w:rPr>
                <w:t>https://m.edsoo.ru/863cc8f8</w:t>
              </w:r>
            </w:hyperlink>
          </w:p>
        </w:tc>
      </w:tr>
    </w:tbl>
    <w:p w:rsidR="0005600D" w:rsidRDefault="0005600D">
      <w:p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05600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1"/>
        <w:gridCol w:w="1067"/>
        <w:gridCol w:w="1840"/>
        <w:gridCol w:w="1912"/>
        <w:gridCol w:w="1350"/>
        <w:gridCol w:w="2872"/>
      </w:tblGrid>
      <w:tr w:rsidR="0005600D">
        <w:trPr>
          <w:trHeight w:val="681"/>
        </w:trPr>
        <w:tc>
          <w:tcPr>
            <w:tcW w:w="778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4231" w:type="dxa"/>
          </w:tcPr>
          <w:p w:rsidR="0005600D" w:rsidRDefault="00496015">
            <w:pPr>
              <w:pStyle w:val="TableParagraph"/>
              <w:spacing w:before="11" w:line="316" w:lineRule="exact"/>
              <w:ind w:left="237" w:right="114"/>
              <w:rPr>
                <w:sz w:val="24"/>
              </w:rPr>
            </w:pPr>
            <w:r>
              <w:rPr>
                <w:sz w:val="24"/>
              </w:rPr>
              <w:t>деятели,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1067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  <w:tr w:rsidR="0005600D">
        <w:trPr>
          <w:trHeight w:val="677"/>
        </w:trPr>
        <w:tc>
          <w:tcPr>
            <w:tcW w:w="5009" w:type="dxa"/>
            <w:gridSpan w:val="2"/>
          </w:tcPr>
          <w:p w:rsidR="0005600D" w:rsidRDefault="00496015">
            <w:pPr>
              <w:pStyle w:val="TableParagraph"/>
              <w:spacing w:before="7" w:line="316" w:lineRule="exact"/>
              <w:ind w:left="237" w:right="9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7" w:type="dxa"/>
          </w:tcPr>
          <w:p w:rsidR="0005600D" w:rsidRDefault="00496015">
            <w:pPr>
              <w:pStyle w:val="TableParagraph"/>
              <w:spacing w:before="194"/>
              <w:ind w:left="4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05600D" w:rsidRDefault="00496015">
            <w:pPr>
              <w:pStyle w:val="TableParagraph"/>
              <w:spacing w:before="194"/>
              <w:ind w:left="873" w:right="6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05600D" w:rsidRDefault="00496015">
            <w:pPr>
              <w:pStyle w:val="TableParagraph"/>
              <w:spacing w:before="19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05600D" w:rsidRDefault="0005600D">
            <w:pPr>
              <w:pStyle w:val="TableParagraph"/>
              <w:rPr>
                <w:sz w:val="24"/>
              </w:rPr>
            </w:pPr>
          </w:p>
        </w:tc>
      </w:tr>
    </w:tbl>
    <w:p w:rsidR="0005600D" w:rsidRDefault="0005600D">
      <w:pPr>
        <w:rPr>
          <w:sz w:val="24"/>
        </w:rPr>
        <w:sectPr w:rsidR="000560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600D" w:rsidRDefault="00496015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5600D" w:rsidRDefault="00496015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5600D" w:rsidRDefault="0005600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5600D" w:rsidRDefault="00496015">
      <w:pPr>
        <w:pStyle w:val="a4"/>
        <w:numPr>
          <w:ilvl w:val="0"/>
          <w:numId w:val="10"/>
        </w:numPr>
        <w:tabs>
          <w:tab w:val="left" w:pos="308"/>
        </w:tabs>
        <w:spacing w:line="480" w:lineRule="auto"/>
        <w:ind w:right="603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05600D" w:rsidRDefault="00496015">
      <w:pPr>
        <w:pStyle w:val="a4"/>
        <w:numPr>
          <w:ilvl w:val="0"/>
          <w:numId w:val="10"/>
        </w:numPr>
        <w:tabs>
          <w:tab w:val="left" w:pos="381"/>
        </w:tabs>
        <w:spacing w:line="480" w:lineRule="auto"/>
        <w:ind w:right="617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3"/>
          <w:sz w:val="28"/>
        </w:rPr>
        <w:t xml:space="preserve"> </w:t>
      </w:r>
      <w:r>
        <w:rPr>
          <w:sz w:val="28"/>
        </w:rPr>
        <w:t>Ю.Е.,</w:t>
      </w:r>
      <w:r>
        <w:rPr>
          <w:spacing w:val="-1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Подоляко</w:t>
      </w:r>
      <w:r>
        <w:rPr>
          <w:spacing w:val="-4"/>
          <w:sz w:val="28"/>
        </w:rPr>
        <w:t xml:space="preserve"> </w:t>
      </w:r>
      <w:r>
        <w:rPr>
          <w:sz w:val="28"/>
        </w:rPr>
        <w:t>О.Е.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05600D" w:rsidRDefault="00496015">
      <w:pPr>
        <w:pStyle w:val="a4"/>
        <w:numPr>
          <w:ilvl w:val="0"/>
          <w:numId w:val="10"/>
        </w:numPr>
        <w:tabs>
          <w:tab w:val="left" w:pos="381"/>
        </w:tabs>
        <w:spacing w:line="480" w:lineRule="auto"/>
        <w:ind w:right="530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1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05600D" w:rsidRDefault="00496015">
      <w:pPr>
        <w:pStyle w:val="a4"/>
        <w:numPr>
          <w:ilvl w:val="0"/>
          <w:numId w:val="10"/>
        </w:numPr>
        <w:tabs>
          <w:tab w:val="left" w:pos="381"/>
        </w:tabs>
        <w:spacing w:before="2" w:line="480" w:lineRule="auto"/>
        <w:ind w:right="532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05600D" w:rsidRDefault="00496015">
      <w:pPr>
        <w:pStyle w:val="a4"/>
        <w:numPr>
          <w:ilvl w:val="0"/>
          <w:numId w:val="10"/>
        </w:numPr>
        <w:tabs>
          <w:tab w:val="left" w:pos="381"/>
        </w:tabs>
        <w:spacing w:line="480" w:lineRule="auto"/>
        <w:ind w:right="614" w:firstLine="72"/>
        <w:jc w:val="left"/>
        <w:rPr>
          <w:sz w:val="28"/>
        </w:rPr>
      </w:pPr>
      <w:r>
        <w:rPr>
          <w:sz w:val="28"/>
        </w:rPr>
        <w:t>Английский язык, 9 класс/ Ваулина Ю.Е., Дули Д., Подоляко О.Е.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2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учебникам</w:t>
      </w:r>
    </w:p>
    <w:p w:rsidR="0005600D" w:rsidRDefault="0005600D">
      <w:pPr>
        <w:pStyle w:val="a3"/>
        <w:spacing w:before="3"/>
        <w:ind w:left="0" w:firstLine="0"/>
        <w:jc w:val="left"/>
        <w:rPr>
          <w:sz w:val="27"/>
        </w:rPr>
      </w:pPr>
    </w:p>
    <w:p w:rsidR="0005600D" w:rsidRDefault="00496015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5600D" w:rsidRDefault="0005600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5600D" w:rsidRDefault="00496015">
      <w:pPr>
        <w:pStyle w:val="a3"/>
        <w:ind w:left="139" w:firstLine="0"/>
        <w:jc w:val="left"/>
      </w:pPr>
      <w:r>
        <w:t>Библиотека</w:t>
      </w:r>
      <w:r>
        <w:rPr>
          <w:spacing w:val="-6"/>
        </w:rPr>
        <w:t xml:space="preserve"> </w:t>
      </w:r>
      <w:r>
        <w:t>ЦОК</w:t>
      </w:r>
    </w:p>
    <w:p w:rsidR="0005600D" w:rsidRDefault="0005600D">
      <w:pPr>
        <w:pStyle w:val="a3"/>
        <w:ind w:left="0" w:firstLine="0"/>
        <w:jc w:val="left"/>
        <w:rPr>
          <w:sz w:val="30"/>
        </w:rPr>
      </w:pPr>
    </w:p>
    <w:p w:rsidR="0005600D" w:rsidRDefault="0005600D">
      <w:pPr>
        <w:pStyle w:val="a3"/>
        <w:spacing w:before="1"/>
        <w:ind w:left="0" w:firstLine="0"/>
        <w:jc w:val="left"/>
        <w:rPr>
          <w:sz w:val="25"/>
        </w:rPr>
      </w:pPr>
    </w:p>
    <w:p w:rsidR="0005600D" w:rsidRDefault="00496015">
      <w:pPr>
        <w:pStyle w:val="1"/>
        <w:spacing w:line="482" w:lineRule="auto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5600D" w:rsidRDefault="00496015">
      <w:pPr>
        <w:pStyle w:val="a3"/>
        <w:spacing w:line="314" w:lineRule="exact"/>
        <w:ind w:left="139" w:firstLine="0"/>
        <w:jc w:val="left"/>
      </w:pPr>
      <w:r>
        <w:t>https://lesson.edu.ru/09/05</w:t>
      </w:r>
    </w:p>
    <w:p w:rsidR="0005600D" w:rsidRDefault="0005600D">
      <w:pPr>
        <w:spacing w:line="314" w:lineRule="exact"/>
        <w:sectPr w:rsidR="0005600D">
          <w:pgSz w:w="11910" w:h="16390"/>
          <w:pgMar w:top="1060" w:right="1100" w:bottom="280" w:left="1680" w:header="720" w:footer="720" w:gutter="0"/>
          <w:cols w:space="720"/>
        </w:sectPr>
      </w:pPr>
    </w:p>
    <w:p w:rsidR="0005600D" w:rsidRDefault="0005600D">
      <w:pPr>
        <w:pStyle w:val="a3"/>
        <w:spacing w:before="4"/>
        <w:ind w:left="0" w:firstLine="0"/>
        <w:jc w:val="left"/>
        <w:rPr>
          <w:sz w:val="17"/>
        </w:rPr>
      </w:pPr>
    </w:p>
    <w:sectPr w:rsidR="0005600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C54" w:rsidRDefault="00752C54">
      <w:r>
        <w:separator/>
      </w:r>
    </w:p>
  </w:endnote>
  <w:endnote w:type="continuationSeparator" w:id="0">
    <w:p w:rsidR="00752C54" w:rsidRDefault="007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C54" w:rsidRDefault="00752C54">
      <w:r>
        <w:separator/>
      </w:r>
    </w:p>
  </w:footnote>
  <w:footnote w:type="continuationSeparator" w:id="0">
    <w:p w:rsidR="00752C54" w:rsidRDefault="0075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7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9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00D"/>
    <w:rsid w:val="0005600D"/>
    <w:rsid w:val="00402AFF"/>
    <w:rsid w:val="00496015"/>
    <w:rsid w:val="00752C54"/>
    <w:rsid w:val="00A458CF"/>
    <w:rsid w:val="1D350348"/>
    <w:rsid w:val="21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A5C4A7"/>
  <w15:docId w15:val="{86441E16-E72F-468E-81B7-C37EA756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96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b3c" TargetMode="External"/><Relationship Id="rId299" Type="http://schemas.openxmlformats.org/officeDocument/2006/relationships/hyperlink" Target="https://m.edsoo.ru/8353d500" TargetMode="External"/><Relationship Id="rId21" Type="http://schemas.openxmlformats.org/officeDocument/2006/relationships/hyperlink" Target="https://m.edsoo.ru/8351655e" TargetMode="External"/><Relationship Id="rId42" Type="http://schemas.openxmlformats.org/officeDocument/2006/relationships/hyperlink" Target="https://m.edsoo.ru/8351b19e" TargetMode="External"/><Relationship Id="rId63" Type="http://schemas.openxmlformats.org/officeDocument/2006/relationships/hyperlink" Target="https://m.edsoo.ru/8351e6e6" TargetMode="External"/><Relationship Id="rId84" Type="http://schemas.openxmlformats.org/officeDocument/2006/relationships/hyperlink" Target="https://m.edsoo.ru/83521d78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bb8e" TargetMode="External"/><Relationship Id="rId324" Type="http://schemas.openxmlformats.org/officeDocument/2006/relationships/hyperlink" Target="https://m.edsoo.ru/8353fa26" TargetMode="External"/><Relationship Id="rId345" Type="http://schemas.openxmlformats.org/officeDocument/2006/relationships/hyperlink" Target="https://m.edsoo.ru/83542c80" TargetMode="External"/><Relationship Id="rId366" Type="http://schemas.openxmlformats.org/officeDocument/2006/relationships/hyperlink" Target="https://m.edsoo.ru/863c8ec4" TargetMode="External"/><Relationship Id="rId170" Type="http://schemas.openxmlformats.org/officeDocument/2006/relationships/hyperlink" Target="https://m.edsoo.ru/8352e2bc" TargetMode="External"/><Relationship Id="rId191" Type="http://schemas.openxmlformats.org/officeDocument/2006/relationships/hyperlink" Target="https://m.edsoo.ru/835338a2" TargetMode="External"/><Relationship Id="rId205" Type="http://schemas.openxmlformats.org/officeDocument/2006/relationships/hyperlink" Target="https://m.edsoo.ru/83529bfe" TargetMode="External"/><Relationship Id="rId226" Type="http://schemas.openxmlformats.org/officeDocument/2006/relationships/hyperlink" Target="https://m.edsoo.ru/83535b16" TargetMode="External"/><Relationship Id="rId247" Type="http://schemas.openxmlformats.org/officeDocument/2006/relationships/hyperlink" Target="https://m.edsoo.ru/8352ca5c" TargetMode="External"/><Relationship Id="rId107" Type="http://schemas.openxmlformats.org/officeDocument/2006/relationships/hyperlink" Target="https://m.edsoo.ru/8352511c" TargetMode="External"/><Relationship Id="rId268" Type="http://schemas.openxmlformats.org/officeDocument/2006/relationships/hyperlink" Target="https://m.edsoo.ru/8353986a" TargetMode="External"/><Relationship Id="rId289" Type="http://schemas.openxmlformats.org/officeDocument/2006/relationships/hyperlink" Target="https://m.edsoo.ru/8353b660" TargetMode="External"/><Relationship Id="rId11" Type="http://schemas.openxmlformats.org/officeDocument/2006/relationships/hyperlink" Target="https://m.edsoo.ru/83514d30" TargetMode="External"/><Relationship Id="rId32" Type="http://schemas.openxmlformats.org/officeDocument/2006/relationships/hyperlink" Target="https://m.edsoo.ru/83518e12" TargetMode="External"/><Relationship Id="rId53" Type="http://schemas.openxmlformats.org/officeDocument/2006/relationships/hyperlink" Target="https://m.edsoo.ru/8351d6e2" TargetMode="External"/><Relationship Id="rId74" Type="http://schemas.openxmlformats.org/officeDocument/2006/relationships/hyperlink" Target="https://m.edsoo.ru/8351feec" TargetMode="External"/><Relationship Id="rId128" Type="http://schemas.openxmlformats.org/officeDocument/2006/relationships/hyperlink" Target="https://m.edsoo.ru/8352a824" TargetMode="External"/><Relationship Id="rId149" Type="http://schemas.openxmlformats.org/officeDocument/2006/relationships/hyperlink" Target="https://m.edsoo.ru/8352a824" TargetMode="External"/><Relationship Id="rId314" Type="http://schemas.openxmlformats.org/officeDocument/2006/relationships/hyperlink" Target="https://m.edsoo.ru/8353ee0a" TargetMode="External"/><Relationship Id="rId335" Type="http://schemas.openxmlformats.org/officeDocument/2006/relationships/hyperlink" Target="https://m.edsoo.ru/8354138a" TargetMode="External"/><Relationship Id="rId356" Type="http://schemas.openxmlformats.org/officeDocument/2006/relationships/hyperlink" Target="https://m.edsoo.ru/83541542" TargetMode="External"/><Relationship Id="rId377" Type="http://schemas.openxmlformats.org/officeDocument/2006/relationships/hyperlink" Target="https://m.edsoo.ru/863cc0e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20de" TargetMode="External"/><Relationship Id="rId160" Type="http://schemas.openxmlformats.org/officeDocument/2006/relationships/hyperlink" Target="https://m.edsoo.ru/83538ab4" TargetMode="External"/><Relationship Id="rId181" Type="http://schemas.openxmlformats.org/officeDocument/2006/relationships/hyperlink" Target="https://m.edsoo.ru/8352f3b0" TargetMode="External"/><Relationship Id="rId216" Type="http://schemas.openxmlformats.org/officeDocument/2006/relationships/hyperlink" Target="https://m.edsoo.ru/8353579c" TargetMode="External"/><Relationship Id="rId237" Type="http://schemas.openxmlformats.org/officeDocument/2006/relationships/hyperlink" Target="https://m.edsoo.ru/8353658e" TargetMode="External"/><Relationship Id="rId258" Type="http://schemas.openxmlformats.org/officeDocument/2006/relationships/hyperlink" Target="https://m.edsoo.ru/835388a2" TargetMode="External"/><Relationship Id="rId279" Type="http://schemas.openxmlformats.org/officeDocument/2006/relationships/hyperlink" Target="https://m.edsoo.ru/8353a10c" TargetMode="External"/><Relationship Id="rId22" Type="http://schemas.openxmlformats.org/officeDocument/2006/relationships/hyperlink" Target="https://m.edsoo.ru/835163f6" TargetMode="External"/><Relationship Id="rId43" Type="http://schemas.openxmlformats.org/officeDocument/2006/relationships/hyperlink" Target="https://m.edsoo.ru/8351b540" TargetMode="External"/><Relationship Id="rId64" Type="http://schemas.openxmlformats.org/officeDocument/2006/relationships/hyperlink" Target="https://m.edsoo.ru/8351eaec" TargetMode="External"/><Relationship Id="rId118" Type="http://schemas.openxmlformats.org/officeDocument/2006/relationships/hyperlink" Target="https://m.edsoo.ru/835293b6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04e0" TargetMode="External"/><Relationship Id="rId304" Type="http://schemas.openxmlformats.org/officeDocument/2006/relationships/hyperlink" Target="https://m.edsoo.ru/8353d92e" TargetMode="External"/><Relationship Id="rId325" Type="http://schemas.openxmlformats.org/officeDocument/2006/relationships/hyperlink" Target="https://m.edsoo.ru/8353fa26" TargetMode="External"/><Relationship Id="rId346" Type="http://schemas.openxmlformats.org/officeDocument/2006/relationships/hyperlink" Target="https://m.edsoo.ru/8354336a" TargetMode="External"/><Relationship Id="rId367" Type="http://schemas.openxmlformats.org/officeDocument/2006/relationships/hyperlink" Target="https://m.edsoo.ru/863c8668" TargetMode="External"/><Relationship Id="rId85" Type="http://schemas.openxmlformats.org/officeDocument/2006/relationships/hyperlink" Target="https://m.edsoo.ru/83521ea4" TargetMode="External"/><Relationship Id="rId150" Type="http://schemas.openxmlformats.org/officeDocument/2006/relationships/hyperlink" Target="https://m.edsoo.ru/8352b508" TargetMode="External"/><Relationship Id="rId171" Type="http://schemas.openxmlformats.org/officeDocument/2006/relationships/hyperlink" Target="https://m.edsoo.ru/8352d77c" TargetMode="External"/><Relationship Id="rId192" Type="http://schemas.openxmlformats.org/officeDocument/2006/relationships/hyperlink" Target="https://m.edsoo.ru/83533d2a" TargetMode="External"/><Relationship Id="rId206" Type="http://schemas.openxmlformats.org/officeDocument/2006/relationships/hyperlink" Target="https://m.edsoo.ru/83529582" TargetMode="External"/><Relationship Id="rId227" Type="http://schemas.openxmlformats.org/officeDocument/2006/relationships/hyperlink" Target="https://m.edsoo.ru/83535f1c" TargetMode="External"/><Relationship Id="rId248" Type="http://schemas.openxmlformats.org/officeDocument/2006/relationships/hyperlink" Target="https://m.edsoo.ru/8353680e" TargetMode="External"/><Relationship Id="rId269" Type="http://schemas.openxmlformats.org/officeDocument/2006/relationships/hyperlink" Target="https://m.edsoo.ru/83539040" TargetMode="External"/><Relationship Id="rId12" Type="http://schemas.openxmlformats.org/officeDocument/2006/relationships/hyperlink" Target="https://m.edsoo.ru/835159e2" TargetMode="External"/><Relationship Id="rId33" Type="http://schemas.openxmlformats.org/officeDocument/2006/relationships/hyperlink" Target="https://m.edsoo.ru/835193e4" TargetMode="External"/><Relationship Id="rId108" Type="http://schemas.openxmlformats.org/officeDocument/2006/relationships/hyperlink" Target="https://m.edsoo.ru/83524960" TargetMode="External"/><Relationship Id="rId129" Type="http://schemas.openxmlformats.org/officeDocument/2006/relationships/hyperlink" Target="https://m.edsoo.ru/83529f00" TargetMode="External"/><Relationship Id="rId280" Type="http://schemas.openxmlformats.org/officeDocument/2006/relationships/hyperlink" Target="https://m.edsoo.ru/8353a3aa" TargetMode="External"/><Relationship Id="rId315" Type="http://schemas.openxmlformats.org/officeDocument/2006/relationships/hyperlink" Target="https://m.edsoo.ru/8353ee0a" TargetMode="External"/><Relationship Id="rId336" Type="http://schemas.openxmlformats.org/officeDocument/2006/relationships/hyperlink" Target="https://m.edsoo.ru/8354138a" TargetMode="External"/><Relationship Id="rId357" Type="http://schemas.openxmlformats.org/officeDocument/2006/relationships/hyperlink" Target="https://m.edsoo.ru/83544832" TargetMode="External"/><Relationship Id="rId54" Type="http://schemas.openxmlformats.org/officeDocument/2006/relationships/hyperlink" Target="https://m.edsoo.ru/8351e452" TargetMode="External"/><Relationship Id="rId75" Type="http://schemas.openxmlformats.org/officeDocument/2006/relationships/hyperlink" Target="https://m.edsoo.ru/8352000e" TargetMode="External"/><Relationship Id="rId96" Type="http://schemas.openxmlformats.org/officeDocument/2006/relationships/hyperlink" Target="https://m.edsoo.ru/83522cdc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3832a" TargetMode="External"/><Relationship Id="rId182" Type="http://schemas.openxmlformats.org/officeDocument/2006/relationships/hyperlink" Target="https://m.edsoo.ru/8352f86a" TargetMode="External"/><Relationship Id="rId217" Type="http://schemas.openxmlformats.org/officeDocument/2006/relationships/hyperlink" Target="https://m.edsoo.ru/8353599a" TargetMode="External"/><Relationship Id="rId378" Type="http://schemas.openxmlformats.org/officeDocument/2006/relationships/hyperlink" Target="https://m.edsoo.ru/863cbcf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35366ec" TargetMode="External"/><Relationship Id="rId259" Type="http://schemas.openxmlformats.org/officeDocument/2006/relationships/hyperlink" Target="https://m.edsoo.ru/8353798e" TargetMode="External"/><Relationship Id="rId23" Type="http://schemas.openxmlformats.org/officeDocument/2006/relationships/hyperlink" Target="https://m.edsoo.ru/83516c0c" TargetMode="External"/><Relationship Id="rId119" Type="http://schemas.openxmlformats.org/officeDocument/2006/relationships/hyperlink" Target="https://m.edsoo.ru/8352905a" TargetMode="External"/><Relationship Id="rId270" Type="http://schemas.openxmlformats.org/officeDocument/2006/relationships/hyperlink" Target="https://m.edsoo.ru/83539180" TargetMode="External"/><Relationship Id="rId291" Type="http://schemas.openxmlformats.org/officeDocument/2006/relationships/hyperlink" Target="https://m.edsoo.ru/8353ae68" TargetMode="External"/><Relationship Id="rId305" Type="http://schemas.openxmlformats.org/officeDocument/2006/relationships/hyperlink" Target="https://m.edsoo.ru/8353cd1c" TargetMode="External"/><Relationship Id="rId326" Type="http://schemas.openxmlformats.org/officeDocument/2006/relationships/hyperlink" Target="https://m.edsoo.ru/83526a1c" TargetMode="External"/><Relationship Id="rId347" Type="http://schemas.openxmlformats.org/officeDocument/2006/relationships/hyperlink" Target="https://m.edsoo.ru/8352f4dc" TargetMode="External"/><Relationship Id="rId44" Type="http://schemas.openxmlformats.org/officeDocument/2006/relationships/hyperlink" Target="https://m.edsoo.ru/8351b78e" TargetMode="External"/><Relationship Id="rId65" Type="http://schemas.openxmlformats.org/officeDocument/2006/relationships/hyperlink" Target="https://m.edsoo.ru/8351e59c" TargetMode="External"/><Relationship Id="rId86" Type="http://schemas.openxmlformats.org/officeDocument/2006/relationships/hyperlink" Target="https://m.edsoo.ru/83521fc6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68e" TargetMode="External"/><Relationship Id="rId368" Type="http://schemas.openxmlformats.org/officeDocument/2006/relationships/hyperlink" Target="https://m.edsoo.ru/863c87ee" TargetMode="External"/><Relationship Id="rId172" Type="http://schemas.openxmlformats.org/officeDocument/2006/relationships/hyperlink" Target="https://m.edsoo.ru/8352e438" TargetMode="External"/><Relationship Id="rId193" Type="http://schemas.openxmlformats.org/officeDocument/2006/relationships/hyperlink" Target="https://m.edsoo.ru/83533564" TargetMode="External"/><Relationship Id="rId207" Type="http://schemas.openxmlformats.org/officeDocument/2006/relationships/hyperlink" Target="https://m.edsoo.ru/83534496" TargetMode="External"/><Relationship Id="rId228" Type="http://schemas.openxmlformats.org/officeDocument/2006/relationships/hyperlink" Target="https://m.edsoo.ru/83535f1c" TargetMode="External"/><Relationship Id="rId249" Type="http://schemas.openxmlformats.org/officeDocument/2006/relationships/hyperlink" Target="https://m.edsoo.ru/83536cfa" TargetMode="External"/><Relationship Id="rId13" Type="http://schemas.openxmlformats.org/officeDocument/2006/relationships/hyperlink" Target="https://m.edsoo.ru/83515bcc" TargetMode="External"/><Relationship Id="rId109" Type="http://schemas.openxmlformats.org/officeDocument/2006/relationships/hyperlink" Target="https://m.edsoo.ru/8352593c" TargetMode="External"/><Relationship Id="rId260" Type="http://schemas.openxmlformats.org/officeDocument/2006/relationships/hyperlink" Target="https://m.edsoo.ru/83537fe2" TargetMode="External"/><Relationship Id="rId281" Type="http://schemas.openxmlformats.org/officeDocument/2006/relationships/hyperlink" Target="https://m.edsoo.ru/8353ac92" TargetMode="External"/><Relationship Id="rId316" Type="http://schemas.openxmlformats.org/officeDocument/2006/relationships/hyperlink" Target="https://m.edsoo.ru/8353ef22" TargetMode="External"/><Relationship Id="rId337" Type="http://schemas.openxmlformats.org/officeDocument/2006/relationships/hyperlink" Target="https://m.edsoo.ru/835419f2" TargetMode="External"/><Relationship Id="rId34" Type="http://schemas.openxmlformats.org/officeDocument/2006/relationships/hyperlink" Target="https://m.edsoo.ru/83518cbe" TargetMode="External"/><Relationship Id="rId55" Type="http://schemas.openxmlformats.org/officeDocument/2006/relationships/hyperlink" Target="https://m.edsoo.ru/8351d6e2" TargetMode="External"/><Relationship Id="rId76" Type="http://schemas.openxmlformats.org/officeDocument/2006/relationships/hyperlink" Target="https://m.edsoo.ru/83520266" TargetMode="External"/><Relationship Id="rId97" Type="http://schemas.openxmlformats.org/officeDocument/2006/relationships/hyperlink" Target="https://m.edsoo.ru/83523d4e" TargetMode="External"/><Relationship Id="rId120" Type="http://schemas.openxmlformats.org/officeDocument/2006/relationships/hyperlink" Target="https://m.edsoo.ru/83528eac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3530698" TargetMode="External"/><Relationship Id="rId379" Type="http://schemas.openxmlformats.org/officeDocument/2006/relationships/hyperlink" Target="https://m.edsoo.ru/863cbba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35385dc" TargetMode="External"/><Relationship Id="rId183" Type="http://schemas.openxmlformats.org/officeDocument/2006/relationships/hyperlink" Target="https://m.edsoo.ru/835312aa" TargetMode="External"/><Relationship Id="rId218" Type="http://schemas.openxmlformats.org/officeDocument/2006/relationships/hyperlink" Target="https://m.edsoo.ru/83535120" TargetMode="External"/><Relationship Id="rId239" Type="http://schemas.openxmlformats.org/officeDocument/2006/relationships/hyperlink" Target="https://m.edsoo.ru/8353731c" TargetMode="External"/><Relationship Id="rId250" Type="http://schemas.openxmlformats.org/officeDocument/2006/relationships/hyperlink" Target="https://m.edsoo.ru/8352bef4" TargetMode="External"/><Relationship Id="rId271" Type="http://schemas.openxmlformats.org/officeDocument/2006/relationships/hyperlink" Target="https://m.edsoo.ru/83539522" TargetMode="External"/><Relationship Id="rId292" Type="http://schemas.openxmlformats.org/officeDocument/2006/relationships/hyperlink" Target="https://m.edsoo.ru/8353ebc6" TargetMode="External"/><Relationship Id="rId306" Type="http://schemas.openxmlformats.org/officeDocument/2006/relationships/hyperlink" Target="https://m.edsoo.ru/8353d3b6" TargetMode="External"/><Relationship Id="rId24" Type="http://schemas.openxmlformats.org/officeDocument/2006/relationships/hyperlink" Target="https://m.edsoo.ru/83516dba" TargetMode="External"/><Relationship Id="rId45" Type="http://schemas.openxmlformats.org/officeDocument/2006/relationships/hyperlink" Target="https://m.edsoo.ru/8351d818" TargetMode="External"/><Relationship Id="rId66" Type="http://schemas.openxmlformats.org/officeDocument/2006/relationships/hyperlink" Target="https://m.edsoo.ru/8351fdd4" TargetMode="External"/><Relationship Id="rId87" Type="http://schemas.openxmlformats.org/officeDocument/2006/relationships/hyperlink" Target="https://m.edsoo.ru/83520ef0" TargetMode="External"/><Relationship Id="rId110" Type="http://schemas.openxmlformats.org/officeDocument/2006/relationships/hyperlink" Target="https://m.edsoo.ru/83525f18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26f08" TargetMode="External"/><Relationship Id="rId348" Type="http://schemas.openxmlformats.org/officeDocument/2006/relationships/hyperlink" Target="https://m.edsoo.ru/835439c8" TargetMode="External"/><Relationship Id="rId369" Type="http://schemas.openxmlformats.org/officeDocument/2006/relationships/hyperlink" Target="https://m.edsoo.ru/863ca5a8" TargetMode="External"/><Relationship Id="rId152" Type="http://schemas.openxmlformats.org/officeDocument/2006/relationships/hyperlink" Target="https://m.edsoo.ru/8352b26a" TargetMode="External"/><Relationship Id="rId173" Type="http://schemas.openxmlformats.org/officeDocument/2006/relationships/hyperlink" Target="https://m.edsoo.ru/8352e6cc" TargetMode="External"/><Relationship Id="rId194" Type="http://schemas.openxmlformats.org/officeDocument/2006/relationships/hyperlink" Target="https://m.edsoo.ru/8352827c" TargetMode="External"/><Relationship Id="rId208" Type="http://schemas.openxmlformats.org/officeDocument/2006/relationships/hyperlink" Target="https://m.edsoo.ru/83534838" TargetMode="External"/><Relationship Id="rId229" Type="http://schemas.openxmlformats.org/officeDocument/2006/relationships/hyperlink" Target="https://m.edsoo.ru/83535d8c" TargetMode="External"/><Relationship Id="rId380" Type="http://schemas.openxmlformats.org/officeDocument/2006/relationships/hyperlink" Target="https://m.edsoo.ru/863cbed0" TargetMode="External"/><Relationship Id="rId240" Type="http://schemas.openxmlformats.org/officeDocument/2006/relationships/hyperlink" Target="https://m.edsoo.ru/83537074" TargetMode="External"/><Relationship Id="rId261" Type="http://schemas.openxmlformats.org/officeDocument/2006/relationships/hyperlink" Target="https://m.edsoo.ru/8352e00a" TargetMode="External"/><Relationship Id="rId14" Type="http://schemas.openxmlformats.org/officeDocument/2006/relationships/hyperlink" Target="https://m.edsoo.ru/83514efc" TargetMode="External"/><Relationship Id="rId35" Type="http://schemas.openxmlformats.org/officeDocument/2006/relationships/hyperlink" Target="https://m.edsoo.ru/8351c5bc" TargetMode="External"/><Relationship Id="rId56" Type="http://schemas.openxmlformats.org/officeDocument/2006/relationships/hyperlink" Target="https://m.edsoo.ru/83520130" TargetMode="External"/><Relationship Id="rId77" Type="http://schemas.openxmlformats.org/officeDocument/2006/relationships/hyperlink" Target="https://m.edsoo.ru/8351c5bc" TargetMode="External"/><Relationship Id="rId100" Type="http://schemas.openxmlformats.org/officeDocument/2006/relationships/hyperlink" Target="https://m.edsoo.ru/835230ce" TargetMode="External"/><Relationship Id="rId282" Type="http://schemas.openxmlformats.org/officeDocument/2006/relationships/hyperlink" Target="https://m.edsoo.ru/8353ac92" TargetMode="External"/><Relationship Id="rId317" Type="http://schemas.openxmlformats.org/officeDocument/2006/relationships/hyperlink" Target="https://m.edsoo.ru/8353f044" TargetMode="External"/><Relationship Id="rId338" Type="http://schemas.openxmlformats.org/officeDocument/2006/relationships/hyperlink" Target="https://m.edsoo.ru/83541b82" TargetMode="External"/><Relationship Id="rId359" Type="http://schemas.openxmlformats.org/officeDocument/2006/relationships/hyperlink" Target="https://m.edsoo.ru/83545430" TargetMode="External"/><Relationship Id="rId8" Type="http://schemas.openxmlformats.org/officeDocument/2006/relationships/image" Target="media/image1.emf"/><Relationship Id="rId98" Type="http://schemas.openxmlformats.org/officeDocument/2006/relationships/hyperlink" Target="https://m.edsoo.ru/83522336" TargetMode="External"/><Relationship Id="rId121" Type="http://schemas.openxmlformats.org/officeDocument/2006/relationships/hyperlink" Target="https://m.edsoo.ru/83529208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c5fc" TargetMode="External"/><Relationship Id="rId184" Type="http://schemas.openxmlformats.org/officeDocument/2006/relationships/hyperlink" Target="https://m.edsoo.ru/83530a30" TargetMode="External"/><Relationship Id="rId219" Type="http://schemas.openxmlformats.org/officeDocument/2006/relationships/hyperlink" Target="https://m.edsoo.ru/83535558" TargetMode="External"/><Relationship Id="rId370" Type="http://schemas.openxmlformats.org/officeDocument/2006/relationships/hyperlink" Target="https://m.edsoo.ru/863ca436" TargetMode="External"/><Relationship Id="rId230" Type="http://schemas.openxmlformats.org/officeDocument/2006/relationships/hyperlink" Target="https://m.edsoo.ru/83536296" TargetMode="External"/><Relationship Id="rId251" Type="http://schemas.openxmlformats.org/officeDocument/2006/relationships/hyperlink" Target="https://m.edsoo.ru/8352c30e" TargetMode="External"/><Relationship Id="rId25" Type="http://schemas.openxmlformats.org/officeDocument/2006/relationships/hyperlink" Target="https://m.edsoo.ru/8351997a" TargetMode="External"/><Relationship Id="rId46" Type="http://schemas.openxmlformats.org/officeDocument/2006/relationships/hyperlink" Target="https://m.edsoo.ru/8351c2b0" TargetMode="External"/><Relationship Id="rId67" Type="http://schemas.openxmlformats.org/officeDocument/2006/relationships/hyperlink" Target="https://m.edsoo.ru/8351c134" TargetMode="External"/><Relationship Id="rId272" Type="http://schemas.openxmlformats.org/officeDocument/2006/relationships/hyperlink" Target="https://m.edsoo.ru/83539d42" TargetMode="External"/><Relationship Id="rId293" Type="http://schemas.openxmlformats.org/officeDocument/2006/relationships/hyperlink" Target="https://m.edsoo.ru/8353204c" TargetMode="External"/><Relationship Id="rId307" Type="http://schemas.openxmlformats.org/officeDocument/2006/relationships/hyperlink" Target="https://m.edsoo.ru/8353d0a0" TargetMode="External"/><Relationship Id="rId328" Type="http://schemas.openxmlformats.org/officeDocument/2006/relationships/hyperlink" Target="https://m.edsoo.ru/835270c0" TargetMode="External"/><Relationship Id="rId349" Type="http://schemas.openxmlformats.org/officeDocument/2006/relationships/hyperlink" Target="https://m.edsoo.ru/83542ff0" TargetMode="External"/><Relationship Id="rId88" Type="http://schemas.openxmlformats.org/officeDocument/2006/relationships/hyperlink" Target="https://m.edsoo.ru/83521472" TargetMode="External"/><Relationship Id="rId111" Type="http://schemas.openxmlformats.org/officeDocument/2006/relationships/hyperlink" Target="https://m.edsoo.ru/83525f18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0a8" TargetMode="External"/><Relationship Id="rId174" Type="http://schemas.openxmlformats.org/officeDocument/2006/relationships/hyperlink" Target="https://m.edsoo.ru/8352dc40" TargetMode="External"/><Relationship Id="rId195" Type="http://schemas.openxmlformats.org/officeDocument/2006/relationships/hyperlink" Target="https://m.edsoo.ru/83533b4a" TargetMode="External"/><Relationship Id="rId209" Type="http://schemas.openxmlformats.org/officeDocument/2006/relationships/hyperlink" Target="https://m.edsoo.ru/83534b08" TargetMode="External"/><Relationship Id="rId360" Type="http://schemas.openxmlformats.org/officeDocument/2006/relationships/hyperlink" Target="https://m.edsoo.ru/83545430" TargetMode="External"/><Relationship Id="rId381" Type="http://schemas.openxmlformats.org/officeDocument/2006/relationships/hyperlink" Target="https://m.edsoo.ru/863cc43e" TargetMode="External"/><Relationship Id="rId220" Type="http://schemas.openxmlformats.org/officeDocument/2006/relationships/hyperlink" Target="https://m.edsoo.ru/83535008" TargetMode="External"/><Relationship Id="rId241" Type="http://schemas.openxmlformats.org/officeDocument/2006/relationships/hyperlink" Target="https://m.edsoo.ru/83536930" TargetMode="External"/><Relationship Id="rId15" Type="http://schemas.openxmlformats.org/officeDocument/2006/relationships/hyperlink" Target="https://m.edsoo.ru/83516f40" TargetMode="External"/><Relationship Id="rId36" Type="http://schemas.openxmlformats.org/officeDocument/2006/relationships/hyperlink" Target="https://m.edsoo.ru/83519f10" TargetMode="External"/><Relationship Id="rId57" Type="http://schemas.openxmlformats.org/officeDocument/2006/relationships/hyperlink" Target="https://m.edsoo.ru/83520130" TargetMode="External"/><Relationship Id="rId262" Type="http://schemas.openxmlformats.org/officeDocument/2006/relationships/hyperlink" Target="https://m.edsoo.ru/83537bc8" TargetMode="External"/><Relationship Id="rId283" Type="http://schemas.openxmlformats.org/officeDocument/2006/relationships/hyperlink" Target="https://m.edsoo.ru/83531ab6" TargetMode="External"/><Relationship Id="rId318" Type="http://schemas.openxmlformats.org/officeDocument/2006/relationships/hyperlink" Target="https://m.edsoo.ru/8353f698" TargetMode="External"/><Relationship Id="rId339" Type="http://schemas.openxmlformats.org/officeDocument/2006/relationships/hyperlink" Target="https://m.edsoo.ru/83541b82" TargetMode="External"/><Relationship Id="rId78" Type="http://schemas.openxmlformats.org/officeDocument/2006/relationships/hyperlink" Target="https://m.edsoo.ru/8352075c" TargetMode="External"/><Relationship Id="rId99" Type="http://schemas.openxmlformats.org/officeDocument/2006/relationships/hyperlink" Target="https://m.edsoo.ru/835230ce" TargetMode="External"/><Relationship Id="rId101" Type="http://schemas.openxmlformats.org/officeDocument/2006/relationships/hyperlink" Target="https://m.edsoo.ru/8352320e" TargetMode="External"/><Relationship Id="rId122" Type="http://schemas.openxmlformats.org/officeDocument/2006/relationships/hyperlink" Target="https://m.edsoo.ru/83528cea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c782" TargetMode="External"/><Relationship Id="rId185" Type="http://schemas.openxmlformats.org/officeDocument/2006/relationships/hyperlink" Target="https://m.edsoo.ru/8353117e" TargetMode="External"/><Relationship Id="rId350" Type="http://schemas.openxmlformats.org/officeDocument/2006/relationships/hyperlink" Target="https://m.edsoo.ru/835434fa" TargetMode="External"/><Relationship Id="rId371" Type="http://schemas.openxmlformats.org/officeDocument/2006/relationships/hyperlink" Target="https://m.edsoo.ru/863ca8fa" TargetMode="External"/><Relationship Id="rId9" Type="http://schemas.openxmlformats.org/officeDocument/2006/relationships/oleObject" Target="embeddings/oleObject1.bin"/><Relationship Id="rId210" Type="http://schemas.openxmlformats.org/officeDocument/2006/relationships/hyperlink" Target="https://m.edsoo.ru/83529d8e" TargetMode="External"/><Relationship Id="rId26" Type="http://schemas.openxmlformats.org/officeDocument/2006/relationships/hyperlink" Target="https://m.edsoo.ru/8351760c" TargetMode="External"/><Relationship Id="rId231" Type="http://schemas.openxmlformats.org/officeDocument/2006/relationships/hyperlink" Target="https://m.edsoo.ru/8353616a" TargetMode="External"/><Relationship Id="rId252" Type="http://schemas.openxmlformats.org/officeDocument/2006/relationships/hyperlink" Target="https://m.edsoo.ru/83537466" TargetMode="External"/><Relationship Id="rId273" Type="http://schemas.openxmlformats.org/officeDocument/2006/relationships/hyperlink" Target="https://m.edsoo.ru/835392d4" TargetMode="External"/><Relationship Id="rId294" Type="http://schemas.openxmlformats.org/officeDocument/2006/relationships/hyperlink" Target="https://m.edsoo.ru/8353e2fc" TargetMode="External"/><Relationship Id="rId308" Type="http://schemas.openxmlformats.org/officeDocument/2006/relationships/hyperlink" Target="https://m.edsoo.ru/8353ded8" TargetMode="External"/><Relationship Id="rId329" Type="http://schemas.openxmlformats.org/officeDocument/2006/relationships/hyperlink" Target="https://m.edsoo.ru/83540494" TargetMode="External"/><Relationship Id="rId47" Type="http://schemas.openxmlformats.org/officeDocument/2006/relationships/hyperlink" Target="https://m.edsoo.ru/8351d552" TargetMode="External"/><Relationship Id="rId68" Type="http://schemas.openxmlformats.org/officeDocument/2006/relationships/hyperlink" Target="https://m.edsoo.ru/83520266" TargetMode="External"/><Relationship Id="rId89" Type="http://schemas.openxmlformats.org/officeDocument/2006/relationships/hyperlink" Target="https://m.edsoo.ru/83521030" TargetMode="External"/><Relationship Id="rId112" Type="http://schemas.openxmlformats.org/officeDocument/2006/relationships/hyperlink" Target="https://m.edsoo.ru/83526d5a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800" TargetMode="External"/><Relationship Id="rId175" Type="http://schemas.openxmlformats.org/officeDocument/2006/relationships/hyperlink" Target="https://m.edsoo.ru/8352de34" TargetMode="External"/><Relationship Id="rId340" Type="http://schemas.openxmlformats.org/officeDocument/2006/relationships/hyperlink" Target="https://m.edsoo.ru/83542866" TargetMode="External"/><Relationship Id="rId361" Type="http://schemas.openxmlformats.org/officeDocument/2006/relationships/hyperlink" Target="https://m.edsoo.ru/863c9c16" TargetMode="External"/><Relationship Id="rId196" Type="http://schemas.openxmlformats.org/officeDocument/2006/relationships/hyperlink" Target="https://m.edsoo.ru/83533a14" TargetMode="External"/><Relationship Id="rId200" Type="http://schemas.openxmlformats.org/officeDocument/2006/relationships/hyperlink" Target="https://m.edsoo.ru/8353422a" TargetMode="External"/><Relationship Id="rId382" Type="http://schemas.openxmlformats.org/officeDocument/2006/relationships/hyperlink" Target="https://m.edsoo.ru/863cc8f8" TargetMode="External"/><Relationship Id="rId16" Type="http://schemas.openxmlformats.org/officeDocument/2006/relationships/hyperlink" Target="https://m.edsoo.ru/8351712a" TargetMode="External"/><Relationship Id="rId221" Type="http://schemas.openxmlformats.org/officeDocument/2006/relationships/hyperlink" Target="https://m.edsoo.ru/83534d42" TargetMode="External"/><Relationship Id="rId242" Type="http://schemas.openxmlformats.org/officeDocument/2006/relationships/hyperlink" Target="https://m.edsoo.ru/83537196" TargetMode="External"/><Relationship Id="rId263" Type="http://schemas.openxmlformats.org/officeDocument/2006/relationships/hyperlink" Target="https://m.edsoo.ru/83538140" TargetMode="External"/><Relationship Id="rId284" Type="http://schemas.openxmlformats.org/officeDocument/2006/relationships/hyperlink" Target="https://m.edsoo.ru/8352cde0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f10" TargetMode="External"/><Relationship Id="rId58" Type="http://schemas.openxmlformats.org/officeDocument/2006/relationships/hyperlink" Target="https://m.edsoo.ru/835182d2" TargetMode="External"/><Relationship Id="rId79" Type="http://schemas.openxmlformats.org/officeDocument/2006/relationships/hyperlink" Target="https://m.edsoo.ru/8352089c" TargetMode="External"/><Relationship Id="rId102" Type="http://schemas.openxmlformats.org/officeDocument/2006/relationships/hyperlink" Target="https://m.edsoo.ru/8352414a" TargetMode="External"/><Relationship Id="rId123" Type="http://schemas.openxmlformats.org/officeDocument/2006/relationships/hyperlink" Target="https://m.edsoo.ru/8352a05e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0494" TargetMode="External"/><Relationship Id="rId90" Type="http://schemas.openxmlformats.org/officeDocument/2006/relationships/hyperlink" Target="https://m.edsoo.ru/83521922" TargetMode="External"/><Relationship Id="rId165" Type="http://schemas.openxmlformats.org/officeDocument/2006/relationships/hyperlink" Target="https://m.edsoo.ru/8352d06a" TargetMode="External"/><Relationship Id="rId186" Type="http://schemas.openxmlformats.org/officeDocument/2006/relationships/hyperlink" Target="https://m.edsoo.ru/83531c3c" TargetMode="External"/><Relationship Id="rId351" Type="http://schemas.openxmlformats.org/officeDocument/2006/relationships/hyperlink" Target="https://m.edsoo.ru/83542eb0" TargetMode="External"/><Relationship Id="rId372" Type="http://schemas.openxmlformats.org/officeDocument/2006/relationships/hyperlink" Target="https://m.edsoo.ru/863ca706" TargetMode="External"/><Relationship Id="rId211" Type="http://schemas.openxmlformats.org/officeDocument/2006/relationships/hyperlink" Target="https://m.edsoo.ru/835349d2" TargetMode="External"/><Relationship Id="rId232" Type="http://schemas.openxmlformats.org/officeDocument/2006/relationships/hyperlink" Target="https://m.edsoo.ru/8353616a" TargetMode="External"/><Relationship Id="rId253" Type="http://schemas.openxmlformats.org/officeDocument/2006/relationships/hyperlink" Target="https://m.edsoo.ru/83537466" TargetMode="External"/><Relationship Id="rId274" Type="http://schemas.openxmlformats.org/officeDocument/2006/relationships/hyperlink" Target="https://m.edsoo.ru/83539b4e" TargetMode="External"/><Relationship Id="rId295" Type="http://schemas.openxmlformats.org/officeDocument/2006/relationships/hyperlink" Target="https://m.edsoo.ru/8353e086" TargetMode="External"/><Relationship Id="rId309" Type="http://schemas.openxmlformats.org/officeDocument/2006/relationships/hyperlink" Target="https://m.edsoo.ru/8353ded8" TargetMode="External"/><Relationship Id="rId27" Type="http://schemas.openxmlformats.org/officeDocument/2006/relationships/hyperlink" Target="https://m.edsoo.ru/835196d2" TargetMode="External"/><Relationship Id="rId48" Type="http://schemas.openxmlformats.org/officeDocument/2006/relationships/hyperlink" Target="https://m.edsoo.ru/8351d552" TargetMode="External"/><Relationship Id="rId69" Type="http://schemas.openxmlformats.org/officeDocument/2006/relationships/hyperlink" Target="https://m.edsoo.ru/8351f3c0" TargetMode="External"/><Relationship Id="rId113" Type="http://schemas.openxmlformats.org/officeDocument/2006/relationships/hyperlink" Target="https://m.edsoo.ru/83526094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2f004" TargetMode="External"/><Relationship Id="rId80" Type="http://schemas.openxmlformats.org/officeDocument/2006/relationships/hyperlink" Target="https://m.edsoo.ru/8351745e" TargetMode="External"/><Relationship Id="rId155" Type="http://schemas.openxmlformats.org/officeDocument/2006/relationships/hyperlink" Target="https://m.edsoo.ru/8352b9ea" TargetMode="External"/><Relationship Id="rId176" Type="http://schemas.openxmlformats.org/officeDocument/2006/relationships/hyperlink" Target="https://m.edsoo.ru/8352e582" TargetMode="External"/><Relationship Id="rId197" Type="http://schemas.openxmlformats.org/officeDocument/2006/relationships/hyperlink" Target="https://m.edsoo.ru/835340a4" TargetMode="External"/><Relationship Id="rId341" Type="http://schemas.openxmlformats.org/officeDocument/2006/relationships/hyperlink" Target="https://m.edsoo.ru/83542262" TargetMode="External"/><Relationship Id="rId362" Type="http://schemas.openxmlformats.org/officeDocument/2006/relationships/hyperlink" Target="https://m.edsoo.ru/863c9478" TargetMode="External"/><Relationship Id="rId383" Type="http://schemas.openxmlformats.org/officeDocument/2006/relationships/hyperlink" Target="https://m.edsoo.ru/863cc8f8" TargetMode="External"/><Relationship Id="rId201" Type="http://schemas.openxmlformats.org/officeDocument/2006/relationships/hyperlink" Target="https://m.edsoo.ru/83534360" TargetMode="External"/><Relationship Id="rId222" Type="http://schemas.openxmlformats.org/officeDocument/2006/relationships/hyperlink" Target="https://m.edsoo.ru/8352af04" TargetMode="External"/><Relationship Id="rId243" Type="http://schemas.openxmlformats.org/officeDocument/2006/relationships/hyperlink" Target="https://m.edsoo.ru/83536aa2" TargetMode="External"/><Relationship Id="rId264" Type="http://schemas.openxmlformats.org/officeDocument/2006/relationships/hyperlink" Target="https://m.edsoo.ru/83538d3e" TargetMode="External"/><Relationship Id="rId285" Type="http://schemas.openxmlformats.org/officeDocument/2006/relationships/hyperlink" Target="https://m.edsoo.ru/83530c06" TargetMode="External"/><Relationship Id="rId17" Type="http://schemas.openxmlformats.org/officeDocument/2006/relationships/hyperlink" Target="https://m.edsoo.ru/8351609a" TargetMode="External"/><Relationship Id="rId38" Type="http://schemas.openxmlformats.org/officeDocument/2006/relationships/hyperlink" Target="https://m.edsoo.ru/83519df8" TargetMode="External"/><Relationship Id="rId59" Type="http://schemas.openxmlformats.org/officeDocument/2006/relationships/hyperlink" Target="https://m.edsoo.ru/83518444" TargetMode="External"/><Relationship Id="rId103" Type="http://schemas.openxmlformats.org/officeDocument/2006/relationships/hyperlink" Target="https://m.edsoo.ru/8352414a" TargetMode="External"/><Relationship Id="rId124" Type="http://schemas.openxmlformats.org/officeDocument/2006/relationships/hyperlink" Target="https://m.edsoo.ru/8352af04" TargetMode="External"/><Relationship Id="rId310" Type="http://schemas.openxmlformats.org/officeDocument/2006/relationships/hyperlink" Target="https://m.edsoo.ru/8353e77a" TargetMode="External"/><Relationship Id="rId70" Type="http://schemas.openxmlformats.org/officeDocument/2006/relationships/hyperlink" Target="https://m.edsoo.ru/8351f4f6" TargetMode="External"/><Relationship Id="rId91" Type="http://schemas.openxmlformats.org/officeDocument/2006/relationships/hyperlink" Target="https://m.edsoo.ru/835216d4" TargetMode="External"/><Relationship Id="rId145" Type="http://schemas.openxmlformats.org/officeDocument/2006/relationships/hyperlink" Target="https://m.edsoo.ru/8352af04" TargetMode="External"/><Relationship Id="rId166" Type="http://schemas.openxmlformats.org/officeDocument/2006/relationships/hyperlink" Target="https://m.edsoo.ru/8352d218" TargetMode="External"/><Relationship Id="rId187" Type="http://schemas.openxmlformats.org/officeDocument/2006/relationships/hyperlink" Target="https://m.edsoo.ru/83531c3c" TargetMode="External"/><Relationship Id="rId331" Type="http://schemas.openxmlformats.org/officeDocument/2006/relationships/hyperlink" Target="https://m.edsoo.ru/835407f0" TargetMode="External"/><Relationship Id="rId352" Type="http://schemas.openxmlformats.org/officeDocument/2006/relationships/hyperlink" Target="https://m.edsoo.ru/8354366c" TargetMode="External"/><Relationship Id="rId373" Type="http://schemas.openxmlformats.org/officeDocument/2006/relationships/hyperlink" Target="https://m.edsoo.ru/863cba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3534c16" TargetMode="External"/><Relationship Id="rId233" Type="http://schemas.openxmlformats.org/officeDocument/2006/relationships/hyperlink" Target="https://m.edsoo.ru/835363b8" TargetMode="External"/><Relationship Id="rId254" Type="http://schemas.openxmlformats.org/officeDocument/2006/relationships/hyperlink" Target="https://m.edsoo.ru/8353759c" TargetMode="External"/><Relationship Id="rId28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c896" TargetMode="External"/><Relationship Id="rId114" Type="http://schemas.openxmlformats.org/officeDocument/2006/relationships/hyperlink" Target="https://m.edsoo.ru/8351c436" TargetMode="External"/><Relationship Id="rId275" Type="http://schemas.openxmlformats.org/officeDocument/2006/relationships/hyperlink" Target="https://m.edsoo.ru/83539f18" TargetMode="External"/><Relationship Id="rId296" Type="http://schemas.openxmlformats.org/officeDocument/2006/relationships/hyperlink" Target="https://m.edsoo.ru/8353e1c6" TargetMode="External"/><Relationship Id="rId300" Type="http://schemas.openxmlformats.org/officeDocument/2006/relationships/hyperlink" Target="https://m.edsoo.ru/8353d258" TargetMode="External"/><Relationship Id="rId60" Type="http://schemas.openxmlformats.org/officeDocument/2006/relationships/hyperlink" Target="https://m.edsoo.ru/8351e01a" TargetMode="External"/><Relationship Id="rId81" Type="http://schemas.openxmlformats.org/officeDocument/2006/relationships/hyperlink" Target="https://m.edsoo.ru/835209d2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2b508" TargetMode="External"/><Relationship Id="rId177" Type="http://schemas.openxmlformats.org/officeDocument/2006/relationships/hyperlink" Target="https://m.edsoo.ru/8352ee10" TargetMode="External"/><Relationship Id="rId198" Type="http://schemas.openxmlformats.org/officeDocument/2006/relationships/hyperlink" Target="https://m.edsoo.ru/83533e42" TargetMode="External"/><Relationship Id="rId321" Type="http://schemas.openxmlformats.org/officeDocument/2006/relationships/hyperlink" Target="https://m.edsoo.ru/8352366e" TargetMode="External"/><Relationship Id="rId342" Type="http://schemas.openxmlformats.org/officeDocument/2006/relationships/hyperlink" Target="https://m.edsoo.ru/8354253c" TargetMode="External"/><Relationship Id="rId363" Type="http://schemas.openxmlformats.org/officeDocument/2006/relationships/hyperlink" Target="https://m.edsoo.ru/863c7e8e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s://m.edsoo.ru/83529a78" TargetMode="External"/><Relationship Id="rId223" Type="http://schemas.openxmlformats.org/officeDocument/2006/relationships/hyperlink" Target="https://m.edsoo.ru/83535c4c" TargetMode="External"/><Relationship Id="rId244" Type="http://schemas.openxmlformats.org/officeDocument/2006/relationships/hyperlink" Target="https://m.edsoo.ru/8352c0ca" TargetMode="External"/><Relationship Id="rId18" Type="http://schemas.openxmlformats.org/officeDocument/2006/relationships/hyperlink" Target="https://m.edsoo.ru/83518002" TargetMode="External"/><Relationship Id="rId39" Type="http://schemas.openxmlformats.org/officeDocument/2006/relationships/hyperlink" Target="https://m.edsoo.ru/8351a780" TargetMode="External"/><Relationship Id="rId265" Type="http://schemas.openxmlformats.org/officeDocument/2006/relationships/hyperlink" Target="https://m.edsoo.ru/83538d3e" TargetMode="External"/><Relationship Id="rId286" Type="http://schemas.openxmlformats.org/officeDocument/2006/relationships/hyperlink" Target="https://m.edsoo.ru/83530d78" TargetMode="External"/><Relationship Id="rId50" Type="http://schemas.openxmlformats.org/officeDocument/2006/relationships/hyperlink" Target="https://m.edsoo.ru/8351dc1e" TargetMode="External"/><Relationship Id="rId104" Type="http://schemas.openxmlformats.org/officeDocument/2006/relationships/hyperlink" Target="https://m.edsoo.ru/8352f73e" TargetMode="External"/><Relationship Id="rId125" Type="http://schemas.openxmlformats.org/officeDocument/2006/relationships/hyperlink" Target="https://m.edsoo.ru/8352ad42" TargetMode="External"/><Relationship Id="rId146" Type="http://schemas.openxmlformats.org/officeDocument/2006/relationships/hyperlink" Target="https://m.edsoo.ru/8352ad42" TargetMode="External"/><Relationship Id="rId167" Type="http://schemas.openxmlformats.org/officeDocument/2006/relationships/hyperlink" Target="https://m.edsoo.ru/8352d3da" TargetMode="External"/><Relationship Id="rId188" Type="http://schemas.openxmlformats.org/officeDocument/2006/relationships/hyperlink" Target="https://m.edsoo.ru/83531d5e" TargetMode="External"/><Relationship Id="rId311" Type="http://schemas.openxmlformats.org/officeDocument/2006/relationships/hyperlink" Target="https://m.edsoo.ru/8353e662" TargetMode="External"/><Relationship Id="rId332" Type="http://schemas.openxmlformats.org/officeDocument/2006/relationships/hyperlink" Target="https://m.edsoo.ru/835407f0" TargetMode="External"/><Relationship Id="rId353" Type="http://schemas.openxmlformats.org/officeDocument/2006/relationships/hyperlink" Target="https://m.edsoo.ru/8354366c" TargetMode="External"/><Relationship Id="rId374" Type="http://schemas.openxmlformats.org/officeDocument/2006/relationships/hyperlink" Target="https://m.edsoo.ru/863cb70a" TargetMode="External"/><Relationship Id="rId71" Type="http://schemas.openxmlformats.org/officeDocument/2006/relationships/hyperlink" Target="https://m.edsoo.ru/8351fa14" TargetMode="External"/><Relationship Id="rId92" Type="http://schemas.openxmlformats.org/officeDocument/2006/relationships/hyperlink" Target="https://m.edsoo.ru/83521b7a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5f1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3518174" TargetMode="External"/><Relationship Id="rId255" Type="http://schemas.openxmlformats.org/officeDocument/2006/relationships/hyperlink" Target="https://m.edsoo.ru/83537754" TargetMode="External"/><Relationship Id="rId276" Type="http://schemas.openxmlformats.org/officeDocument/2006/relationships/hyperlink" Target="https://m.edsoo.ru/8353a7b0" TargetMode="External"/><Relationship Id="rId297" Type="http://schemas.openxmlformats.org/officeDocument/2006/relationships/hyperlink" Target="https://m.edsoo.ru/8353e54a" TargetMode="External"/><Relationship Id="rId40" Type="http://schemas.openxmlformats.org/officeDocument/2006/relationships/hyperlink" Target="https://m.edsoo.ru/8351b414" TargetMode="External"/><Relationship Id="rId115" Type="http://schemas.openxmlformats.org/officeDocument/2006/relationships/hyperlink" Target="https://m.edsoo.ru/835266ca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2b68e" TargetMode="External"/><Relationship Id="rId178" Type="http://schemas.openxmlformats.org/officeDocument/2006/relationships/hyperlink" Target="https://m.edsoo.ru/8352f144" TargetMode="External"/><Relationship Id="rId301" Type="http://schemas.openxmlformats.org/officeDocument/2006/relationships/hyperlink" Target="https://m.edsoo.ru/8353ced4" TargetMode="External"/><Relationship Id="rId322" Type="http://schemas.openxmlformats.org/officeDocument/2006/relationships/hyperlink" Target="https://m.edsoo.ru/83523786" TargetMode="External"/><Relationship Id="rId343" Type="http://schemas.openxmlformats.org/officeDocument/2006/relationships/hyperlink" Target="https://m.edsoo.ru/83541ee8" TargetMode="External"/><Relationship Id="rId364" Type="http://schemas.openxmlformats.org/officeDocument/2006/relationships/hyperlink" Target="https://m.edsoo.ru/863c9054" TargetMode="External"/><Relationship Id="rId61" Type="http://schemas.openxmlformats.org/officeDocument/2006/relationships/hyperlink" Target="https://m.edsoo.ru/83518cbe" TargetMode="External"/><Relationship Id="rId82" Type="http://schemas.openxmlformats.org/officeDocument/2006/relationships/hyperlink" Target="https://m.edsoo.ru/83520dce" TargetMode="External"/><Relationship Id="rId199" Type="http://schemas.openxmlformats.org/officeDocument/2006/relationships/hyperlink" Target="https://m.edsoo.ru/83533f78" TargetMode="External"/><Relationship Id="rId203" Type="http://schemas.openxmlformats.org/officeDocument/2006/relationships/hyperlink" Target="https://m.edsoo.ru/83529a79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s://m.edsoo.ru/83515ea6" TargetMode="External"/><Relationship Id="rId224" Type="http://schemas.openxmlformats.org/officeDocument/2006/relationships/hyperlink" Target="https://m.edsoo.ru/8352a202" TargetMode="External"/><Relationship Id="rId245" Type="http://schemas.openxmlformats.org/officeDocument/2006/relationships/hyperlink" Target="https://m.edsoo.ru/8352bd3c" TargetMode="External"/><Relationship Id="rId266" Type="http://schemas.openxmlformats.org/officeDocument/2006/relationships/hyperlink" Target="https://m.edsoo.ru/83538eec" TargetMode="External"/><Relationship Id="rId287" Type="http://schemas.openxmlformats.org/officeDocument/2006/relationships/hyperlink" Target="https://m.edsoo.ru/83530e9a" TargetMode="External"/><Relationship Id="rId30" Type="http://schemas.openxmlformats.org/officeDocument/2006/relationships/hyperlink" Target="https://m.edsoo.ru/8351a618" TargetMode="External"/><Relationship Id="rId105" Type="http://schemas.openxmlformats.org/officeDocument/2006/relationships/hyperlink" Target="https://m.edsoo.ru/83522480" TargetMode="External"/><Relationship Id="rId126" Type="http://schemas.openxmlformats.org/officeDocument/2006/relationships/hyperlink" Target="https://m.edsoo.ru/8352ab80" TargetMode="External"/><Relationship Id="rId147" Type="http://schemas.openxmlformats.org/officeDocument/2006/relationships/hyperlink" Target="https://m.edsoo.ru/8352ab80" TargetMode="External"/><Relationship Id="rId168" Type="http://schemas.openxmlformats.org/officeDocument/2006/relationships/hyperlink" Target="https://m.edsoo.ru/8352d57e" TargetMode="External"/><Relationship Id="rId312" Type="http://schemas.openxmlformats.org/officeDocument/2006/relationships/hyperlink" Target="https://m.edsoo.ru/8353ea7c" TargetMode="External"/><Relationship Id="rId333" Type="http://schemas.openxmlformats.org/officeDocument/2006/relationships/hyperlink" Target="https://m.edsoo.ru/83541254" TargetMode="External"/><Relationship Id="rId354" Type="http://schemas.openxmlformats.org/officeDocument/2006/relationships/hyperlink" Target="https://m.edsoo.ru/83544346" TargetMode="External"/><Relationship Id="rId51" Type="http://schemas.openxmlformats.org/officeDocument/2006/relationships/hyperlink" Target="https://m.edsoo.ru/8351bf4a" TargetMode="External"/><Relationship Id="rId72" Type="http://schemas.openxmlformats.org/officeDocument/2006/relationships/hyperlink" Target="https://m.edsoo.ru/8351fb7c" TargetMode="External"/><Relationship Id="rId93" Type="http://schemas.openxmlformats.org/officeDocument/2006/relationships/hyperlink" Target="https://m.edsoo.ru/83521b7a" TargetMode="External"/><Relationship Id="rId189" Type="http://schemas.openxmlformats.org/officeDocument/2006/relationships/hyperlink" Target="https://m.edsoo.ru/83532d08" TargetMode="External"/><Relationship Id="rId375" Type="http://schemas.openxmlformats.org/officeDocument/2006/relationships/hyperlink" Target="https://m.edsoo.ru/863cb59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34edc" TargetMode="External"/><Relationship Id="rId235" Type="http://schemas.openxmlformats.org/officeDocument/2006/relationships/hyperlink" Target="https://m.edsoo.ru/83535d8c" TargetMode="External"/><Relationship Id="rId256" Type="http://schemas.openxmlformats.org/officeDocument/2006/relationships/hyperlink" Target="https://m.edsoo.ru/83537aa6" TargetMode="External"/><Relationship Id="rId277" Type="http://schemas.openxmlformats.org/officeDocument/2006/relationships/hyperlink" Target="https://m.edsoo.ru/8353a9e0" TargetMode="External"/><Relationship Id="rId298" Type="http://schemas.openxmlformats.org/officeDocument/2006/relationships/hyperlink" Target="https://m.edsoo.ru/8353e54a" TargetMode="External"/><Relationship Id="rId116" Type="http://schemas.openxmlformats.org/officeDocument/2006/relationships/hyperlink" Target="https://m.edsoo.ru/835288da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bb8e" TargetMode="External"/><Relationship Id="rId302" Type="http://schemas.openxmlformats.org/officeDocument/2006/relationships/hyperlink" Target="https://m.edsoo.ru/8353d6e0" TargetMode="External"/><Relationship Id="rId323" Type="http://schemas.openxmlformats.org/officeDocument/2006/relationships/hyperlink" Target="https://m.edsoo.ru/8353f558" TargetMode="External"/><Relationship Id="rId344" Type="http://schemas.openxmlformats.org/officeDocument/2006/relationships/hyperlink" Target="https://m.edsoo.ru/83542c80" TargetMode="External"/><Relationship Id="rId20" Type="http://schemas.openxmlformats.org/officeDocument/2006/relationships/hyperlink" Target="https://m.edsoo.ru/83516252" TargetMode="External"/><Relationship Id="rId41" Type="http://schemas.openxmlformats.org/officeDocument/2006/relationships/hyperlink" Target="https://m.edsoo.ru/83519ab0" TargetMode="External"/><Relationship Id="rId62" Type="http://schemas.openxmlformats.org/officeDocument/2006/relationships/hyperlink" Target="https://m.edsoo.ru/8351e308" TargetMode="External"/><Relationship Id="rId83" Type="http://schemas.openxmlformats.org/officeDocument/2006/relationships/hyperlink" Target="https://m.edsoo.ru/83520dce" TargetMode="External"/><Relationship Id="rId179" Type="http://schemas.openxmlformats.org/officeDocument/2006/relationships/hyperlink" Target="https://m.edsoo.ru/8352eb86" TargetMode="External"/><Relationship Id="rId365" Type="http://schemas.openxmlformats.org/officeDocument/2006/relationships/hyperlink" Target="https://m.edsoo.ru/863c9612" TargetMode="External"/><Relationship Id="rId190" Type="http://schemas.openxmlformats.org/officeDocument/2006/relationships/hyperlink" Target="https://m.edsoo.ru/83532d08" TargetMode="External"/><Relationship Id="rId204" Type="http://schemas.openxmlformats.org/officeDocument/2006/relationships/hyperlink" Target="https://m.edsoo.ru/83529884" TargetMode="External"/><Relationship Id="rId225" Type="http://schemas.openxmlformats.org/officeDocument/2006/relationships/hyperlink" Target="https://m.edsoo.ru/83535b16" TargetMode="External"/><Relationship Id="rId246" Type="http://schemas.openxmlformats.org/officeDocument/2006/relationships/hyperlink" Target="https://m.edsoo.ru/8352c49e" TargetMode="External"/><Relationship Id="rId267" Type="http://schemas.openxmlformats.org/officeDocument/2006/relationships/hyperlink" Target="https://m.edsoo.ru/8353a5b2" TargetMode="External"/><Relationship Id="rId288" Type="http://schemas.openxmlformats.org/officeDocument/2006/relationships/hyperlink" Target="https://m.edsoo.ru/83530166" TargetMode="External"/><Relationship Id="rId106" Type="http://schemas.openxmlformats.org/officeDocument/2006/relationships/hyperlink" Target="https://m.edsoo.ru/83522481" TargetMode="External"/><Relationship Id="rId127" Type="http://schemas.openxmlformats.org/officeDocument/2006/relationships/hyperlink" Target="https://m.edsoo.ru/8352a9d2" TargetMode="External"/><Relationship Id="rId313" Type="http://schemas.openxmlformats.org/officeDocument/2006/relationships/hyperlink" Target="https://m.edsoo.ru/8353ece8" TargetMode="External"/><Relationship Id="rId10" Type="http://schemas.openxmlformats.org/officeDocument/2006/relationships/hyperlink" Target="https://m.edsoo.ru/83514d30" TargetMode="External"/><Relationship Id="rId31" Type="http://schemas.openxmlformats.org/officeDocument/2006/relationships/hyperlink" Target="https://m.edsoo.ru/835197fe" TargetMode="External"/><Relationship Id="rId52" Type="http://schemas.openxmlformats.org/officeDocument/2006/relationships/hyperlink" Target="https://m.edsoo.ru/8351c74c" TargetMode="External"/><Relationship Id="rId73" Type="http://schemas.openxmlformats.org/officeDocument/2006/relationships/hyperlink" Target="https://m.edsoo.ru/8351fcb2" TargetMode="External"/><Relationship Id="rId94" Type="http://schemas.openxmlformats.org/officeDocument/2006/relationships/hyperlink" Target="https://m.edsoo.ru/8352220a" TargetMode="External"/><Relationship Id="rId148" Type="http://schemas.openxmlformats.org/officeDocument/2006/relationships/hyperlink" Target="https://m.edsoo.ru/8352a9d2" TargetMode="External"/><Relationship Id="rId169" Type="http://schemas.openxmlformats.org/officeDocument/2006/relationships/hyperlink" Target="https://m.edsoo.ru/8352d57e" TargetMode="External"/><Relationship Id="rId334" Type="http://schemas.openxmlformats.org/officeDocument/2006/relationships/hyperlink" Target="https://m.edsoo.ru/8354107e" TargetMode="External"/><Relationship Id="rId355" Type="http://schemas.openxmlformats.org/officeDocument/2006/relationships/hyperlink" Target="https://m.edsoo.ru/83544346" TargetMode="External"/><Relationship Id="rId376" Type="http://schemas.openxmlformats.org/officeDocument/2006/relationships/hyperlink" Target="https://m.edsoo.ru/863cb8d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eb86" TargetMode="External"/><Relationship Id="rId215" Type="http://schemas.openxmlformats.org/officeDocument/2006/relationships/hyperlink" Target="https://m.edsoo.ru/8353536e" TargetMode="External"/><Relationship Id="rId236" Type="http://schemas.openxmlformats.org/officeDocument/2006/relationships/hyperlink" Target="https://m.edsoo.ru/8353658e" TargetMode="External"/><Relationship Id="rId257" Type="http://schemas.openxmlformats.org/officeDocument/2006/relationships/hyperlink" Target="https://m.edsoo.ru/83537aa6" TargetMode="External"/><Relationship Id="rId278" Type="http://schemas.openxmlformats.org/officeDocument/2006/relationships/hyperlink" Target="https://m.edsoo.ru/835396d0" TargetMode="External"/><Relationship Id="rId303" Type="http://schemas.openxmlformats.org/officeDocument/2006/relationships/hyperlink" Target="https://m.edsoo.ru/8353d8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30089</Words>
  <Characters>171508</Characters>
  <Application>Microsoft Office Word</Application>
  <DocSecurity>0</DocSecurity>
  <Lines>1429</Lines>
  <Paragraphs>402</Paragraphs>
  <ScaleCrop>false</ScaleCrop>
  <Company/>
  <LinksUpToDate>false</LinksUpToDate>
  <CharactersWithSpaces>201195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Windows</cp:lastModifiedBy>
  <cp:revision>3</cp:revision>
  <dcterms:created xsi:type="dcterms:W3CDTF">2023-11-10T11:08:00Z</dcterms:created>
  <dcterms:modified xsi:type="dcterms:W3CDTF">2023-11-11T10:43:00Z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KSOProductBuildVer">
    <vt:lpwstr>1049-11.2.0.10382</vt:lpwstr>
  </property>
  <property fmtid="{D5CDD505-2E9C-101B-9397-08002B2CF9AE}" pid="6" name="ICV">
    <vt:lpwstr>0F5B610693394648BDC2EC959F068D25</vt:lpwstr>
  </property>
</Properties>
</file>