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3554C" w14:textId="74FD198B" w:rsidR="00F724D2" w:rsidRDefault="0008010B">
      <w:pPr>
        <w:jc w:val="center"/>
        <w:sectPr w:rsidR="00F724D2">
          <w:type w:val="continuous"/>
          <w:pgSz w:w="11910" w:h="16390"/>
          <w:pgMar w:top="1060" w:right="740" w:bottom="280" w:left="1380" w:header="720" w:footer="720" w:gutter="0"/>
          <w:cols w:space="720"/>
        </w:sectPr>
      </w:pPr>
      <w:r>
        <w:object w:dxaOrig="8806" w:dyaOrig="12525" w14:anchorId="2CC9D0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40.25pt;height:626.25pt" o:ole="">
            <v:imagedata r:id="rId8" o:title=""/>
          </v:shape>
          <o:OLEObject Type="Embed" ProgID="AcroExch.Document.DC" ShapeID="_x0000_i1031" DrawAspect="Content" ObjectID="_1761215289" r:id="rId9"/>
        </w:object>
      </w:r>
      <w:bookmarkStart w:id="0" w:name="_GoBack"/>
      <w:bookmarkEnd w:id="0"/>
    </w:p>
    <w:p w14:paraId="531C0E1D" w14:textId="77777777" w:rsidR="00F724D2" w:rsidRDefault="00C17ACB">
      <w:pPr>
        <w:spacing w:before="68"/>
        <w:ind w:left="439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14:paraId="76564FA4" w14:textId="77777777" w:rsidR="00F724D2" w:rsidRDefault="00F724D2">
      <w:pPr>
        <w:pStyle w:val="a3"/>
        <w:spacing w:before="4"/>
        <w:ind w:left="0" w:firstLine="0"/>
        <w:jc w:val="left"/>
        <w:rPr>
          <w:b/>
        </w:rPr>
      </w:pPr>
    </w:p>
    <w:p w14:paraId="683A3000" w14:textId="77777777" w:rsidR="00F724D2" w:rsidRDefault="00C17ACB">
      <w:pPr>
        <w:pStyle w:val="a3"/>
        <w:spacing w:line="264" w:lineRule="auto"/>
        <w:ind w:right="115"/>
      </w:pPr>
      <w:r>
        <w:t>Программа по иностранному (английскому) языку на уровне 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 программы начального общего образования ФГОС НОО, а 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 и социализации обучающихся, сформулированные в федеральной</w:t>
      </w:r>
      <w:r>
        <w:rPr>
          <w:spacing w:val="-67"/>
        </w:rPr>
        <w:t xml:space="preserve"> </w:t>
      </w:r>
      <w:r>
        <w:t>рабочей программе</w:t>
      </w:r>
      <w:r>
        <w:rPr>
          <w:spacing w:val="2"/>
        </w:rPr>
        <w:t xml:space="preserve"> </w:t>
      </w:r>
      <w:r>
        <w:t>воспитания.</w:t>
      </w:r>
    </w:p>
    <w:p w14:paraId="1B505FB8" w14:textId="77777777" w:rsidR="00F724D2" w:rsidRDefault="00C17ACB">
      <w:pPr>
        <w:pStyle w:val="a3"/>
        <w:spacing w:line="264" w:lineRule="auto"/>
        <w:ind w:right="11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«Иностранный язык» на уровне начального общего образования,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(инвариантную)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-67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иностранному</w:t>
      </w:r>
      <w:r>
        <w:rPr>
          <w:spacing w:val="-4"/>
        </w:rPr>
        <w:t xml:space="preserve"> </w:t>
      </w:r>
      <w:r>
        <w:t>(английскому) языку.</w:t>
      </w:r>
    </w:p>
    <w:p w14:paraId="7574E903" w14:textId="77777777" w:rsidR="00F724D2" w:rsidRDefault="00C17ACB">
      <w:pPr>
        <w:pStyle w:val="a3"/>
        <w:spacing w:before="1" w:line="264" w:lineRule="auto"/>
        <w:ind w:right="110"/>
      </w:pPr>
      <w:r>
        <w:t>На уровне начального общего образования закладывается база для всего</w:t>
      </w:r>
      <w:r>
        <w:rPr>
          <w:spacing w:val="-67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71"/>
        </w:rPr>
        <w:t xml:space="preserve"> </w:t>
      </w:r>
      <w:r>
        <w:t>формируются</w:t>
      </w:r>
      <w:r>
        <w:rPr>
          <w:spacing w:val="-67"/>
        </w:rPr>
        <w:t xml:space="preserve"> </w:t>
      </w:r>
      <w:r>
        <w:t>основы функциональной грамотности, что придаёт особую ответственность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 организациях начинается со 2 класса. Обучающиеся</w:t>
      </w:r>
      <w:r>
        <w:rPr>
          <w:spacing w:val="1"/>
        </w:rPr>
        <w:t xml:space="preserve"> </w:t>
      </w:r>
      <w:r>
        <w:t>данного возраста характеризуются большой восприимчивостью к овладению</w:t>
      </w:r>
      <w:r>
        <w:rPr>
          <w:spacing w:val="1"/>
        </w:rPr>
        <w:t xml:space="preserve"> </w:t>
      </w:r>
      <w:r>
        <w:t>языками, что позволяет им овладевать основами общения на новом для них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меньшими</w:t>
      </w:r>
      <w:r>
        <w:rPr>
          <w:spacing w:val="1"/>
        </w:rPr>
        <w:t xml:space="preserve"> </w:t>
      </w:r>
      <w:r>
        <w:t>затратами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групп.</w:t>
      </w:r>
    </w:p>
    <w:p w14:paraId="211C09C2" w14:textId="77777777" w:rsidR="00F724D2" w:rsidRDefault="00C17ACB">
      <w:pPr>
        <w:pStyle w:val="a3"/>
        <w:spacing w:line="264" w:lineRule="auto"/>
        <w:ind w:right="107"/>
      </w:pPr>
      <w:r>
        <w:t>Построение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gramStart"/>
      <w:r>
        <w:t>по</w:t>
      </w:r>
      <w:r>
        <w:rPr>
          <w:spacing w:val="1"/>
        </w:rPr>
        <w:t xml:space="preserve"> </w:t>
      </w:r>
      <w:r>
        <w:t>иностранному</w:t>
      </w:r>
      <w:proofErr w:type="gramEnd"/>
      <w:r>
        <w:t xml:space="preserve"> (английскому)</w:t>
      </w:r>
      <w:r>
        <w:rPr>
          <w:spacing w:val="1"/>
        </w:rPr>
        <w:t xml:space="preserve"> </w:t>
      </w:r>
      <w:r>
        <w:t>языку имеет</w:t>
      </w:r>
      <w:r>
        <w:rPr>
          <w:spacing w:val="1"/>
        </w:rPr>
        <w:t xml:space="preserve"> </w:t>
      </w:r>
      <w:r>
        <w:t>нелинейный характер и основано на концентрическом принципе. В каждом</w:t>
      </w:r>
      <w:r>
        <w:rPr>
          <w:spacing w:val="1"/>
        </w:rPr>
        <w:t xml:space="preserve"> </w:t>
      </w:r>
      <w:r>
        <w:t>классе даются новые элементы содержания и новые требования. В 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 повторяются и закрепляются на новом лексическом материале и</w:t>
      </w:r>
      <w:r>
        <w:rPr>
          <w:spacing w:val="-67"/>
        </w:rPr>
        <w:t xml:space="preserve"> </w:t>
      </w:r>
      <w:r>
        <w:t>расширяющемся</w:t>
      </w:r>
      <w:r>
        <w:rPr>
          <w:spacing w:val="2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содержании речи.</w:t>
      </w:r>
    </w:p>
    <w:p w14:paraId="4BAF2015" w14:textId="77777777" w:rsidR="00F724D2" w:rsidRDefault="00C17ACB">
      <w:pPr>
        <w:pStyle w:val="a3"/>
        <w:spacing w:before="2" w:line="264" w:lineRule="auto"/>
        <w:ind w:right="118"/>
      </w:pPr>
      <w:r>
        <w:t>Цели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образовательные,</w:t>
      </w:r>
      <w:r>
        <w:rPr>
          <w:spacing w:val="3"/>
        </w:rPr>
        <w:t xml:space="preserve"> </w:t>
      </w:r>
      <w:r>
        <w:t>развивающие,</w:t>
      </w:r>
      <w:r>
        <w:rPr>
          <w:spacing w:val="3"/>
        </w:rPr>
        <w:t xml:space="preserve"> </w:t>
      </w:r>
      <w:r>
        <w:t>воспитывающие.</w:t>
      </w:r>
    </w:p>
    <w:p w14:paraId="186E9FD8" w14:textId="77777777" w:rsidR="00F724D2" w:rsidRDefault="00C17ACB">
      <w:pPr>
        <w:pStyle w:val="a3"/>
        <w:spacing w:line="264" w:lineRule="auto"/>
        <w:ind w:right="111"/>
      </w:pPr>
      <w:r>
        <w:rPr>
          <w:b/>
        </w:rPr>
        <w:t>Образовательные</w:t>
      </w:r>
      <w:r>
        <w:rPr>
          <w:b/>
          <w:spacing w:val="1"/>
        </w:rPr>
        <w:t xml:space="preserve"> </w:t>
      </w:r>
      <w:r>
        <w:rPr>
          <w:b/>
        </w:rPr>
        <w:t>цели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gramStart"/>
      <w:r>
        <w:t>по</w:t>
      </w:r>
      <w:r>
        <w:rPr>
          <w:spacing w:val="1"/>
        </w:rPr>
        <w:t xml:space="preserve"> </w:t>
      </w:r>
      <w:r>
        <w:t>иностранному</w:t>
      </w:r>
      <w:proofErr w:type="gramEnd"/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</w:t>
      </w:r>
      <w:r>
        <w:rPr>
          <w:spacing w:val="1"/>
        </w:rPr>
        <w:t xml:space="preserve"> </w:t>
      </w:r>
      <w:r>
        <w:t>включают:</w:t>
      </w:r>
    </w:p>
    <w:p w14:paraId="66F6EF9E" w14:textId="77777777" w:rsidR="00F724D2" w:rsidRDefault="00C17ACB">
      <w:pPr>
        <w:pStyle w:val="a4"/>
        <w:numPr>
          <w:ilvl w:val="0"/>
          <w:numId w:val="1"/>
        </w:numPr>
        <w:tabs>
          <w:tab w:val="left" w:pos="1247"/>
        </w:tabs>
        <w:spacing w:line="264" w:lineRule="auto"/>
        <w:ind w:right="104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носителями изучаемого иностранного языка в устной (говорение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письмо)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возможностей 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 обучающегося;</w:t>
      </w:r>
    </w:p>
    <w:p w14:paraId="2A536B8C" w14:textId="77777777" w:rsidR="00F724D2" w:rsidRDefault="00F724D2">
      <w:pPr>
        <w:spacing w:line="264" w:lineRule="auto"/>
        <w:jc w:val="both"/>
        <w:rPr>
          <w:sz w:val="28"/>
        </w:rPr>
        <w:sectPr w:rsidR="00F724D2">
          <w:pgSz w:w="11910" w:h="16390"/>
          <w:pgMar w:top="1060" w:right="740" w:bottom="280" w:left="1380" w:header="720" w:footer="720" w:gutter="0"/>
          <w:cols w:space="720"/>
        </w:sectPr>
      </w:pPr>
    </w:p>
    <w:p w14:paraId="5D51A9F5" w14:textId="77777777" w:rsidR="00F724D2" w:rsidRDefault="00C17ACB">
      <w:pPr>
        <w:pStyle w:val="a4"/>
        <w:numPr>
          <w:ilvl w:val="0"/>
          <w:numId w:val="1"/>
        </w:numPr>
        <w:tabs>
          <w:tab w:val="left" w:pos="1247"/>
        </w:tabs>
        <w:spacing w:before="63" w:line="264" w:lineRule="auto"/>
        <w:ind w:right="115"/>
        <w:rPr>
          <w:sz w:val="28"/>
        </w:rPr>
      </w:pPr>
      <w:r>
        <w:rPr>
          <w:sz w:val="28"/>
        </w:rPr>
        <w:lastRenderedPageBreak/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(фонетическими,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орфографическими, лексическими, грамматическими)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c</w:t>
      </w:r>
      <w:r>
        <w:rPr>
          <w:spacing w:val="2"/>
          <w:sz w:val="28"/>
        </w:rPr>
        <w:t xml:space="preserve"> </w:t>
      </w:r>
      <w:r>
        <w:rPr>
          <w:sz w:val="28"/>
        </w:rPr>
        <w:t>отобранными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темами общения;</w:t>
      </w:r>
    </w:p>
    <w:p w14:paraId="20F1FC84" w14:textId="77777777" w:rsidR="00F724D2" w:rsidRDefault="00C17ACB">
      <w:pPr>
        <w:pStyle w:val="a4"/>
        <w:numPr>
          <w:ilvl w:val="0"/>
          <w:numId w:val="1"/>
        </w:numPr>
        <w:tabs>
          <w:tab w:val="left" w:pos="1247"/>
        </w:tabs>
        <w:spacing w:line="264" w:lineRule="auto"/>
        <w:ind w:right="108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языках;</w:t>
      </w:r>
    </w:p>
    <w:p w14:paraId="7E7105A1" w14:textId="77777777" w:rsidR="00F724D2" w:rsidRDefault="00C17ACB">
      <w:pPr>
        <w:pStyle w:val="a4"/>
        <w:numPr>
          <w:ilvl w:val="0"/>
          <w:numId w:val="1"/>
        </w:numPr>
        <w:tabs>
          <w:tab w:val="left" w:pos="1247"/>
        </w:tabs>
        <w:spacing w:before="4" w:line="264" w:lineRule="auto"/>
        <w:ind w:right="114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 (сравнение,</w:t>
      </w:r>
      <w:r>
        <w:rPr>
          <w:spacing w:val="3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3"/>
          <w:sz w:val="28"/>
        </w:rPr>
        <w:t xml:space="preserve"> </w:t>
      </w:r>
      <w:r>
        <w:rPr>
          <w:sz w:val="28"/>
        </w:rPr>
        <w:t>обобщение);</w:t>
      </w:r>
    </w:p>
    <w:p w14:paraId="50F1DBBC" w14:textId="77777777" w:rsidR="00F724D2" w:rsidRDefault="00C17ACB">
      <w:pPr>
        <w:pStyle w:val="a4"/>
        <w:numPr>
          <w:ilvl w:val="0"/>
          <w:numId w:val="1"/>
        </w:numPr>
        <w:tabs>
          <w:tab w:val="left" w:pos="1247"/>
        </w:tabs>
        <w:spacing w:line="264" w:lineRule="auto"/>
        <w:ind w:right="11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языку.</w:t>
      </w:r>
    </w:p>
    <w:p w14:paraId="6987AB03" w14:textId="77777777" w:rsidR="00F724D2" w:rsidRDefault="00C17ACB">
      <w:pPr>
        <w:pStyle w:val="a3"/>
        <w:spacing w:line="261" w:lineRule="auto"/>
        <w:ind w:right="109"/>
      </w:pPr>
      <w:r>
        <w:rPr>
          <w:b/>
        </w:rPr>
        <w:t xml:space="preserve">Развивающие цели </w:t>
      </w:r>
      <w:r>
        <w:t xml:space="preserve">программы </w:t>
      </w:r>
      <w:proofErr w:type="gramStart"/>
      <w:r>
        <w:t>по иностранному</w:t>
      </w:r>
      <w:proofErr w:type="gramEnd"/>
      <w:r>
        <w:t xml:space="preserve"> (английскому) 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</w:t>
      </w:r>
      <w:r>
        <w:rPr>
          <w:spacing w:val="1"/>
        </w:rPr>
        <w:t xml:space="preserve"> </w:t>
      </w:r>
      <w:r>
        <w:t>включают:</w:t>
      </w:r>
    </w:p>
    <w:p w14:paraId="14B88BA0" w14:textId="77777777" w:rsidR="00F724D2" w:rsidRDefault="00C17ACB">
      <w:pPr>
        <w:pStyle w:val="a4"/>
        <w:numPr>
          <w:ilvl w:val="0"/>
          <w:numId w:val="1"/>
        </w:numPr>
        <w:tabs>
          <w:tab w:val="left" w:pos="1247"/>
        </w:tabs>
        <w:spacing w:before="5" w:line="264" w:lineRule="auto"/>
        <w:ind w:right="109"/>
        <w:rPr>
          <w:sz w:val="28"/>
        </w:rPr>
      </w:pPr>
      <w:r>
        <w:rPr>
          <w:sz w:val="28"/>
        </w:rPr>
        <w:t>осознание обучающимися роли языков как средства 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многоязычного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14:paraId="06D1446F" w14:textId="77777777" w:rsidR="00F724D2" w:rsidRDefault="00C17ACB">
      <w:pPr>
        <w:pStyle w:val="a4"/>
        <w:numPr>
          <w:ilvl w:val="0"/>
          <w:numId w:val="1"/>
        </w:numPr>
        <w:tabs>
          <w:tab w:val="left" w:pos="1247"/>
        </w:tabs>
        <w:spacing w:line="264" w:lineRule="auto"/>
        <w:ind w:right="115"/>
        <w:rPr>
          <w:sz w:val="28"/>
        </w:rPr>
      </w:pPr>
      <w:r>
        <w:rPr>
          <w:sz w:val="28"/>
        </w:rPr>
        <w:t>становление коммуникативной культуры обучающихся и их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 развития;</w:t>
      </w:r>
    </w:p>
    <w:p w14:paraId="253AF87E" w14:textId="77777777" w:rsidR="00F724D2" w:rsidRDefault="00C17ACB">
      <w:pPr>
        <w:pStyle w:val="a4"/>
        <w:numPr>
          <w:ilvl w:val="0"/>
          <w:numId w:val="1"/>
        </w:numPr>
        <w:tabs>
          <w:tab w:val="left" w:pos="1247"/>
        </w:tabs>
        <w:spacing w:before="1" w:line="264" w:lineRule="auto"/>
        <w:ind w:right="115"/>
        <w:rPr>
          <w:sz w:val="28"/>
        </w:rPr>
      </w:pPr>
      <w:r>
        <w:rPr>
          <w:sz w:val="28"/>
        </w:rPr>
        <w:t>развитие компенсаторной способности адаптироваться к ситуациям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средств;</w:t>
      </w:r>
    </w:p>
    <w:p w14:paraId="625BCD04" w14:textId="77777777" w:rsidR="00F724D2" w:rsidRDefault="00C17ACB">
      <w:pPr>
        <w:pStyle w:val="a4"/>
        <w:numPr>
          <w:ilvl w:val="0"/>
          <w:numId w:val="1"/>
        </w:numPr>
        <w:tabs>
          <w:tab w:val="left" w:pos="1247"/>
        </w:tabs>
        <w:spacing w:line="264" w:lineRule="auto"/>
        <w:ind w:right="11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шагов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возникшей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корректировка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14:paraId="76D50B16" w14:textId="77777777" w:rsidR="00F724D2" w:rsidRDefault="00C17ACB">
      <w:pPr>
        <w:pStyle w:val="a4"/>
        <w:numPr>
          <w:ilvl w:val="0"/>
          <w:numId w:val="1"/>
        </w:numPr>
        <w:tabs>
          <w:tab w:val="left" w:pos="1247"/>
        </w:tabs>
        <w:spacing w:line="264" w:lineRule="auto"/>
        <w:ind w:right="114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языке.</w:t>
      </w:r>
    </w:p>
    <w:p w14:paraId="661735C3" w14:textId="77777777" w:rsidR="00F724D2" w:rsidRDefault="00C17ACB">
      <w:pPr>
        <w:pStyle w:val="a3"/>
        <w:spacing w:before="2" w:line="264" w:lineRule="auto"/>
        <w:ind w:right="104"/>
      </w:pPr>
      <w:r>
        <w:t>Влияние параллельного изучения родного языка и языка других стран 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 чувства патриотизма и</w:t>
      </w:r>
      <w:r>
        <w:rPr>
          <w:spacing w:val="1"/>
        </w:rPr>
        <w:t xml:space="preserve"> </w:t>
      </w:r>
      <w:r>
        <w:t>гордости за свой</w:t>
      </w:r>
      <w:r>
        <w:rPr>
          <w:spacing w:val="70"/>
        </w:rPr>
        <w:t xml:space="preserve"> </w:t>
      </w:r>
      <w:r>
        <w:t>народ, свой 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этническую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принадлежность и проявлять интерес к языкам и культурам других народов,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-67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(английского)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обеспечивает:</w:t>
      </w:r>
    </w:p>
    <w:p w14:paraId="237673E6" w14:textId="77777777" w:rsidR="00F724D2" w:rsidRDefault="00F724D2">
      <w:pPr>
        <w:spacing w:line="264" w:lineRule="auto"/>
        <w:sectPr w:rsidR="00F724D2">
          <w:pgSz w:w="11910" w:h="16390"/>
          <w:pgMar w:top="1060" w:right="740" w:bottom="280" w:left="1380" w:header="720" w:footer="720" w:gutter="0"/>
          <w:cols w:space="720"/>
        </w:sectPr>
      </w:pPr>
    </w:p>
    <w:p w14:paraId="12491447" w14:textId="77777777" w:rsidR="00F724D2" w:rsidRDefault="00C17ACB">
      <w:pPr>
        <w:pStyle w:val="a4"/>
        <w:numPr>
          <w:ilvl w:val="0"/>
          <w:numId w:val="1"/>
        </w:numPr>
        <w:tabs>
          <w:tab w:val="left" w:pos="1247"/>
        </w:tabs>
        <w:spacing w:before="63" w:line="264" w:lineRule="auto"/>
        <w:ind w:right="114"/>
        <w:rPr>
          <w:sz w:val="28"/>
        </w:rPr>
      </w:pPr>
      <w:r>
        <w:rPr>
          <w:sz w:val="28"/>
        </w:rPr>
        <w:lastRenderedPageBreak/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14:paraId="189B937B" w14:textId="77777777" w:rsidR="00F724D2" w:rsidRDefault="00C17ACB">
      <w:pPr>
        <w:pStyle w:val="a4"/>
        <w:numPr>
          <w:ilvl w:val="0"/>
          <w:numId w:val="1"/>
        </w:numPr>
        <w:tabs>
          <w:tab w:val="left" w:pos="1247"/>
        </w:tabs>
        <w:spacing w:before="4" w:line="264" w:lineRule="auto"/>
        <w:ind w:right="1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социокультурной/межкультурной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реалиям</w:t>
      </w:r>
      <w:r>
        <w:rPr>
          <w:spacing w:val="1"/>
          <w:sz w:val="28"/>
        </w:rPr>
        <w:t xml:space="preserve"> </w:t>
      </w:r>
      <w:r>
        <w:rPr>
          <w:sz w:val="28"/>
        </w:rPr>
        <w:t>стран/страны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 речевой этикет и адекватно используя имеющиеся 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и неречевые</w:t>
      </w:r>
      <w:r>
        <w:rPr>
          <w:spacing w:val="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14:paraId="23758531" w14:textId="77777777" w:rsidR="00F724D2" w:rsidRDefault="00C17ACB">
      <w:pPr>
        <w:pStyle w:val="a4"/>
        <w:numPr>
          <w:ilvl w:val="0"/>
          <w:numId w:val="1"/>
        </w:numPr>
        <w:tabs>
          <w:tab w:val="left" w:pos="1247"/>
        </w:tabs>
        <w:spacing w:line="264" w:lineRule="auto"/>
        <w:ind w:right="121"/>
        <w:rPr>
          <w:sz w:val="28"/>
        </w:rPr>
      </w:pPr>
      <w:r>
        <w:rPr>
          <w:sz w:val="28"/>
        </w:rPr>
        <w:t>воспитание уважительного отношения к иной культуре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 с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 стран изучаемого языка и более глубокого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культуры своего народа;</w:t>
      </w:r>
    </w:p>
    <w:p w14:paraId="6E83626B" w14:textId="77777777" w:rsidR="00F724D2" w:rsidRDefault="00C17ACB">
      <w:pPr>
        <w:pStyle w:val="a4"/>
        <w:numPr>
          <w:ilvl w:val="0"/>
          <w:numId w:val="1"/>
        </w:numPr>
        <w:tabs>
          <w:tab w:val="left" w:pos="1247"/>
        </w:tabs>
        <w:spacing w:line="261" w:lineRule="auto"/>
        <w:ind w:right="105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 культуре</w:t>
      </w:r>
      <w:r>
        <w:rPr>
          <w:spacing w:val="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14:paraId="416396DC" w14:textId="77777777" w:rsidR="00F724D2" w:rsidRDefault="00C17ACB">
      <w:pPr>
        <w:pStyle w:val="a4"/>
        <w:numPr>
          <w:ilvl w:val="0"/>
          <w:numId w:val="1"/>
        </w:numPr>
        <w:tabs>
          <w:tab w:val="left" w:pos="1247"/>
        </w:tabs>
        <w:spacing w:before="5" w:line="264" w:lineRule="auto"/>
        <w:ind w:right="10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 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«Иностранный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язык».</w:t>
      </w:r>
    </w:p>
    <w:p w14:paraId="249F56A8" w14:textId="77777777" w:rsidR="00F724D2" w:rsidRDefault="00C17ACB">
      <w:pPr>
        <w:pStyle w:val="a3"/>
        <w:spacing w:before="2" w:line="264" w:lineRule="auto"/>
        <w:ind w:left="439" w:right="104" w:firstLine="0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отводится 204 часа: во 2 классе – 68 часов (2 часа в</w:t>
      </w:r>
      <w:r>
        <w:rPr>
          <w:spacing w:val="1"/>
        </w:rPr>
        <w:t xml:space="preserve"> </w:t>
      </w:r>
      <w:r>
        <w:t>неделю), в 3 классе</w:t>
      </w:r>
      <w:r>
        <w:rPr>
          <w:spacing w:val="1"/>
        </w:rPr>
        <w:t xml:space="preserve"> </w:t>
      </w:r>
      <w:r>
        <w:t>– 68 часов (2 часа в неделю), в 4 классе</w:t>
      </w:r>
      <w:r>
        <w:rPr>
          <w:spacing w:val="70"/>
        </w:rPr>
        <w:t xml:space="preserve"> </w:t>
      </w:r>
      <w:r>
        <w:t>– 68 часов (2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 неделю).</w:t>
      </w:r>
    </w:p>
    <w:p w14:paraId="0FCC319E" w14:textId="77777777" w:rsidR="00F724D2" w:rsidRDefault="00F724D2">
      <w:pPr>
        <w:spacing w:line="264" w:lineRule="auto"/>
        <w:sectPr w:rsidR="00F724D2">
          <w:pgSz w:w="11910" w:h="16390"/>
          <w:pgMar w:top="1060" w:right="740" w:bottom="280" w:left="1380" w:header="720" w:footer="720" w:gutter="0"/>
          <w:cols w:space="720"/>
        </w:sectPr>
      </w:pPr>
    </w:p>
    <w:p w14:paraId="279831EC" w14:textId="77777777" w:rsidR="00F724D2" w:rsidRDefault="00C17ACB">
      <w:pPr>
        <w:pStyle w:val="1"/>
        <w:spacing w:before="68" w:line="487" w:lineRule="auto"/>
        <w:ind w:right="5566"/>
        <w:jc w:val="left"/>
      </w:pPr>
      <w:r>
        <w:lastRenderedPageBreak/>
        <w:t>СОДЕРЖАНИЕ</w:t>
      </w:r>
      <w:r>
        <w:rPr>
          <w:spacing w:val="-16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2 КЛАСС</w:t>
      </w:r>
    </w:p>
    <w:p w14:paraId="14BFF511" w14:textId="77777777" w:rsidR="00F724D2" w:rsidRDefault="00C17ACB">
      <w:pPr>
        <w:spacing w:line="316" w:lineRule="exact"/>
        <w:ind w:left="439"/>
        <w:jc w:val="both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речи</w:t>
      </w:r>
    </w:p>
    <w:p w14:paraId="232947D9" w14:textId="77777777" w:rsidR="00F724D2" w:rsidRDefault="00C17ACB">
      <w:pPr>
        <w:pStyle w:val="a3"/>
        <w:spacing w:before="29" w:line="261" w:lineRule="auto"/>
        <w:ind w:right="110"/>
      </w:pPr>
      <w:r>
        <w:rPr>
          <w:i/>
        </w:rPr>
        <w:t>Мир</w:t>
      </w:r>
      <w:r>
        <w:rPr>
          <w:i/>
          <w:spacing w:val="1"/>
        </w:rPr>
        <w:t xml:space="preserve"> </w:t>
      </w:r>
      <w:r>
        <w:rPr>
          <w:i/>
        </w:rPr>
        <w:t>моего</w:t>
      </w:r>
      <w:r>
        <w:rPr>
          <w:i/>
          <w:spacing w:val="1"/>
        </w:rPr>
        <w:t xml:space="preserve"> </w:t>
      </w:r>
      <w:r>
        <w:rPr>
          <w:i/>
        </w:rPr>
        <w:t>«я»</w:t>
      </w:r>
      <w:r>
        <w:t>.</w:t>
      </w:r>
      <w:r>
        <w:rPr>
          <w:spacing w:val="1"/>
        </w:rPr>
        <w:t xml:space="preserve"> </w:t>
      </w:r>
      <w:r>
        <w:t>Приветствие.</w:t>
      </w:r>
      <w:r>
        <w:rPr>
          <w:spacing w:val="1"/>
        </w:rPr>
        <w:t xml:space="preserve"> </w:t>
      </w:r>
      <w:r>
        <w:t>Знакомство.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рождения.</w:t>
      </w:r>
      <w:r>
        <w:rPr>
          <w:spacing w:val="3"/>
        </w:rPr>
        <w:t xml:space="preserve"> </w:t>
      </w:r>
      <w:r>
        <w:t>Моя</w:t>
      </w:r>
      <w:r>
        <w:rPr>
          <w:spacing w:val="3"/>
        </w:rPr>
        <w:t xml:space="preserve"> </w:t>
      </w:r>
      <w:r>
        <w:t>любимая</w:t>
      </w:r>
      <w:r>
        <w:rPr>
          <w:spacing w:val="3"/>
        </w:rPr>
        <w:t xml:space="preserve"> </w:t>
      </w:r>
      <w:r>
        <w:t>еда.</w:t>
      </w:r>
    </w:p>
    <w:p w14:paraId="01B60BEE" w14:textId="77777777" w:rsidR="00F724D2" w:rsidRDefault="00C17ACB">
      <w:pPr>
        <w:spacing w:before="3" w:line="264" w:lineRule="auto"/>
        <w:ind w:left="319" w:right="117" w:firstLine="600"/>
        <w:jc w:val="both"/>
        <w:rPr>
          <w:sz w:val="28"/>
        </w:rPr>
      </w:pPr>
      <w:r>
        <w:rPr>
          <w:i/>
          <w:sz w:val="28"/>
        </w:rPr>
        <w:t>Мир моих увлечений</w:t>
      </w:r>
      <w:r>
        <w:rPr>
          <w:sz w:val="28"/>
        </w:rPr>
        <w:t>. Любимый цвет, игрушка. Любимые занятия. Мой</w:t>
      </w:r>
      <w:r>
        <w:rPr>
          <w:spacing w:val="1"/>
          <w:sz w:val="28"/>
        </w:rPr>
        <w:t xml:space="preserve"> </w:t>
      </w:r>
      <w:r>
        <w:rPr>
          <w:sz w:val="28"/>
        </w:rPr>
        <w:t>питомец.</w:t>
      </w:r>
      <w:r>
        <w:rPr>
          <w:spacing w:val="2"/>
          <w:sz w:val="28"/>
        </w:rPr>
        <w:t xml:space="preserve"> </w:t>
      </w:r>
      <w:r>
        <w:rPr>
          <w:sz w:val="28"/>
        </w:rPr>
        <w:t>Выходной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день.</w:t>
      </w:r>
    </w:p>
    <w:p w14:paraId="3FF45080" w14:textId="77777777" w:rsidR="00F724D2" w:rsidRDefault="00C17ACB">
      <w:pPr>
        <w:spacing w:before="3" w:line="264" w:lineRule="auto"/>
        <w:ind w:left="319" w:right="115" w:firstLine="600"/>
        <w:jc w:val="both"/>
        <w:rPr>
          <w:sz w:val="28"/>
        </w:rPr>
      </w:pPr>
      <w:r>
        <w:rPr>
          <w:i/>
          <w:sz w:val="28"/>
        </w:rPr>
        <w:t>Мир вокруг меня</w:t>
      </w:r>
      <w:r>
        <w:rPr>
          <w:sz w:val="28"/>
        </w:rPr>
        <w:t>. Моя школа. Мои друзья. Моя малая родина (город,</w:t>
      </w:r>
      <w:r>
        <w:rPr>
          <w:spacing w:val="1"/>
          <w:sz w:val="28"/>
        </w:rPr>
        <w:t xml:space="preserve"> </w:t>
      </w:r>
      <w:r>
        <w:rPr>
          <w:sz w:val="28"/>
        </w:rPr>
        <w:t>село).</w:t>
      </w:r>
    </w:p>
    <w:p w14:paraId="1AC10A55" w14:textId="77777777" w:rsidR="00F724D2" w:rsidRDefault="00C17ACB">
      <w:pPr>
        <w:pStyle w:val="a3"/>
        <w:spacing w:line="264" w:lineRule="auto"/>
        <w:ind w:right="112"/>
      </w:pPr>
      <w:r>
        <w:rPr>
          <w:i/>
        </w:rPr>
        <w:t xml:space="preserve">Родная страна и страны изучаемого языка. </w:t>
      </w:r>
      <w:r>
        <w:t>Названия родной страны 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Праздники</w:t>
      </w:r>
      <w:r>
        <w:rPr>
          <w:spacing w:val="7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страны/стран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 (Новый</w:t>
      </w:r>
      <w:r>
        <w:rPr>
          <w:spacing w:val="-1"/>
        </w:rPr>
        <w:t xml:space="preserve"> </w:t>
      </w:r>
      <w:r>
        <w:t>год,</w:t>
      </w:r>
      <w:r>
        <w:rPr>
          <w:spacing w:val="2"/>
        </w:rPr>
        <w:t xml:space="preserve"> </w:t>
      </w:r>
      <w:r>
        <w:t>Рождество).</w:t>
      </w:r>
    </w:p>
    <w:p w14:paraId="7AB62276" w14:textId="77777777" w:rsidR="00F724D2" w:rsidRDefault="00F724D2">
      <w:pPr>
        <w:pStyle w:val="a3"/>
        <w:ind w:left="0" w:firstLine="0"/>
        <w:jc w:val="left"/>
        <w:rPr>
          <w:sz w:val="26"/>
        </w:rPr>
      </w:pPr>
    </w:p>
    <w:p w14:paraId="385502ED" w14:textId="77777777" w:rsidR="00F724D2" w:rsidRDefault="00C17ACB">
      <w:pPr>
        <w:pStyle w:val="1"/>
        <w:jc w:val="left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</w:p>
    <w:p w14:paraId="305E13E4" w14:textId="77777777" w:rsidR="00F724D2" w:rsidRDefault="00C17ACB">
      <w:pPr>
        <w:spacing w:before="29"/>
        <w:ind w:left="439"/>
        <w:rPr>
          <w:i/>
          <w:sz w:val="28"/>
        </w:rPr>
      </w:pPr>
      <w:r>
        <w:rPr>
          <w:i/>
          <w:sz w:val="28"/>
        </w:rPr>
        <w:t>Говорение</w:t>
      </w:r>
    </w:p>
    <w:p w14:paraId="242DEAD8" w14:textId="77777777" w:rsidR="00F724D2" w:rsidRDefault="00C17ACB">
      <w:pPr>
        <w:pStyle w:val="a3"/>
        <w:spacing w:before="34"/>
        <w:ind w:left="920" w:firstLine="0"/>
      </w:pPr>
      <w:r>
        <w:t>Коммуникативные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rPr>
          <w:u w:val="single"/>
        </w:rPr>
        <w:t>диалогической</w:t>
      </w:r>
      <w:r>
        <w:rPr>
          <w:spacing w:val="-5"/>
        </w:rPr>
        <w:t xml:space="preserve"> </w:t>
      </w:r>
      <w:r>
        <w:t>речи.</w:t>
      </w:r>
    </w:p>
    <w:p w14:paraId="10973238" w14:textId="77777777" w:rsidR="00F724D2" w:rsidRDefault="00C17ACB">
      <w:pPr>
        <w:pStyle w:val="a3"/>
        <w:spacing w:before="28" w:line="264" w:lineRule="auto"/>
        <w:ind w:right="116"/>
      </w:pPr>
      <w:r>
        <w:t>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4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</w:p>
    <w:p w14:paraId="136E4857" w14:textId="77777777" w:rsidR="00F724D2" w:rsidRDefault="00C17ACB">
      <w:pPr>
        <w:pStyle w:val="a3"/>
        <w:spacing w:before="3" w:line="264" w:lineRule="auto"/>
        <w:ind w:right="120"/>
      </w:pPr>
      <w:r>
        <w:t>диалога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разговора,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праздником;</w:t>
      </w:r>
      <w:r>
        <w:rPr>
          <w:spacing w:val="1"/>
        </w:rPr>
        <w:t xml:space="preserve"> </w:t>
      </w:r>
      <w:r>
        <w:t>выражение</w:t>
      </w:r>
      <w:r>
        <w:rPr>
          <w:spacing w:val="2"/>
        </w:rPr>
        <w:t xml:space="preserve"> </w:t>
      </w:r>
      <w:r>
        <w:t>благодарности за</w:t>
      </w:r>
      <w:r>
        <w:rPr>
          <w:spacing w:val="2"/>
        </w:rPr>
        <w:t xml:space="preserve"> </w:t>
      </w:r>
      <w:r>
        <w:t>поздравление; извинение;</w:t>
      </w:r>
    </w:p>
    <w:p w14:paraId="08D9FBB7" w14:textId="77777777" w:rsidR="00F724D2" w:rsidRDefault="00C17ACB">
      <w:pPr>
        <w:pStyle w:val="a3"/>
        <w:spacing w:line="264" w:lineRule="auto"/>
        <w:ind w:right="116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фактической</w:t>
      </w:r>
      <w:r>
        <w:rPr>
          <w:spacing w:val="-2"/>
        </w:rPr>
        <w:t xml:space="preserve"> </w:t>
      </w:r>
      <w:r>
        <w:t>информации, ответы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собеседника.</w:t>
      </w:r>
    </w:p>
    <w:p w14:paraId="2D9A413F" w14:textId="77777777" w:rsidR="00F724D2" w:rsidRDefault="00C17ACB">
      <w:pPr>
        <w:pStyle w:val="a3"/>
        <w:spacing w:before="1"/>
        <w:ind w:left="920" w:firstLine="0"/>
      </w:pPr>
      <w:r>
        <w:t>Коммуникативные</w:t>
      </w:r>
      <w:r>
        <w:rPr>
          <w:spacing w:val="-1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rPr>
          <w:u w:val="single"/>
        </w:rPr>
        <w:t>монологической</w:t>
      </w:r>
      <w:r>
        <w:rPr>
          <w:spacing w:val="-4"/>
        </w:rPr>
        <w:t xml:space="preserve"> </w:t>
      </w:r>
      <w:r>
        <w:t>речи.</w:t>
      </w:r>
    </w:p>
    <w:p w14:paraId="11C5D658" w14:textId="77777777" w:rsidR="00F724D2" w:rsidRDefault="00C17ACB">
      <w:pPr>
        <w:pStyle w:val="a3"/>
        <w:spacing w:before="34" w:line="264" w:lineRule="auto"/>
        <w:ind w:right="118"/>
      </w:pPr>
      <w:r>
        <w:t>Создание с опорой на ключевые слова, вопросы и (или) иллюстрации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персонажа;</w:t>
      </w:r>
      <w:r>
        <w:rPr>
          <w:spacing w:val="1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члене</w:t>
      </w:r>
      <w:r>
        <w:rPr>
          <w:spacing w:val="-3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друге.</w:t>
      </w:r>
    </w:p>
    <w:p w14:paraId="6DBCBA3E" w14:textId="77777777" w:rsidR="00F724D2" w:rsidRDefault="00C17ACB">
      <w:pPr>
        <w:spacing w:line="320" w:lineRule="exact"/>
        <w:ind w:left="439"/>
        <w:rPr>
          <w:i/>
          <w:sz w:val="28"/>
        </w:rPr>
      </w:pPr>
      <w:r>
        <w:rPr>
          <w:i/>
          <w:sz w:val="28"/>
        </w:rPr>
        <w:t>Аудирование</w:t>
      </w:r>
    </w:p>
    <w:p w14:paraId="7C41D947" w14:textId="77777777" w:rsidR="00F724D2" w:rsidRDefault="00C17ACB">
      <w:pPr>
        <w:pStyle w:val="a3"/>
        <w:spacing w:before="33" w:line="264" w:lineRule="auto"/>
        <w:ind w:right="115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общении).</w:t>
      </w:r>
    </w:p>
    <w:p w14:paraId="05396345" w14:textId="77777777" w:rsidR="00F724D2" w:rsidRDefault="00C17ACB">
      <w:pPr>
        <w:pStyle w:val="a3"/>
        <w:spacing w:line="264" w:lineRule="auto"/>
        <w:ind w:right="116"/>
      </w:pP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6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опосредованном</w:t>
      </w:r>
      <w:r>
        <w:rPr>
          <w:spacing w:val="-3"/>
        </w:rPr>
        <w:t xml:space="preserve"> </w:t>
      </w:r>
      <w:r>
        <w:t>общении).</w:t>
      </w:r>
    </w:p>
    <w:p w14:paraId="05A205E4" w14:textId="77777777" w:rsidR="00F724D2" w:rsidRDefault="00F724D2">
      <w:pPr>
        <w:spacing w:line="264" w:lineRule="auto"/>
        <w:sectPr w:rsidR="00F724D2">
          <w:pgSz w:w="11910" w:h="16390"/>
          <w:pgMar w:top="1060" w:right="740" w:bottom="280" w:left="1380" w:header="720" w:footer="720" w:gutter="0"/>
          <w:cols w:space="720"/>
        </w:sectPr>
      </w:pPr>
    </w:p>
    <w:p w14:paraId="33C8BBAB" w14:textId="77777777" w:rsidR="00F724D2" w:rsidRDefault="00C17ACB">
      <w:pPr>
        <w:pStyle w:val="a3"/>
        <w:spacing w:before="63" w:line="264" w:lineRule="auto"/>
        <w:ind w:right="119"/>
      </w:pPr>
      <w:r>
        <w:lastRenderedPageBreak/>
        <w:t>Аудирование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определение основной темы и главных фактов/событий в воспринимаемом на</w:t>
      </w:r>
      <w:r>
        <w:rPr>
          <w:spacing w:val="-67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</w:t>
      </w:r>
      <w:r>
        <w:rPr>
          <w:spacing w:val="-3"/>
        </w:rPr>
        <w:t xml:space="preserve"> </w:t>
      </w:r>
      <w:r>
        <w:t>догадки.</w:t>
      </w:r>
    </w:p>
    <w:p w14:paraId="36D45FAB" w14:textId="77777777" w:rsidR="00F724D2" w:rsidRDefault="00C17ACB">
      <w:pPr>
        <w:pStyle w:val="a3"/>
        <w:spacing w:before="4" w:line="264" w:lineRule="auto"/>
        <w:ind w:right="106"/>
      </w:pPr>
      <w:r>
        <w:t>Аудирование с пониманием запрашиваемой информации 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 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 характера (например, имя, возраст, любимое занятие, цвет)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и с использованием</w:t>
      </w:r>
      <w:r>
        <w:rPr>
          <w:spacing w:val="2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14:paraId="0C670714" w14:textId="77777777" w:rsidR="00F724D2" w:rsidRDefault="00C17ACB">
      <w:pPr>
        <w:pStyle w:val="a3"/>
        <w:spacing w:line="264" w:lineRule="auto"/>
        <w:ind w:right="118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повседневного общения,</w:t>
      </w:r>
      <w:r>
        <w:rPr>
          <w:spacing w:val="3"/>
        </w:rPr>
        <w:t xml:space="preserve"> </w:t>
      </w:r>
      <w:r>
        <w:t>рассказ,</w:t>
      </w:r>
      <w:r>
        <w:rPr>
          <w:spacing w:val="3"/>
        </w:rPr>
        <w:t xml:space="preserve"> </w:t>
      </w:r>
      <w:r>
        <w:t>сказка.</w:t>
      </w:r>
    </w:p>
    <w:p w14:paraId="67874994" w14:textId="77777777" w:rsidR="00F724D2" w:rsidRDefault="00C17ACB">
      <w:pPr>
        <w:spacing w:line="320" w:lineRule="exact"/>
        <w:ind w:left="439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чтение</w:t>
      </w:r>
    </w:p>
    <w:p w14:paraId="4C1E9F43" w14:textId="77777777" w:rsidR="00F724D2" w:rsidRDefault="00C17ACB">
      <w:pPr>
        <w:pStyle w:val="a3"/>
        <w:spacing w:before="33" w:line="264" w:lineRule="auto"/>
        <w:ind w:right="110"/>
      </w:pPr>
      <w:r>
        <w:t>Чтение вслух учебных текстов, построенных на 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 с соблюдением правил чтения и соответствующей интонацией;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прочитанного.</w:t>
      </w:r>
    </w:p>
    <w:p w14:paraId="4DD0A7C7" w14:textId="77777777" w:rsidR="00F724D2" w:rsidRDefault="00C17ACB">
      <w:pPr>
        <w:pStyle w:val="a3"/>
        <w:spacing w:line="321" w:lineRule="exact"/>
        <w:ind w:left="920" w:firstLine="0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вслух:</w:t>
      </w:r>
      <w:r>
        <w:rPr>
          <w:spacing w:val="-9"/>
        </w:rPr>
        <w:t xml:space="preserve"> </w:t>
      </w:r>
      <w:r>
        <w:t>диалог, рассказ,</w:t>
      </w:r>
      <w:r>
        <w:rPr>
          <w:spacing w:val="-1"/>
        </w:rPr>
        <w:t xml:space="preserve"> </w:t>
      </w:r>
      <w:r>
        <w:t>сказка.</w:t>
      </w:r>
    </w:p>
    <w:p w14:paraId="58C16059" w14:textId="77777777" w:rsidR="00F724D2" w:rsidRDefault="00C17ACB">
      <w:pPr>
        <w:pStyle w:val="a3"/>
        <w:spacing w:before="33" w:line="264" w:lineRule="auto"/>
        <w:ind w:right="111"/>
      </w:pPr>
      <w:r>
        <w:t>Чтение про себя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содержания,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14:paraId="0D9A151F" w14:textId="77777777" w:rsidR="00F724D2" w:rsidRDefault="00C17ACB">
      <w:pPr>
        <w:pStyle w:val="a3"/>
        <w:spacing w:line="264" w:lineRule="auto"/>
        <w:ind w:right="113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определение основной темы и главных фактов/событий в прочитанном тексте</w:t>
      </w:r>
      <w:r>
        <w:rPr>
          <w:spacing w:val="-67"/>
        </w:rPr>
        <w:t xml:space="preserve"> </w:t>
      </w:r>
      <w:r>
        <w:t>с опорой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и с использованием</w:t>
      </w:r>
      <w:r>
        <w:rPr>
          <w:spacing w:val="2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14:paraId="6B28F11E" w14:textId="77777777" w:rsidR="00F724D2" w:rsidRDefault="00C17ACB">
      <w:pPr>
        <w:pStyle w:val="a3"/>
        <w:spacing w:before="3" w:line="264" w:lineRule="auto"/>
        <w:ind w:right="114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 в прочитанном тексте и понимание запрашиваемой 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 догадки.</w:t>
      </w:r>
    </w:p>
    <w:p w14:paraId="1CB70835" w14:textId="77777777" w:rsidR="00F724D2" w:rsidRDefault="00C17ACB">
      <w:pPr>
        <w:pStyle w:val="a3"/>
        <w:spacing w:line="264" w:lineRule="auto"/>
        <w:ind w:right="122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характера.</w:t>
      </w:r>
    </w:p>
    <w:p w14:paraId="34C299EB" w14:textId="77777777" w:rsidR="00F724D2" w:rsidRDefault="00C17ACB">
      <w:pPr>
        <w:spacing w:line="320" w:lineRule="exact"/>
        <w:ind w:left="439"/>
        <w:rPr>
          <w:i/>
          <w:sz w:val="28"/>
        </w:rPr>
      </w:pPr>
      <w:r>
        <w:rPr>
          <w:i/>
          <w:sz w:val="28"/>
        </w:rPr>
        <w:t>Письмо</w:t>
      </w:r>
    </w:p>
    <w:p w14:paraId="28979CD9" w14:textId="77777777" w:rsidR="00F724D2" w:rsidRDefault="00C17ACB">
      <w:pPr>
        <w:pStyle w:val="a3"/>
        <w:spacing w:before="33" w:line="264" w:lineRule="auto"/>
        <w:ind w:right="116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(</w:t>
      </w:r>
      <w:proofErr w:type="spellStart"/>
      <w:r>
        <w:t>полупечатное</w:t>
      </w:r>
      <w:proofErr w:type="spellEnd"/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2"/>
        </w:rPr>
        <w:t xml:space="preserve"> </w:t>
      </w:r>
      <w:r>
        <w:t>слов).</w:t>
      </w:r>
    </w:p>
    <w:p w14:paraId="5B68E774" w14:textId="77777777" w:rsidR="00F724D2" w:rsidRDefault="00C17ACB">
      <w:pPr>
        <w:pStyle w:val="a3"/>
        <w:spacing w:before="2" w:line="264" w:lineRule="auto"/>
        <w:ind w:right="114"/>
      </w:pPr>
      <w:r>
        <w:t>Воспроизведение</w:t>
      </w:r>
      <w:r>
        <w:rPr>
          <w:spacing w:val="1"/>
        </w:rPr>
        <w:t xml:space="preserve"> </w:t>
      </w:r>
      <w:r>
        <w:t>речевых образцов,</w:t>
      </w:r>
      <w:r>
        <w:rPr>
          <w:spacing w:val="1"/>
        </w:rPr>
        <w:t xml:space="preserve"> </w:t>
      </w:r>
      <w:r>
        <w:t>списывание</w:t>
      </w:r>
      <w:r>
        <w:rPr>
          <w:spacing w:val="70"/>
        </w:rPr>
        <w:t xml:space="preserve"> </w:t>
      </w:r>
      <w:r>
        <w:t>текста; выписывание</w:t>
      </w:r>
      <w:r>
        <w:rPr>
          <w:spacing w:val="1"/>
        </w:rPr>
        <w:t xml:space="preserve"> </w:t>
      </w:r>
      <w:r>
        <w:t>из текста слов, словосочетаний, предложений; вставка пропущенных букв в</w:t>
      </w:r>
      <w:r>
        <w:rPr>
          <w:spacing w:val="1"/>
        </w:rPr>
        <w:t xml:space="preserve"> </w:t>
      </w:r>
      <w:r>
        <w:t>слово или слов в предложение, дописывание предложений в соответствии с</w:t>
      </w:r>
      <w:r>
        <w:rPr>
          <w:spacing w:val="1"/>
        </w:rPr>
        <w:t xml:space="preserve"> </w:t>
      </w:r>
      <w:r>
        <w:t>решаемой учебной</w:t>
      </w:r>
      <w:r>
        <w:rPr>
          <w:spacing w:val="1"/>
        </w:rPr>
        <w:t xml:space="preserve"> </w:t>
      </w:r>
      <w:r>
        <w:t>задачей.</w:t>
      </w:r>
    </w:p>
    <w:p w14:paraId="628436F0" w14:textId="77777777" w:rsidR="00F724D2" w:rsidRDefault="00C17ACB">
      <w:pPr>
        <w:pStyle w:val="a3"/>
        <w:spacing w:line="264" w:lineRule="auto"/>
        <w:ind w:right="112"/>
      </w:pPr>
      <w:r>
        <w:t>Заполнение простых формуляров с указанием личной информации (имя,</w:t>
      </w:r>
      <w:r>
        <w:rPr>
          <w:spacing w:val="-67"/>
        </w:rPr>
        <w:t xml:space="preserve"> </w:t>
      </w:r>
      <w:r>
        <w:t>фамилия, возраст, страна проживания) в соответствии с нормами, принятыми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</w:p>
    <w:p w14:paraId="053C8150" w14:textId="77777777" w:rsidR="00F724D2" w:rsidRDefault="00C17ACB">
      <w:pPr>
        <w:pStyle w:val="a3"/>
        <w:spacing w:line="264" w:lineRule="auto"/>
        <w:ind w:right="120"/>
      </w:pPr>
      <w:r>
        <w:t>Написание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опорой</w:t>
      </w:r>
      <w:r>
        <w:rPr>
          <w:spacing w:val="28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образец</w:t>
      </w:r>
      <w:r>
        <w:rPr>
          <w:spacing w:val="29"/>
        </w:rPr>
        <w:t xml:space="preserve"> </w:t>
      </w:r>
      <w:r>
        <w:t>коротких</w:t>
      </w:r>
      <w:r>
        <w:rPr>
          <w:spacing w:val="25"/>
        </w:rPr>
        <w:t xml:space="preserve"> </w:t>
      </w:r>
      <w:r>
        <w:t>поздравлений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праздниками</w:t>
      </w:r>
      <w:r>
        <w:rPr>
          <w:spacing w:val="-67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днём</w:t>
      </w:r>
      <w:r>
        <w:rPr>
          <w:spacing w:val="3"/>
        </w:rPr>
        <w:t xml:space="preserve"> </w:t>
      </w:r>
      <w:r>
        <w:t>рождения,</w:t>
      </w:r>
      <w:r>
        <w:rPr>
          <w:spacing w:val="3"/>
        </w:rPr>
        <w:t xml:space="preserve"> </w:t>
      </w:r>
      <w:r>
        <w:t>Новым</w:t>
      </w:r>
      <w:r>
        <w:rPr>
          <w:spacing w:val="2"/>
        </w:rPr>
        <w:t xml:space="preserve"> </w:t>
      </w:r>
      <w:r>
        <w:t>годом).</w:t>
      </w:r>
    </w:p>
    <w:p w14:paraId="7D3991A8" w14:textId="77777777" w:rsidR="00F724D2" w:rsidRDefault="00F724D2">
      <w:pPr>
        <w:spacing w:line="264" w:lineRule="auto"/>
        <w:sectPr w:rsidR="00F724D2">
          <w:pgSz w:w="11910" w:h="16390"/>
          <w:pgMar w:top="1060" w:right="740" w:bottom="280" w:left="1380" w:header="720" w:footer="720" w:gutter="0"/>
          <w:cols w:space="720"/>
        </w:sectPr>
      </w:pPr>
    </w:p>
    <w:p w14:paraId="2495D1B2" w14:textId="77777777" w:rsidR="00F724D2" w:rsidRDefault="00C17ACB">
      <w:pPr>
        <w:pStyle w:val="1"/>
        <w:spacing w:before="68"/>
      </w:pPr>
      <w:r>
        <w:lastRenderedPageBreak/>
        <w:t>Языковые</w:t>
      </w:r>
      <w:r>
        <w:rPr>
          <w:spacing w:val="-3"/>
        </w:rPr>
        <w:t xml:space="preserve"> </w:t>
      </w:r>
      <w:r>
        <w:t>знания и</w:t>
      </w:r>
      <w:r>
        <w:rPr>
          <w:spacing w:val="-5"/>
        </w:rPr>
        <w:t xml:space="preserve"> </w:t>
      </w:r>
      <w:r>
        <w:t>навыки</w:t>
      </w:r>
    </w:p>
    <w:p w14:paraId="229A504A" w14:textId="77777777" w:rsidR="00F724D2" w:rsidRDefault="00C17ACB">
      <w:pPr>
        <w:spacing w:before="29"/>
        <w:ind w:left="439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</w:p>
    <w:p w14:paraId="1506EA52" w14:textId="77777777" w:rsidR="00F724D2" w:rsidRDefault="00C17ACB">
      <w:pPr>
        <w:pStyle w:val="a3"/>
        <w:spacing w:before="33" w:line="264" w:lineRule="auto"/>
        <w:ind w:right="120"/>
      </w:pPr>
      <w:r>
        <w:t>Буквы английского алфавита. Корректное называние букв английского</w:t>
      </w:r>
      <w:r>
        <w:rPr>
          <w:spacing w:val="1"/>
        </w:rPr>
        <w:t xml:space="preserve"> </w:t>
      </w:r>
      <w:r>
        <w:t>алфавита.</w:t>
      </w:r>
    </w:p>
    <w:p w14:paraId="4558118C" w14:textId="77777777" w:rsidR="00F724D2" w:rsidRDefault="00C17ACB">
      <w:pPr>
        <w:pStyle w:val="a3"/>
        <w:spacing w:line="264" w:lineRule="auto"/>
        <w:ind w:right="119"/>
        <w:rPr>
          <w:i/>
        </w:rPr>
      </w:pPr>
      <w:r>
        <w:t>Нормы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долгота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оглушения звонких согласных в конце слога или слова, отсутствие смягчения</w:t>
      </w:r>
      <w:r>
        <w:rPr>
          <w:spacing w:val="-67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гласными.</w:t>
      </w:r>
      <w:r>
        <w:rPr>
          <w:spacing w:val="2"/>
        </w:rPr>
        <w:t xml:space="preserve"> </w:t>
      </w:r>
      <w:r>
        <w:t>Связующее</w:t>
      </w:r>
      <w:r>
        <w:rPr>
          <w:spacing w:val="4"/>
        </w:rPr>
        <w:t xml:space="preserve"> </w:t>
      </w:r>
      <w:r>
        <w:rPr>
          <w:i/>
        </w:rPr>
        <w:t>«r»</w:t>
      </w:r>
      <w:r>
        <w:rPr>
          <w:i/>
          <w:spacing w:val="1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there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>/</w:t>
      </w:r>
      <w:proofErr w:type="spellStart"/>
      <w:r>
        <w:rPr>
          <w:i/>
        </w:rPr>
        <w:t>there</w:t>
      </w:r>
      <w:proofErr w:type="spellEnd"/>
      <w:r>
        <w:rPr>
          <w:i/>
        </w:rPr>
        <w:t>).</w:t>
      </w:r>
    </w:p>
    <w:p w14:paraId="5EA605D1" w14:textId="77777777" w:rsidR="00F724D2" w:rsidRDefault="00C17ACB">
      <w:pPr>
        <w:pStyle w:val="a3"/>
        <w:spacing w:before="1" w:line="264" w:lineRule="auto"/>
        <w:ind w:right="105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 произнесение слов с соблюдением правильного ударения и</w:t>
      </w:r>
      <w:r>
        <w:rPr>
          <w:spacing w:val="1"/>
        </w:rPr>
        <w:t xml:space="preserve"> </w:t>
      </w:r>
      <w:r>
        <w:t>фраз/предложений (повествовательного, побудительного и вопросительного:</w:t>
      </w:r>
      <w:r>
        <w:rPr>
          <w:spacing w:val="1"/>
        </w:rPr>
        <w:t xml:space="preserve"> </w:t>
      </w:r>
      <w:r>
        <w:t>общий и специальный вопросы) с соблюдением их ритмико-интонационных</w:t>
      </w:r>
      <w:r>
        <w:rPr>
          <w:spacing w:val="1"/>
        </w:rPr>
        <w:t xml:space="preserve"> </w:t>
      </w:r>
      <w:r>
        <w:t>особенностей.</w:t>
      </w:r>
    </w:p>
    <w:p w14:paraId="223A1A97" w14:textId="77777777" w:rsidR="00F724D2" w:rsidRDefault="00C17ACB">
      <w:pPr>
        <w:pStyle w:val="a3"/>
        <w:spacing w:before="1" w:line="264" w:lineRule="auto"/>
        <w:ind w:right="115"/>
      </w:pPr>
      <w:r>
        <w:t>Правила чтения гласных в открытом и закрытом слоге в односложных</w:t>
      </w:r>
      <w:r>
        <w:rPr>
          <w:spacing w:val="1"/>
        </w:rPr>
        <w:t xml:space="preserve"> </w:t>
      </w:r>
      <w:r>
        <w:t>словах;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звукобуквенных</w:t>
      </w:r>
      <w:r>
        <w:rPr>
          <w:spacing w:val="1"/>
        </w:rPr>
        <w:t xml:space="preserve"> </w:t>
      </w:r>
      <w:r>
        <w:t>сочетаний.</w:t>
      </w:r>
      <w:r>
        <w:rPr>
          <w:spacing w:val="1"/>
        </w:rPr>
        <w:t xml:space="preserve"> </w:t>
      </w:r>
      <w:r>
        <w:t>Вычленение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некоторых</w:t>
      </w:r>
      <w:r>
        <w:rPr>
          <w:spacing w:val="-5"/>
        </w:rPr>
        <w:t xml:space="preserve"> </w:t>
      </w:r>
      <w:r>
        <w:t>звукобуквенных</w:t>
      </w:r>
      <w:r>
        <w:rPr>
          <w:spacing w:val="-5"/>
        </w:rPr>
        <w:t xml:space="preserve"> </w:t>
      </w:r>
      <w:r>
        <w:t>сочетаний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слов.</w:t>
      </w:r>
    </w:p>
    <w:p w14:paraId="2A1AC968" w14:textId="77777777" w:rsidR="00F724D2" w:rsidRDefault="00C17ACB">
      <w:pPr>
        <w:pStyle w:val="a3"/>
        <w:spacing w:line="264" w:lineRule="auto"/>
        <w:ind w:right="120"/>
      </w:pPr>
      <w:r>
        <w:t>Чтение новых слов согласно основным правилам чтения английского</w:t>
      </w:r>
      <w:r>
        <w:rPr>
          <w:spacing w:val="1"/>
        </w:rPr>
        <w:t xml:space="preserve"> </w:t>
      </w:r>
      <w:r>
        <w:t>языка.</w:t>
      </w:r>
    </w:p>
    <w:p w14:paraId="60AD573F" w14:textId="77777777" w:rsidR="00F724D2" w:rsidRDefault="00C17ACB">
      <w:pPr>
        <w:pStyle w:val="a3"/>
        <w:spacing w:before="1" w:line="261" w:lineRule="auto"/>
        <w:ind w:right="118"/>
      </w:pPr>
      <w:r>
        <w:t>Знаки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транскрипции;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Фонетически</w:t>
      </w:r>
      <w:r>
        <w:rPr>
          <w:spacing w:val="-2"/>
        </w:rPr>
        <w:t xml:space="preserve"> </w:t>
      </w:r>
      <w:r>
        <w:t>корректное</w:t>
      </w:r>
      <w:r>
        <w:rPr>
          <w:spacing w:val="-1"/>
        </w:rPr>
        <w:t xml:space="preserve"> </w:t>
      </w:r>
      <w:r>
        <w:t>озвучивание знаков</w:t>
      </w:r>
      <w:r>
        <w:rPr>
          <w:spacing w:val="-3"/>
        </w:rPr>
        <w:t xml:space="preserve"> </w:t>
      </w:r>
      <w:r>
        <w:t>транскрипции.</w:t>
      </w:r>
    </w:p>
    <w:p w14:paraId="74F8FC20" w14:textId="77777777" w:rsidR="00F724D2" w:rsidRDefault="00C17ACB">
      <w:pPr>
        <w:spacing w:before="4"/>
        <w:ind w:left="439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пунктуация</w:t>
      </w:r>
    </w:p>
    <w:p w14:paraId="0EED5B94" w14:textId="77777777" w:rsidR="00F724D2" w:rsidRDefault="00C17ACB">
      <w:pPr>
        <w:pStyle w:val="a3"/>
        <w:spacing w:before="33" w:line="264" w:lineRule="auto"/>
        <w:ind w:right="116"/>
      </w:pPr>
      <w:r>
        <w:t>Графически</w:t>
      </w:r>
      <w:r>
        <w:rPr>
          <w:spacing w:val="1"/>
        </w:rPr>
        <w:t xml:space="preserve"> </w:t>
      </w:r>
      <w:r>
        <w:t>корректное</w:t>
      </w:r>
      <w:r>
        <w:rPr>
          <w:spacing w:val="1"/>
        </w:rPr>
        <w:t xml:space="preserve"> </w:t>
      </w:r>
      <w:r>
        <w:t>(</w:t>
      </w:r>
      <w:proofErr w:type="spellStart"/>
      <w:r>
        <w:t>полупечатное</w:t>
      </w:r>
      <w:proofErr w:type="spellEnd"/>
      <w:r>
        <w:t>)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буквосочетаниях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словах.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70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слов.</w:t>
      </w:r>
    </w:p>
    <w:p w14:paraId="42DEEB4C" w14:textId="77777777" w:rsidR="00F724D2" w:rsidRDefault="00C17ACB">
      <w:pPr>
        <w:pStyle w:val="a3"/>
        <w:spacing w:line="264" w:lineRule="auto"/>
        <w:ind w:right="106"/>
      </w:pPr>
      <w:r>
        <w:t>Правильная расстановка знаков препинания: точки, вопросительного и</w:t>
      </w:r>
      <w:r>
        <w:rPr>
          <w:spacing w:val="1"/>
        </w:rPr>
        <w:t xml:space="preserve"> </w:t>
      </w:r>
      <w:r>
        <w:t>восклицательного знаков в конце предложения; правильное использование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сокращённых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 xml:space="preserve">вспомогательного и модального глаголов (например, </w:t>
      </w:r>
      <w:proofErr w:type="spellStart"/>
      <w:r>
        <w:rPr>
          <w:i/>
        </w:rPr>
        <w:t>I’m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isn’t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don’t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doesn’t</w:t>
      </w:r>
      <w:proofErr w:type="spellEnd"/>
      <w:r>
        <w:rPr>
          <w:i/>
        </w:rPr>
        <w:t>;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can’t</w:t>
      </w:r>
      <w:proofErr w:type="spellEnd"/>
      <w:r>
        <w:t>),</w:t>
      </w:r>
      <w:r>
        <w:rPr>
          <w:spacing w:val="3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притяжательном</w:t>
      </w:r>
      <w:r>
        <w:rPr>
          <w:spacing w:val="1"/>
        </w:rPr>
        <w:t xml:space="preserve"> </w:t>
      </w:r>
      <w:r>
        <w:t>падеже</w:t>
      </w:r>
      <w:r>
        <w:rPr>
          <w:spacing w:val="1"/>
        </w:rPr>
        <w:t xml:space="preserve"> </w:t>
      </w:r>
      <w:r>
        <w:t>(</w:t>
      </w:r>
      <w:proofErr w:type="spellStart"/>
      <w:r>
        <w:rPr>
          <w:i/>
        </w:rPr>
        <w:t>Ann’s</w:t>
      </w:r>
      <w:proofErr w:type="spellEnd"/>
      <w:r>
        <w:t>).</w:t>
      </w:r>
    </w:p>
    <w:p w14:paraId="7CF594BA" w14:textId="77777777" w:rsidR="00F724D2" w:rsidRDefault="00C17ACB">
      <w:pPr>
        <w:ind w:left="439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</w:p>
    <w:p w14:paraId="7457A6C4" w14:textId="77777777" w:rsidR="00F724D2" w:rsidRDefault="00C17ACB">
      <w:pPr>
        <w:pStyle w:val="a3"/>
        <w:spacing w:before="33"/>
        <w:ind w:left="920" w:firstLine="0"/>
      </w:pPr>
      <w:r>
        <w:t>Распознавание</w:t>
      </w:r>
      <w:r>
        <w:rPr>
          <w:spacing w:val="49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употребление</w:t>
      </w:r>
      <w:r>
        <w:rPr>
          <w:spacing w:val="4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устной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письменной</w:t>
      </w:r>
      <w:r>
        <w:rPr>
          <w:spacing w:val="48"/>
        </w:rPr>
        <w:t xml:space="preserve"> </w:t>
      </w:r>
      <w:r>
        <w:t>речи</w:t>
      </w:r>
      <w:r>
        <w:rPr>
          <w:spacing w:val="49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менее</w:t>
      </w:r>
    </w:p>
    <w:p w14:paraId="61A5AF80" w14:textId="77777777" w:rsidR="00F724D2" w:rsidRDefault="00C17ACB">
      <w:pPr>
        <w:pStyle w:val="a3"/>
        <w:spacing w:before="33" w:line="264" w:lineRule="auto"/>
        <w:ind w:right="121" w:firstLine="0"/>
      </w:pPr>
      <w:r>
        <w:t>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 ситуации общения в рамках тематического содержания речи</w:t>
      </w:r>
      <w:r>
        <w:rPr>
          <w:spacing w:val="-6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класса.</w:t>
      </w:r>
    </w:p>
    <w:p w14:paraId="2C4ABCE9" w14:textId="77777777" w:rsidR="00F724D2" w:rsidRDefault="00C17ACB">
      <w:pPr>
        <w:pStyle w:val="a3"/>
        <w:spacing w:line="264" w:lineRule="auto"/>
        <w:ind w:right="118"/>
      </w:pPr>
      <w:r>
        <w:t>Распознавание в устной и письменной речи интернациональных слов</w:t>
      </w:r>
      <w:r>
        <w:rPr>
          <w:spacing w:val="1"/>
        </w:rPr>
        <w:t xml:space="preserve"> </w:t>
      </w:r>
      <w:r>
        <w:t>(</w:t>
      </w:r>
      <w:proofErr w:type="spellStart"/>
      <w:r>
        <w:rPr>
          <w:i/>
        </w:rPr>
        <w:t>doctor</w:t>
      </w:r>
      <w:proofErr w:type="spellEnd"/>
      <w:r>
        <w:rPr>
          <w:i/>
        </w:rPr>
        <w:t>,</w:t>
      </w:r>
      <w:r>
        <w:rPr>
          <w:i/>
          <w:spacing w:val="3"/>
        </w:rPr>
        <w:t xml:space="preserve"> </w:t>
      </w:r>
      <w:proofErr w:type="spellStart"/>
      <w:r>
        <w:rPr>
          <w:i/>
        </w:rPr>
        <w:t>film</w:t>
      </w:r>
      <w:proofErr w:type="spellEnd"/>
      <w:r>
        <w:t>) с</w:t>
      </w:r>
      <w:r>
        <w:rPr>
          <w:spacing w:val="1"/>
        </w:rPr>
        <w:t xml:space="preserve"> </w:t>
      </w:r>
      <w:r>
        <w:t>помощью языковой догадки.</w:t>
      </w:r>
    </w:p>
    <w:p w14:paraId="4A3DF057" w14:textId="77777777" w:rsidR="00F724D2" w:rsidRDefault="00C17ACB">
      <w:pPr>
        <w:spacing w:before="1"/>
        <w:ind w:left="439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</w:p>
    <w:p w14:paraId="453A0E33" w14:textId="77777777" w:rsidR="00F724D2" w:rsidRDefault="00C17ACB">
      <w:pPr>
        <w:pStyle w:val="a3"/>
        <w:spacing w:before="33" w:line="264" w:lineRule="auto"/>
        <w:ind w:right="118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-4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английского языка.</w:t>
      </w:r>
    </w:p>
    <w:p w14:paraId="5F3F9723" w14:textId="77777777" w:rsidR="00F724D2" w:rsidRDefault="00F724D2">
      <w:pPr>
        <w:spacing w:line="264" w:lineRule="auto"/>
        <w:sectPr w:rsidR="00F724D2">
          <w:pgSz w:w="11910" w:h="16390"/>
          <w:pgMar w:top="1060" w:right="740" w:bottom="280" w:left="1380" w:header="720" w:footer="720" w:gutter="0"/>
          <w:cols w:space="720"/>
        </w:sectPr>
      </w:pPr>
    </w:p>
    <w:p w14:paraId="2596070A" w14:textId="77777777" w:rsidR="00F724D2" w:rsidRDefault="00C17ACB">
      <w:pPr>
        <w:pStyle w:val="a3"/>
        <w:spacing w:before="63" w:line="264" w:lineRule="auto"/>
        <w:ind w:right="113"/>
      </w:pPr>
      <w:r>
        <w:lastRenderedPageBreak/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вопрос),</w:t>
      </w:r>
      <w:r>
        <w:rPr>
          <w:spacing w:val="3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утвердительной форме).</w:t>
      </w:r>
    </w:p>
    <w:p w14:paraId="0798BEA3" w14:textId="77777777" w:rsidR="00F724D2" w:rsidRDefault="00C17ACB">
      <w:pPr>
        <w:spacing w:before="4" w:line="261" w:lineRule="auto"/>
        <w:ind w:left="920" w:right="1048"/>
        <w:jc w:val="both"/>
        <w:rPr>
          <w:i/>
          <w:sz w:val="28"/>
        </w:rPr>
      </w:pPr>
      <w:r>
        <w:rPr>
          <w:sz w:val="28"/>
        </w:rPr>
        <w:t>Нераспространённые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предложения.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Предложения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</w:t>
      </w:r>
      <w:r>
        <w:rPr>
          <w:spacing w:val="6"/>
          <w:sz w:val="28"/>
        </w:rPr>
        <w:t xml:space="preserve"> </w:t>
      </w:r>
      <w:proofErr w:type="spellStart"/>
      <w:r>
        <w:rPr>
          <w:i/>
          <w:sz w:val="28"/>
        </w:rPr>
        <w:t>It</w:t>
      </w:r>
      <w:proofErr w:type="spellEnd"/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It’s</w:t>
      </w:r>
      <w:proofErr w:type="spellEnd"/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red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ball</w:t>
      </w:r>
      <w:proofErr w:type="spellEnd"/>
      <w:r>
        <w:rPr>
          <w:i/>
          <w:sz w:val="28"/>
        </w:rPr>
        <w:t>.).</w:t>
      </w:r>
    </w:p>
    <w:p w14:paraId="09D628F1" w14:textId="77777777" w:rsidR="00F724D2" w:rsidRPr="00863824" w:rsidRDefault="00C17ACB">
      <w:pPr>
        <w:spacing w:before="4" w:line="264" w:lineRule="auto"/>
        <w:ind w:left="319" w:right="105" w:firstLine="600"/>
        <w:jc w:val="both"/>
        <w:rPr>
          <w:i/>
          <w:sz w:val="28"/>
          <w:lang w:val="en-US"/>
        </w:rPr>
      </w:pPr>
      <w:r>
        <w:rPr>
          <w:sz w:val="28"/>
        </w:rPr>
        <w:t>Предложения</w:t>
      </w:r>
      <w:r w:rsidRPr="00863824">
        <w:rPr>
          <w:spacing w:val="10"/>
          <w:sz w:val="28"/>
          <w:lang w:val="en-US"/>
        </w:rPr>
        <w:t xml:space="preserve"> </w:t>
      </w:r>
      <w:r>
        <w:rPr>
          <w:sz w:val="28"/>
        </w:rPr>
        <w:t>с</w:t>
      </w:r>
      <w:r w:rsidRPr="00863824">
        <w:rPr>
          <w:spacing w:val="10"/>
          <w:sz w:val="28"/>
          <w:lang w:val="en-US"/>
        </w:rPr>
        <w:t xml:space="preserve"> </w:t>
      </w:r>
      <w:r>
        <w:rPr>
          <w:sz w:val="28"/>
        </w:rPr>
        <w:t>начальным</w:t>
      </w:r>
      <w:r w:rsidRPr="00863824">
        <w:rPr>
          <w:spacing w:val="15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There</w:t>
      </w:r>
      <w:r w:rsidRPr="00863824">
        <w:rPr>
          <w:i/>
          <w:spacing w:val="10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+</w:t>
      </w:r>
      <w:r w:rsidRPr="00863824">
        <w:rPr>
          <w:i/>
          <w:spacing w:val="10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to</w:t>
      </w:r>
      <w:r w:rsidRPr="00863824">
        <w:rPr>
          <w:i/>
          <w:spacing w:val="9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be</w:t>
      </w:r>
      <w:r w:rsidRPr="00863824">
        <w:rPr>
          <w:i/>
          <w:spacing w:val="8"/>
          <w:sz w:val="28"/>
          <w:lang w:val="en-US"/>
        </w:rPr>
        <w:t xml:space="preserve"> </w:t>
      </w:r>
      <w:r>
        <w:rPr>
          <w:sz w:val="28"/>
        </w:rPr>
        <w:t>в</w:t>
      </w:r>
      <w:r w:rsidRPr="00863824">
        <w:rPr>
          <w:spacing w:val="8"/>
          <w:sz w:val="28"/>
          <w:lang w:val="en-US"/>
        </w:rPr>
        <w:t xml:space="preserve"> </w:t>
      </w:r>
      <w:r w:rsidRPr="00863824">
        <w:rPr>
          <w:sz w:val="28"/>
          <w:lang w:val="en-US"/>
        </w:rPr>
        <w:t>Present</w:t>
      </w:r>
      <w:r w:rsidRPr="00863824">
        <w:rPr>
          <w:spacing w:val="9"/>
          <w:sz w:val="28"/>
          <w:lang w:val="en-US"/>
        </w:rPr>
        <w:t xml:space="preserve"> </w:t>
      </w:r>
      <w:r w:rsidRPr="00863824">
        <w:rPr>
          <w:sz w:val="28"/>
          <w:lang w:val="en-US"/>
        </w:rPr>
        <w:t>Simple</w:t>
      </w:r>
      <w:r w:rsidRPr="00863824">
        <w:rPr>
          <w:spacing w:val="10"/>
          <w:sz w:val="28"/>
          <w:lang w:val="en-US"/>
        </w:rPr>
        <w:t xml:space="preserve"> </w:t>
      </w:r>
      <w:r w:rsidRPr="00863824">
        <w:rPr>
          <w:sz w:val="28"/>
          <w:lang w:val="en-US"/>
        </w:rPr>
        <w:t>Tense</w:t>
      </w:r>
      <w:r w:rsidRPr="00863824">
        <w:rPr>
          <w:spacing w:val="20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(There</w:t>
      </w:r>
      <w:r w:rsidRPr="00863824">
        <w:rPr>
          <w:i/>
          <w:spacing w:val="10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is</w:t>
      </w:r>
      <w:r w:rsidRPr="00863824">
        <w:rPr>
          <w:i/>
          <w:spacing w:val="-68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 xml:space="preserve">a cat in the room. Is there a cat in the room? – Yes, there </w:t>
      </w:r>
      <w:proofErr w:type="gramStart"/>
      <w:r w:rsidRPr="00863824">
        <w:rPr>
          <w:i/>
          <w:sz w:val="28"/>
          <w:lang w:val="en-US"/>
        </w:rPr>
        <w:t>is./</w:t>
      </w:r>
      <w:proofErr w:type="gramEnd"/>
      <w:r w:rsidRPr="00863824">
        <w:rPr>
          <w:i/>
          <w:sz w:val="28"/>
          <w:lang w:val="en-US"/>
        </w:rPr>
        <w:t>No, there isn’t. There</w:t>
      </w:r>
      <w:r w:rsidRPr="00863824">
        <w:rPr>
          <w:i/>
          <w:spacing w:val="1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 xml:space="preserve">are four pens on the table. Are there four pens on the table? – Yes, there </w:t>
      </w:r>
      <w:proofErr w:type="gramStart"/>
      <w:r w:rsidRPr="00863824">
        <w:rPr>
          <w:i/>
          <w:sz w:val="28"/>
          <w:lang w:val="en-US"/>
        </w:rPr>
        <w:t>are./</w:t>
      </w:r>
      <w:proofErr w:type="gramEnd"/>
      <w:r w:rsidRPr="00863824">
        <w:rPr>
          <w:i/>
          <w:sz w:val="28"/>
          <w:lang w:val="en-US"/>
        </w:rPr>
        <w:t>No,</w:t>
      </w:r>
      <w:r w:rsidRPr="00863824">
        <w:rPr>
          <w:i/>
          <w:spacing w:val="1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there</w:t>
      </w:r>
      <w:r w:rsidRPr="00863824">
        <w:rPr>
          <w:i/>
          <w:spacing w:val="-1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aren’t.</w:t>
      </w:r>
      <w:r w:rsidRPr="00863824">
        <w:rPr>
          <w:i/>
          <w:spacing w:val="1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How</w:t>
      </w:r>
      <w:r w:rsidRPr="00863824">
        <w:rPr>
          <w:i/>
          <w:spacing w:val="-6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many</w:t>
      </w:r>
      <w:r w:rsidRPr="00863824">
        <w:rPr>
          <w:i/>
          <w:spacing w:val="1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pens</w:t>
      </w:r>
      <w:r w:rsidRPr="00863824">
        <w:rPr>
          <w:i/>
          <w:spacing w:val="1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are there</w:t>
      </w:r>
      <w:r w:rsidRPr="00863824">
        <w:rPr>
          <w:i/>
          <w:spacing w:val="-1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on</w:t>
      </w:r>
      <w:r w:rsidRPr="00863824">
        <w:rPr>
          <w:i/>
          <w:spacing w:val="-1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the table?</w:t>
      </w:r>
      <w:r w:rsidRPr="00863824">
        <w:rPr>
          <w:i/>
          <w:spacing w:val="5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– There</w:t>
      </w:r>
      <w:r w:rsidRPr="00863824">
        <w:rPr>
          <w:i/>
          <w:spacing w:val="-1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are four pens.).</w:t>
      </w:r>
    </w:p>
    <w:p w14:paraId="77ED6217" w14:textId="77777777" w:rsidR="00F724D2" w:rsidRPr="00863824" w:rsidRDefault="00C17ACB">
      <w:pPr>
        <w:spacing w:line="264" w:lineRule="auto"/>
        <w:ind w:left="319" w:right="111" w:firstLine="600"/>
        <w:jc w:val="both"/>
        <w:rPr>
          <w:i/>
          <w:sz w:val="28"/>
          <w:lang w:val="en-US"/>
        </w:rPr>
      </w:pPr>
      <w:r>
        <w:rPr>
          <w:sz w:val="28"/>
        </w:rPr>
        <w:t>Предложения</w:t>
      </w:r>
      <w:r w:rsidRPr="00863824">
        <w:rPr>
          <w:spacing w:val="1"/>
          <w:sz w:val="28"/>
          <w:lang w:val="en-US"/>
        </w:rPr>
        <w:t xml:space="preserve"> </w:t>
      </w:r>
      <w:r>
        <w:rPr>
          <w:sz w:val="28"/>
        </w:rPr>
        <w:t>с</w:t>
      </w:r>
      <w:r w:rsidRPr="00863824">
        <w:rPr>
          <w:spacing w:val="1"/>
          <w:sz w:val="28"/>
          <w:lang w:val="en-US"/>
        </w:rPr>
        <w:t xml:space="preserve"> </w:t>
      </w:r>
      <w:r>
        <w:rPr>
          <w:sz w:val="28"/>
        </w:rPr>
        <w:t>простым</w:t>
      </w:r>
      <w:r w:rsidRPr="00863824">
        <w:rPr>
          <w:spacing w:val="1"/>
          <w:sz w:val="28"/>
          <w:lang w:val="en-US"/>
        </w:rPr>
        <w:t xml:space="preserve"> </w:t>
      </w:r>
      <w:r>
        <w:rPr>
          <w:sz w:val="28"/>
        </w:rPr>
        <w:t>глагольным</w:t>
      </w:r>
      <w:r w:rsidRPr="00863824">
        <w:rPr>
          <w:spacing w:val="1"/>
          <w:sz w:val="28"/>
          <w:lang w:val="en-US"/>
        </w:rPr>
        <w:t xml:space="preserve"> </w:t>
      </w:r>
      <w:r>
        <w:rPr>
          <w:sz w:val="28"/>
        </w:rPr>
        <w:t>сказуемым</w:t>
      </w:r>
      <w:r w:rsidRPr="00863824">
        <w:rPr>
          <w:spacing w:val="1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(They</w:t>
      </w:r>
      <w:r w:rsidRPr="00863824">
        <w:rPr>
          <w:i/>
          <w:spacing w:val="1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live</w:t>
      </w:r>
      <w:r w:rsidRPr="00863824">
        <w:rPr>
          <w:i/>
          <w:spacing w:val="1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in</w:t>
      </w:r>
      <w:r w:rsidRPr="00863824">
        <w:rPr>
          <w:i/>
          <w:spacing w:val="1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the</w:t>
      </w:r>
      <w:r w:rsidRPr="00863824">
        <w:rPr>
          <w:i/>
          <w:spacing w:val="1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country.)</w:t>
      </w:r>
      <w:r w:rsidRPr="00863824">
        <w:rPr>
          <w:sz w:val="28"/>
          <w:lang w:val="en-US"/>
        </w:rPr>
        <w:t>,</w:t>
      </w:r>
      <w:r w:rsidRPr="00863824">
        <w:rPr>
          <w:spacing w:val="1"/>
          <w:sz w:val="28"/>
          <w:lang w:val="en-US"/>
        </w:rPr>
        <w:t xml:space="preserve"> </w:t>
      </w:r>
      <w:r>
        <w:rPr>
          <w:sz w:val="28"/>
        </w:rPr>
        <w:t>составным</w:t>
      </w:r>
      <w:r w:rsidRPr="00863824">
        <w:rPr>
          <w:spacing w:val="1"/>
          <w:sz w:val="28"/>
          <w:lang w:val="en-US"/>
        </w:rPr>
        <w:t xml:space="preserve"> </w:t>
      </w:r>
      <w:r>
        <w:rPr>
          <w:sz w:val="28"/>
        </w:rPr>
        <w:t>именным</w:t>
      </w:r>
      <w:r w:rsidRPr="00863824">
        <w:rPr>
          <w:spacing w:val="1"/>
          <w:sz w:val="28"/>
          <w:lang w:val="en-US"/>
        </w:rPr>
        <w:t xml:space="preserve"> </w:t>
      </w:r>
      <w:r>
        <w:rPr>
          <w:sz w:val="28"/>
        </w:rPr>
        <w:t>сказуемым</w:t>
      </w:r>
      <w:r w:rsidRPr="00863824">
        <w:rPr>
          <w:spacing w:val="1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(The</w:t>
      </w:r>
      <w:r w:rsidRPr="00863824">
        <w:rPr>
          <w:i/>
          <w:spacing w:val="1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box</w:t>
      </w:r>
      <w:r w:rsidRPr="00863824">
        <w:rPr>
          <w:i/>
          <w:spacing w:val="1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is small.)</w:t>
      </w:r>
      <w:r w:rsidRPr="00863824">
        <w:rPr>
          <w:i/>
          <w:spacing w:val="1"/>
          <w:sz w:val="28"/>
          <w:lang w:val="en-US"/>
        </w:rPr>
        <w:t xml:space="preserve"> </w:t>
      </w:r>
      <w:r>
        <w:rPr>
          <w:sz w:val="28"/>
        </w:rPr>
        <w:t>и</w:t>
      </w:r>
      <w:r w:rsidRPr="00863824">
        <w:rPr>
          <w:sz w:val="28"/>
          <w:lang w:val="en-US"/>
        </w:rPr>
        <w:t xml:space="preserve"> </w:t>
      </w:r>
      <w:r>
        <w:rPr>
          <w:sz w:val="28"/>
        </w:rPr>
        <w:t>составным</w:t>
      </w:r>
      <w:r w:rsidRPr="00863824">
        <w:rPr>
          <w:spacing w:val="1"/>
          <w:sz w:val="28"/>
          <w:lang w:val="en-US"/>
        </w:rPr>
        <w:t xml:space="preserve"> </w:t>
      </w:r>
      <w:r>
        <w:rPr>
          <w:sz w:val="28"/>
        </w:rPr>
        <w:t>глагольным</w:t>
      </w:r>
      <w:r w:rsidRPr="00863824">
        <w:rPr>
          <w:spacing w:val="-1"/>
          <w:sz w:val="28"/>
          <w:lang w:val="en-US"/>
        </w:rPr>
        <w:t xml:space="preserve"> </w:t>
      </w:r>
      <w:r>
        <w:rPr>
          <w:sz w:val="28"/>
        </w:rPr>
        <w:t>сказуемым</w:t>
      </w:r>
      <w:r w:rsidRPr="00863824">
        <w:rPr>
          <w:spacing w:val="9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(I</w:t>
      </w:r>
      <w:r w:rsidRPr="00863824">
        <w:rPr>
          <w:i/>
          <w:spacing w:val="-2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like</w:t>
      </w:r>
      <w:r w:rsidRPr="00863824">
        <w:rPr>
          <w:i/>
          <w:spacing w:val="-1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to</w:t>
      </w:r>
      <w:r w:rsidRPr="00863824">
        <w:rPr>
          <w:i/>
          <w:spacing w:val="-1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play</w:t>
      </w:r>
      <w:r w:rsidRPr="00863824">
        <w:rPr>
          <w:i/>
          <w:spacing w:val="4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with</w:t>
      </w:r>
      <w:r w:rsidRPr="00863824">
        <w:rPr>
          <w:i/>
          <w:spacing w:val="4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my cat. She</w:t>
      </w:r>
      <w:r w:rsidRPr="00863824">
        <w:rPr>
          <w:i/>
          <w:spacing w:val="-4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can</w:t>
      </w:r>
      <w:r w:rsidRPr="00863824">
        <w:rPr>
          <w:i/>
          <w:spacing w:val="-1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play</w:t>
      </w:r>
      <w:r w:rsidRPr="00863824">
        <w:rPr>
          <w:i/>
          <w:spacing w:val="-1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the piano.).</w:t>
      </w:r>
    </w:p>
    <w:p w14:paraId="68D90390" w14:textId="77777777" w:rsidR="00F724D2" w:rsidRPr="00863824" w:rsidRDefault="00C17ACB">
      <w:pPr>
        <w:spacing w:before="3" w:line="261" w:lineRule="auto"/>
        <w:ind w:left="319" w:right="111" w:firstLine="600"/>
        <w:jc w:val="both"/>
        <w:rPr>
          <w:sz w:val="28"/>
          <w:lang w:val="en-US"/>
        </w:rPr>
      </w:pPr>
      <w:r>
        <w:rPr>
          <w:sz w:val="28"/>
        </w:rPr>
        <w:t>Предложения</w:t>
      </w:r>
      <w:r w:rsidRPr="00863824">
        <w:rPr>
          <w:sz w:val="28"/>
          <w:lang w:val="en-US"/>
        </w:rPr>
        <w:t xml:space="preserve"> </w:t>
      </w:r>
      <w:r>
        <w:rPr>
          <w:sz w:val="28"/>
        </w:rPr>
        <w:t>с</w:t>
      </w:r>
      <w:r w:rsidRPr="00863824">
        <w:rPr>
          <w:sz w:val="28"/>
          <w:lang w:val="en-US"/>
        </w:rPr>
        <w:t xml:space="preserve"> </w:t>
      </w:r>
      <w:r>
        <w:rPr>
          <w:sz w:val="28"/>
        </w:rPr>
        <w:t>глаголом</w:t>
      </w:r>
      <w:r w:rsidRPr="00863824">
        <w:rPr>
          <w:sz w:val="28"/>
          <w:lang w:val="en-US"/>
        </w:rPr>
        <w:t>-</w:t>
      </w:r>
      <w:r>
        <w:rPr>
          <w:sz w:val="28"/>
        </w:rPr>
        <w:t>связкой</w:t>
      </w:r>
      <w:r w:rsidRPr="00863824">
        <w:rPr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 xml:space="preserve">to be </w:t>
      </w:r>
      <w:r>
        <w:rPr>
          <w:sz w:val="28"/>
        </w:rPr>
        <w:t>в</w:t>
      </w:r>
      <w:r w:rsidRPr="00863824">
        <w:rPr>
          <w:sz w:val="28"/>
          <w:lang w:val="en-US"/>
        </w:rPr>
        <w:t xml:space="preserve"> Present Simple Tense </w:t>
      </w:r>
      <w:r w:rsidRPr="00863824">
        <w:rPr>
          <w:i/>
          <w:sz w:val="28"/>
          <w:lang w:val="en-US"/>
        </w:rPr>
        <w:t>(My father</w:t>
      </w:r>
      <w:r w:rsidRPr="00863824">
        <w:rPr>
          <w:i/>
          <w:spacing w:val="1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is</w:t>
      </w:r>
      <w:r w:rsidRPr="00863824">
        <w:rPr>
          <w:i/>
          <w:spacing w:val="1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a doctor.</w:t>
      </w:r>
      <w:r w:rsidRPr="00863824">
        <w:rPr>
          <w:i/>
          <w:spacing w:val="4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Is</w:t>
      </w:r>
      <w:r w:rsidRPr="00863824">
        <w:rPr>
          <w:i/>
          <w:spacing w:val="-2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it a red</w:t>
      </w:r>
      <w:r w:rsidRPr="00863824">
        <w:rPr>
          <w:i/>
          <w:spacing w:val="-3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ball?</w:t>
      </w:r>
      <w:r w:rsidRPr="00863824">
        <w:rPr>
          <w:i/>
          <w:spacing w:val="5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–</w:t>
      </w:r>
      <w:r w:rsidRPr="00863824">
        <w:rPr>
          <w:i/>
          <w:spacing w:val="2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Yes,</w:t>
      </w:r>
      <w:r w:rsidRPr="00863824">
        <w:rPr>
          <w:i/>
          <w:spacing w:val="3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 xml:space="preserve">it </w:t>
      </w:r>
      <w:proofErr w:type="gramStart"/>
      <w:r w:rsidRPr="00863824">
        <w:rPr>
          <w:i/>
          <w:sz w:val="28"/>
          <w:lang w:val="en-US"/>
        </w:rPr>
        <w:t>is./</w:t>
      </w:r>
      <w:proofErr w:type="gramEnd"/>
      <w:r w:rsidRPr="00863824">
        <w:rPr>
          <w:i/>
          <w:sz w:val="28"/>
          <w:lang w:val="en-US"/>
        </w:rPr>
        <w:t>No,</w:t>
      </w:r>
      <w:r w:rsidRPr="00863824">
        <w:rPr>
          <w:i/>
          <w:spacing w:val="-2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it isn’t.)</w:t>
      </w:r>
      <w:r w:rsidRPr="00863824">
        <w:rPr>
          <w:sz w:val="28"/>
          <w:lang w:val="en-US"/>
        </w:rPr>
        <w:t>.</w:t>
      </w:r>
    </w:p>
    <w:p w14:paraId="686AAB37" w14:textId="77777777" w:rsidR="00F724D2" w:rsidRDefault="00C17ACB">
      <w:pPr>
        <w:spacing w:before="4" w:line="264" w:lineRule="auto"/>
        <w:ind w:left="319" w:right="107" w:firstLine="600"/>
        <w:jc w:val="both"/>
        <w:rPr>
          <w:sz w:val="28"/>
        </w:rPr>
      </w:pPr>
      <w:r>
        <w:rPr>
          <w:sz w:val="28"/>
        </w:rPr>
        <w:t xml:space="preserve">Предложения с краткими глагольными формами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She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can’t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swim</w:t>
      </w:r>
      <w:proofErr w:type="spellEnd"/>
      <w:r>
        <w:rPr>
          <w:i/>
          <w:sz w:val="28"/>
        </w:rPr>
        <w:t xml:space="preserve">. I </w:t>
      </w:r>
      <w:proofErr w:type="spellStart"/>
      <w:r>
        <w:rPr>
          <w:i/>
          <w:sz w:val="28"/>
        </w:rPr>
        <w:t>don’t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like</w:t>
      </w:r>
      <w:proofErr w:type="spellEnd"/>
      <w:r>
        <w:rPr>
          <w:i/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porridge</w:t>
      </w:r>
      <w:proofErr w:type="spellEnd"/>
      <w:r>
        <w:rPr>
          <w:i/>
          <w:sz w:val="28"/>
        </w:rPr>
        <w:t>.)</w:t>
      </w:r>
      <w:r>
        <w:rPr>
          <w:sz w:val="28"/>
        </w:rPr>
        <w:t>.</w:t>
      </w:r>
    </w:p>
    <w:p w14:paraId="5F373924" w14:textId="77777777" w:rsidR="00F724D2" w:rsidRDefault="00C17ACB">
      <w:pPr>
        <w:pStyle w:val="a3"/>
        <w:tabs>
          <w:tab w:val="left" w:pos="2492"/>
          <w:tab w:val="left" w:pos="2910"/>
          <w:tab w:val="left" w:pos="5145"/>
          <w:tab w:val="left" w:pos="6301"/>
          <w:tab w:val="left" w:pos="6718"/>
          <w:tab w:val="left" w:pos="8559"/>
        </w:tabs>
        <w:spacing w:before="2" w:line="264" w:lineRule="auto"/>
        <w:ind w:right="110"/>
        <w:jc w:val="right"/>
      </w:pPr>
      <w:r>
        <w:t xml:space="preserve">Побудительные предложения в утвердительной форме </w:t>
      </w:r>
      <w:r>
        <w:rPr>
          <w:i/>
        </w:rPr>
        <w:t>(</w:t>
      </w:r>
      <w:proofErr w:type="spellStart"/>
      <w:r>
        <w:rPr>
          <w:i/>
        </w:rPr>
        <w:t>Come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please</w:t>
      </w:r>
      <w:proofErr w:type="spellEnd"/>
      <w:r>
        <w:rPr>
          <w:i/>
        </w:rPr>
        <w:t>.).</w:t>
      </w:r>
      <w:r>
        <w:rPr>
          <w:i/>
          <w:spacing w:val="-67"/>
        </w:rPr>
        <w:t xml:space="preserve"> </w:t>
      </w:r>
      <w:r>
        <w:t>Глаголы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proofErr w:type="spellStart"/>
      <w:r>
        <w:t>Present</w:t>
      </w:r>
      <w:proofErr w:type="spellEnd"/>
      <w:r>
        <w:rPr>
          <w:spacing w:val="17"/>
        </w:rPr>
        <w:t xml:space="preserve"> </w:t>
      </w:r>
      <w:proofErr w:type="spellStart"/>
      <w:r>
        <w:t>Simple</w:t>
      </w:r>
      <w:proofErr w:type="spellEnd"/>
      <w:r>
        <w:rPr>
          <w:spacing w:val="18"/>
        </w:rPr>
        <w:t xml:space="preserve"> </w:t>
      </w:r>
      <w:proofErr w:type="spellStart"/>
      <w:r>
        <w:t>Tense</w:t>
      </w:r>
      <w:proofErr w:type="spellEnd"/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повествовательных</w:t>
      </w:r>
      <w:r>
        <w:rPr>
          <w:spacing w:val="12"/>
        </w:rPr>
        <w:t xml:space="preserve"> </w:t>
      </w:r>
      <w:r>
        <w:t>(утвердительных</w:t>
      </w:r>
      <w:r>
        <w:rPr>
          <w:spacing w:val="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tab/>
        <w:t>и</w:t>
      </w:r>
      <w:r>
        <w:tab/>
        <w:t>вопросительных</w:t>
      </w:r>
      <w:r>
        <w:tab/>
        <w:t>(общий</w:t>
      </w:r>
      <w:r>
        <w:tab/>
        <w:t>и</w:t>
      </w:r>
      <w:r>
        <w:tab/>
        <w:t>специальный</w:t>
      </w:r>
      <w:r>
        <w:tab/>
        <w:t>вопросы)</w:t>
      </w:r>
    </w:p>
    <w:p w14:paraId="649803F3" w14:textId="77777777" w:rsidR="00F724D2" w:rsidRDefault="00C17ACB">
      <w:pPr>
        <w:pStyle w:val="a3"/>
        <w:spacing w:line="321" w:lineRule="exact"/>
        <w:ind w:firstLine="0"/>
        <w:jc w:val="left"/>
      </w:pPr>
      <w:r>
        <w:t>предложениях.</w:t>
      </w:r>
    </w:p>
    <w:p w14:paraId="36DC745E" w14:textId="77777777" w:rsidR="00F724D2" w:rsidRPr="00863824" w:rsidRDefault="00C17ACB">
      <w:pPr>
        <w:spacing w:before="33" w:line="264" w:lineRule="auto"/>
        <w:ind w:left="319" w:right="106" w:firstLine="600"/>
        <w:jc w:val="both"/>
        <w:rPr>
          <w:sz w:val="28"/>
          <w:lang w:val="en-US"/>
        </w:rPr>
      </w:pPr>
      <w:r>
        <w:rPr>
          <w:sz w:val="28"/>
        </w:rPr>
        <w:t xml:space="preserve">Глагольная конструкция </w:t>
      </w:r>
      <w:proofErr w:type="spellStart"/>
      <w:r>
        <w:rPr>
          <w:i/>
          <w:sz w:val="28"/>
        </w:rPr>
        <w:t>have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got</w:t>
      </w:r>
      <w:proofErr w:type="spellEnd"/>
      <w:r>
        <w:rPr>
          <w:i/>
          <w:sz w:val="28"/>
        </w:rPr>
        <w:t xml:space="preserve"> (</w:t>
      </w:r>
      <w:proofErr w:type="spellStart"/>
      <w:r>
        <w:rPr>
          <w:i/>
          <w:sz w:val="28"/>
        </w:rPr>
        <w:t>I’ve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got</w:t>
      </w:r>
      <w:proofErr w:type="spellEnd"/>
      <w:r>
        <w:rPr>
          <w:i/>
          <w:sz w:val="28"/>
        </w:rPr>
        <w:t xml:space="preserve"> a </w:t>
      </w:r>
      <w:proofErr w:type="spellStart"/>
      <w:r>
        <w:rPr>
          <w:i/>
          <w:sz w:val="28"/>
        </w:rPr>
        <w:t>cat</w:t>
      </w:r>
      <w:proofErr w:type="spellEnd"/>
      <w:r>
        <w:rPr>
          <w:i/>
          <w:sz w:val="28"/>
        </w:rPr>
        <w:t xml:space="preserve">. </w:t>
      </w:r>
      <w:r w:rsidRPr="00863824">
        <w:rPr>
          <w:i/>
          <w:sz w:val="28"/>
          <w:lang w:val="en-US"/>
        </w:rPr>
        <w:t>He’s/She’s got a cat. Have</w:t>
      </w:r>
      <w:r w:rsidRPr="00863824">
        <w:rPr>
          <w:i/>
          <w:spacing w:val="-67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you got a cat?</w:t>
      </w:r>
      <w:r w:rsidRPr="00863824">
        <w:rPr>
          <w:i/>
          <w:spacing w:val="2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–</w:t>
      </w:r>
      <w:r w:rsidRPr="00863824">
        <w:rPr>
          <w:i/>
          <w:spacing w:val="1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Yes,</w:t>
      </w:r>
      <w:r w:rsidRPr="00863824">
        <w:rPr>
          <w:i/>
          <w:spacing w:val="3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I</w:t>
      </w:r>
      <w:r w:rsidRPr="00863824">
        <w:rPr>
          <w:i/>
          <w:spacing w:val="-1"/>
          <w:sz w:val="28"/>
          <w:lang w:val="en-US"/>
        </w:rPr>
        <w:t xml:space="preserve"> </w:t>
      </w:r>
      <w:proofErr w:type="gramStart"/>
      <w:r w:rsidRPr="00863824">
        <w:rPr>
          <w:i/>
          <w:sz w:val="28"/>
          <w:lang w:val="en-US"/>
        </w:rPr>
        <w:t>have./</w:t>
      </w:r>
      <w:proofErr w:type="gramEnd"/>
      <w:r w:rsidRPr="00863824">
        <w:rPr>
          <w:i/>
          <w:sz w:val="28"/>
          <w:lang w:val="en-US"/>
        </w:rPr>
        <w:t>No,</w:t>
      </w:r>
      <w:r w:rsidRPr="00863824">
        <w:rPr>
          <w:i/>
          <w:spacing w:val="3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I</w:t>
      </w:r>
      <w:r w:rsidRPr="00863824">
        <w:rPr>
          <w:i/>
          <w:spacing w:val="-1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haven’t.</w:t>
      </w:r>
      <w:r w:rsidRPr="00863824">
        <w:rPr>
          <w:i/>
          <w:spacing w:val="-3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What have</w:t>
      </w:r>
      <w:r w:rsidRPr="00863824">
        <w:rPr>
          <w:i/>
          <w:spacing w:val="2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you got?)</w:t>
      </w:r>
      <w:r w:rsidRPr="00863824">
        <w:rPr>
          <w:sz w:val="28"/>
          <w:lang w:val="en-US"/>
        </w:rPr>
        <w:t>.</w:t>
      </w:r>
    </w:p>
    <w:p w14:paraId="426913FD" w14:textId="77777777" w:rsidR="00F724D2" w:rsidRDefault="00C17ACB">
      <w:pPr>
        <w:spacing w:before="2" w:line="264" w:lineRule="auto"/>
        <w:ind w:left="319" w:right="107" w:firstLine="600"/>
        <w:jc w:val="both"/>
        <w:rPr>
          <w:i/>
          <w:sz w:val="28"/>
        </w:rPr>
      </w:pPr>
      <w:r>
        <w:rPr>
          <w:sz w:val="28"/>
        </w:rPr>
        <w:t>Модальный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can</w:t>
      </w:r>
      <w:proofErr w:type="spellEnd"/>
      <w:r>
        <w:rPr>
          <w:sz w:val="28"/>
        </w:rPr>
        <w:t>: 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(I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can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play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tennis</w:t>
      </w:r>
      <w:proofErr w:type="spellEnd"/>
      <w:r>
        <w:rPr>
          <w:i/>
          <w:sz w:val="28"/>
        </w:rPr>
        <w:t>.)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отсутствия умения </w:t>
      </w:r>
      <w:r>
        <w:rPr>
          <w:i/>
          <w:sz w:val="28"/>
        </w:rPr>
        <w:t xml:space="preserve">(I </w:t>
      </w:r>
      <w:proofErr w:type="spellStart"/>
      <w:r>
        <w:rPr>
          <w:i/>
          <w:sz w:val="28"/>
        </w:rPr>
        <w:t>can’t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play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chess</w:t>
      </w:r>
      <w:proofErr w:type="spellEnd"/>
      <w:r>
        <w:rPr>
          <w:i/>
          <w:sz w:val="28"/>
        </w:rPr>
        <w:t>.)</w:t>
      </w:r>
      <w:r>
        <w:rPr>
          <w:sz w:val="28"/>
        </w:rPr>
        <w:t xml:space="preserve">; для получения разрешения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Can</w:t>
      </w:r>
      <w:proofErr w:type="spellEnd"/>
      <w:r>
        <w:rPr>
          <w:i/>
          <w:sz w:val="28"/>
        </w:rPr>
        <w:t xml:space="preserve"> I </w:t>
      </w:r>
      <w:proofErr w:type="spellStart"/>
      <w:r>
        <w:rPr>
          <w:i/>
          <w:sz w:val="28"/>
        </w:rPr>
        <w:t>go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out</w:t>
      </w:r>
      <w:proofErr w:type="spellEnd"/>
      <w:r>
        <w:rPr>
          <w:i/>
          <w:sz w:val="28"/>
        </w:rPr>
        <w:t>?).</w:t>
      </w:r>
    </w:p>
    <w:p w14:paraId="5430A295" w14:textId="77777777" w:rsidR="00F724D2" w:rsidRDefault="00C17ACB">
      <w:pPr>
        <w:pStyle w:val="a3"/>
        <w:spacing w:line="264" w:lineRule="auto"/>
        <w:ind w:right="109"/>
      </w:pPr>
      <w:r>
        <w:t>Определённый,</w:t>
      </w:r>
      <w:r>
        <w:rPr>
          <w:spacing w:val="1"/>
        </w:rPr>
        <w:t xml:space="preserve"> </w:t>
      </w:r>
      <w:r>
        <w:t>неопределённый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нулевой</w:t>
      </w:r>
      <w:r>
        <w:rPr>
          <w:spacing w:val="1"/>
        </w:rPr>
        <w:t xml:space="preserve"> </w:t>
      </w:r>
      <w:r>
        <w:t>артикли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-1"/>
        </w:rPr>
        <w:t xml:space="preserve"> </w:t>
      </w:r>
      <w:r>
        <w:t>(наиболее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случаи).</w:t>
      </w:r>
    </w:p>
    <w:p w14:paraId="68DA0784" w14:textId="77777777" w:rsidR="00F724D2" w:rsidRDefault="00C17ACB">
      <w:pPr>
        <w:spacing w:line="264" w:lineRule="auto"/>
        <w:ind w:left="319" w:right="116" w:firstLine="600"/>
        <w:jc w:val="both"/>
        <w:rPr>
          <w:i/>
          <w:sz w:val="28"/>
        </w:rPr>
      </w:pPr>
      <w:r>
        <w:rPr>
          <w:sz w:val="28"/>
        </w:rPr>
        <w:t>Существительные во множественном числе, образованные по правилу и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исключения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(a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book</w:t>
      </w:r>
      <w:proofErr w:type="spellEnd"/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books</w:t>
      </w:r>
      <w:proofErr w:type="spellEnd"/>
      <w:r>
        <w:rPr>
          <w:i/>
          <w:sz w:val="28"/>
        </w:rPr>
        <w:t>; a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man</w:t>
      </w:r>
      <w:proofErr w:type="spellEnd"/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men</w:t>
      </w:r>
      <w:proofErr w:type="spellEnd"/>
      <w:r>
        <w:rPr>
          <w:i/>
          <w:sz w:val="28"/>
        </w:rPr>
        <w:t>).</w:t>
      </w:r>
    </w:p>
    <w:p w14:paraId="0F5F478B" w14:textId="77777777" w:rsidR="00F724D2" w:rsidRDefault="00C17ACB">
      <w:pPr>
        <w:spacing w:line="264" w:lineRule="auto"/>
        <w:ind w:left="319" w:right="110" w:firstLine="600"/>
        <w:jc w:val="both"/>
        <w:rPr>
          <w:i/>
          <w:sz w:val="28"/>
        </w:rPr>
      </w:pPr>
      <w:r>
        <w:rPr>
          <w:sz w:val="28"/>
        </w:rPr>
        <w:t>Личные</w:t>
      </w:r>
      <w:r w:rsidRPr="00863824">
        <w:rPr>
          <w:spacing w:val="1"/>
          <w:sz w:val="28"/>
          <w:lang w:val="en-US"/>
        </w:rPr>
        <w:t xml:space="preserve"> </w:t>
      </w:r>
      <w:r>
        <w:rPr>
          <w:sz w:val="28"/>
        </w:rPr>
        <w:t>местоимения</w:t>
      </w:r>
      <w:r w:rsidRPr="00863824">
        <w:rPr>
          <w:spacing w:val="1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(I,</w:t>
      </w:r>
      <w:r w:rsidRPr="00863824">
        <w:rPr>
          <w:i/>
          <w:spacing w:val="1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you,</w:t>
      </w:r>
      <w:r w:rsidRPr="00863824">
        <w:rPr>
          <w:i/>
          <w:spacing w:val="1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he/she/it,</w:t>
      </w:r>
      <w:r w:rsidRPr="00863824">
        <w:rPr>
          <w:i/>
          <w:spacing w:val="1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we,</w:t>
      </w:r>
      <w:r w:rsidRPr="00863824">
        <w:rPr>
          <w:i/>
          <w:spacing w:val="1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they).</w:t>
      </w:r>
      <w:r w:rsidRPr="00863824">
        <w:rPr>
          <w:i/>
          <w:spacing w:val="1"/>
          <w:sz w:val="28"/>
          <w:lang w:val="en-US"/>
        </w:rPr>
        <w:t xml:space="preserve"> </w:t>
      </w:r>
      <w:r>
        <w:rPr>
          <w:sz w:val="28"/>
        </w:rPr>
        <w:t>Притяжательные</w:t>
      </w:r>
      <w:r w:rsidRPr="00863824">
        <w:rPr>
          <w:spacing w:val="1"/>
          <w:sz w:val="28"/>
          <w:lang w:val="en-US"/>
        </w:rPr>
        <w:t xml:space="preserve"> </w:t>
      </w:r>
      <w:r>
        <w:rPr>
          <w:sz w:val="28"/>
        </w:rPr>
        <w:t>местоимения</w:t>
      </w:r>
      <w:r w:rsidRPr="00863824">
        <w:rPr>
          <w:spacing w:val="11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(my,</w:t>
      </w:r>
      <w:r w:rsidRPr="00863824">
        <w:rPr>
          <w:i/>
          <w:spacing w:val="6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your,</w:t>
      </w:r>
      <w:r w:rsidRPr="00863824">
        <w:rPr>
          <w:i/>
          <w:spacing w:val="5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his/her/its,</w:t>
      </w:r>
      <w:r w:rsidRPr="00863824">
        <w:rPr>
          <w:i/>
          <w:spacing w:val="1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our,</w:t>
      </w:r>
      <w:r w:rsidRPr="00863824">
        <w:rPr>
          <w:i/>
          <w:spacing w:val="6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their)</w:t>
      </w:r>
      <w:r w:rsidRPr="00863824">
        <w:rPr>
          <w:sz w:val="28"/>
          <w:lang w:val="en-US"/>
        </w:rPr>
        <w:t>.</w:t>
      </w:r>
      <w:r w:rsidRPr="00863824">
        <w:rPr>
          <w:spacing w:val="6"/>
          <w:sz w:val="28"/>
          <w:lang w:val="en-US"/>
        </w:rPr>
        <w:t xml:space="preserve"> </w:t>
      </w:r>
      <w:r>
        <w:rPr>
          <w:sz w:val="28"/>
        </w:rPr>
        <w:t>Указательные</w:t>
      </w:r>
      <w:r>
        <w:rPr>
          <w:spacing w:val="5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9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this</w:t>
      </w:r>
      <w:proofErr w:type="spellEnd"/>
    </w:p>
    <w:p w14:paraId="55486B3F" w14:textId="77777777" w:rsidR="00F724D2" w:rsidRDefault="00C17ACB">
      <w:pPr>
        <w:spacing w:before="1"/>
        <w:ind w:left="319"/>
        <w:jc w:val="both"/>
        <w:rPr>
          <w:i/>
          <w:sz w:val="28"/>
        </w:rPr>
      </w:pP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these</w:t>
      </w:r>
      <w:proofErr w:type="spellEnd"/>
      <w:r>
        <w:rPr>
          <w:i/>
          <w:sz w:val="28"/>
        </w:rPr>
        <w:t>).</w:t>
      </w:r>
    </w:p>
    <w:p w14:paraId="5647423A" w14:textId="77777777" w:rsidR="00F724D2" w:rsidRDefault="00C17ACB">
      <w:pPr>
        <w:pStyle w:val="a3"/>
        <w:spacing w:before="29"/>
        <w:ind w:left="920" w:firstLine="0"/>
      </w:pPr>
      <w:r>
        <w:t>Количественные</w:t>
      </w:r>
      <w:r>
        <w:rPr>
          <w:spacing w:val="-5"/>
        </w:rPr>
        <w:t xml:space="preserve"> </w:t>
      </w:r>
      <w:r>
        <w:t>числительные</w:t>
      </w:r>
      <w:r>
        <w:rPr>
          <w:spacing w:val="-5"/>
        </w:rPr>
        <w:t xml:space="preserve"> </w:t>
      </w:r>
      <w:r>
        <w:t>(1–12).</w:t>
      </w:r>
    </w:p>
    <w:p w14:paraId="06C48BF5" w14:textId="77777777" w:rsidR="00F724D2" w:rsidRPr="00863824" w:rsidRDefault="00C17ACB">
      <w:pPr>
        <w:spacing w:before="33" w:line="264" w:lineRule="auto"/>
        <w:ind w:left="920" w:right="1935"/>
        <w:jc w:val="both"/>
        <w:rPr>
          <w:i/>
          <w:sz w:val="28"/>
          <w:lang w:val="en-US"/>
        </w:rPr>
      </w:pPr>
      <w:r>
        <w:rPr>
          <w:sz w:val="28"/>
        </w:rPr>
        <w:t xml:space="preserve">Вопросительные слова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who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what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how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where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how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many</w:t>
      </w:r>
      <w:proofErr w:type="spellEnd"/>
      <w:r>
        <w:rPr>
          <w:i/>
          <w:sz w:val="28"/>
        </w:rPr>
        <w:t>)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Предлоги</w:t>
      </w:r>
      <w:r w:rsidRPr="00863824">
        <w:rPr>
          <w:sz w:val="28"/>
          <w:lang w:val="en-US"/>
        </w:rPr>
        <w:t xml:space="preserve"> </w:t>
      </w:r>
      <w:r>
        <w:rPr>
          <w:sz w:val="28"/>
        </w:rPr>
        <w:t>места</w:t>
      </w:r>
      <w:r w:rsidRPr="00863824">
        <w:rPr>
          <w:spacing w:val="9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(in,</w:t>
      </w:r>
      <w:r w:rsidRPr="00863824">
        <w:rPr>
          <w:i/>
          <w:spacing w:val="2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on,</w:t>
      </w:r>
      <w:r w:rsidRPr="00863824">
        <w:rPr>
          <w:i/>
          <w:spacing w:val="3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near,</w:t>
      </w:r>
      <w:r w:rsidRPr="00863824">
        <w:rPr>
          <w:i/>
          <w:spacing w:val="3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under).</w:t>
      </w:r>
    </w:p>
    <w:p w14:paraId="3D39E429" w14:textId="77777777" w:rsidR="00F724D2" w:rsidRDefault="00C17ACB">
      <w:pPr>
        <w:pStyle w:val="a3"/>
        <w:spacing w:before="2"/>
        <w:ind w:left="920" w:firstLine="0"/>
      </w:pPr>
      <w:r>
        <w:t>Союзы</w:t>
      </w:r>
      <w:r>
        <w:rPr>
          <w:spacing w:val="-2"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rPr>
          <w:i/>
        </w:rPr>
        <w:t>but</w:t>
      </w:r>
      <w:proofErr w:type="spellEnd"/>
      <w:r>
        <w:rPr>
          <w:i/>
          <w:spacing w:val="-3"/>
        </w:rPr>
        <w:t xml:space="preserve"> </w:t>
      </w:r>
      <w:r>
        <w:t>(c</w:t>
      </w:r>
      <w:r>
        <w:rPr>
          <w:spacing w:val="-1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членами).</w:t>
      </w:r>
    </w:p>
    <w:p w14:paraId="70F2CE89" w14:textId="77777777" w:rsidR="00F724D2" w:rsidRDefault="00F724D2">
      <w:pPr>
        <w:pStyle w:val="a3"/>
        <w:spacing w:before="9"/>
        <w:ind w:left="0" w:firstLine="0"/>
        <w:jc w:val="left"/>
      </w:pPr>
    </w:p>
    <w:p w14:paraId="2DEA4F36" w14:textId="77777777" w:rsidR="00F724D2" w:rsidRDefault="00C17ACB">
      <w:pPr>
        <w:pStyle w:val="1"/>
        <w:spacing w:before="1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</w:t>
      </w:r>
    </w:p>
    <w:p w14:paraId="10EDA4C2" w14:textId="77777777" w:rsidR="00F724D2" w:rsidRDefault="00C17ACB">
      <w:pPr>
        <w:pStyle w:val="a3"/>
        <w:spacing w:before="28" w:line="264" w:lineRule="auto"/>
        <w:ind w:right="116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8"/>
        </w:rPr>
        <w:t xml:space="preserve"> </w:t>
      </w:r>
      <w:r>
        <w:t>поведенческого</w:t>
      </w:r>
      <w:r>
        <w:rPr>
          <w:spacing w:val="8"/>
        </w:rPr>
        <w:t xml:space="preserve"> </w:t>
      </w:r>
      <w:r>
        <w:t>этикета,</w:t>
      </w:r>
      <w:r>
        <w:rPr>
          <w:spacing w:val="10"/>
        </w:rPr>
        <w:t xml:space="preserve"> </w:t>
      </w:r>
      <w:r>
        <w:t>принятого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стране/странах</w:t>
      </w:r>
      <w:r>
        <w:rPr>
          <w:spacing w:val="4"/>
        </w:rPr>
        <w:t xml:space="preserve"> </w:t>
      </w:r>
      <w:r>
        <w:t>изучаемого</w:t>
      </w:r>
    </w:p>
    <w:p w14:paraId="07D66DAA" w14:textId="77777777" w:rsidR="00F724D2" w:rsidRDefault="00F724D2">
      <w:pPr>
        <w:spacing w:line="264" w:lineRule="auto"/>
        <w:sectPr w:rsidR="00F724D2">
          <w:pgSz w:w="11910" w:h="16390"/>
          <w:pgMar w:top="1060" w:right="740" w:bottom="280" w:left="1380" w:header="720" w:footer="720" w:gutter="0"/>
          <w:cols w:space="720"/>
        </w:sectPr>
      </w:pPr>
    </w:p>
    <w:p w14:paraId="4839B54D" w14:textId="77777777" w:rsidR="00F724D2" w:rsidRDefault="00C17ACB">
      <w:pPr>
        <w:pStyle w:val="a3"/>
        <w:spacing w:before="63" w:line="264" w:lineRule="auto"/>
        <w:ind w:right="114" w:firstLine="0"/>
      </w:pPr>
      <w:r>
        <w:lastRenderedPageBreak/>
        <w:t>языка в некоторых ситуациях общения: приветствие, прощание, 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4"/>
        </w:rPr>
        <w:t xml:space="preserve"> </w:t>
      </w:r>
      <w:r>
        <w:t>Рождеством).</w:t>
      </w:r>
    </w:p>
    <w:p w14:paraId="68ED1AB2" w14:textId="77777777" w:rsidR="00F724D2" w:rsidRDefault="00C17ACB">
      <w:pPr>
        <w:pStyle w:val="a3"/>
        <w:spacing w:before="4" w:line="261" w:lineRule="auto"/>
        <w:ind w:right="120"/>
      </w:pPr>
      <w:r>
        <w:t>Знание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(рифмовки,</w:t>
      </w:r>
      <w:r>
        <w:rPr>
          <w:spacing w:val="-1"/>
        </w:rPr>
        <w:t xml:space="preserve"> </w:t>
      </w:r>
      <w:r>
        <w:t>стихи,</w:t>
      </w:r>
      <w:r>
        <w:rPr>
          <w:spacing w:val="-1"/>
        </w:rPr>
        <w:t xml:space="preserve"> </w:t>
      </w:r>
      <w:r>
        <w:t>песенки);</w:t>
      </w:r>
      <w:r>
        <w:rPr>
          <w:spacing w:val="-3"/>
        </w:rPr>
        <w:t xml:space="preserve"> </w:t>
      </w:r>
      <w:r>
        <w:t>персонажей</w:t>
      </w:r>
      <w:r>
        <w:rPr>
          <w:spacing w:val="-2"/>
        </w:rPr>
        <w:t xml:space="preserve"> </w:t>
      </w:r>
      <w:r>
        <w:t>детских</w:t>
      </w:r>
      <w:r>
        <w:rPr>
          <w:spacing w:val="-7"/>
        </w:rPr>
        <w:t xml:space="preserve"> </w:t>
      </w:r>
      <w:r>
        <w:t>книг.</w:t>
      </w:r>
    </w:p>
    <w:p w14:paraId="6B2602B1" w14:textId="77777777" w:rsidR="00F724D2" w:rsidRDefault="00C17ACB">
      <w:pPr>
        <w:pStyle w:val="a3"/>
        <w:spacing w:before="4" w:line="264" w:lineRule="auto"/>
        <w:ind w:right="109"/>
      </w:pPr>
      <w:r>
        <w:t>Знание названий родной страны и страны/стран изучаемого языка и их</w:t>
      </w:r>
      <w:r>
        <w:rPr>
          <w:spacing w:val="1"/>
        </w:rPr>
        <w:t xml:space="preserve"> </w:t>
      </w:r>
      <w:r>
        <w:t>столиц.</w:t>
      </w:r>
    </w:p>
    <w:p w14:paraId="2C422CF3" w14:textId="77777777" w:rsidR="00F724D2" w:rsidRDefault="00F724D2">
      <w:pPr>
        <w:pStyle w:val="a3"/>
        <w:spacing w:before="1"/>
        <w:ind w:left="0" w:firstLine="0"/>
        <w:jc w:val="left"/>
        <w:rPr>
          <w:sz w:val="26"/>
        </w:rPr>
      </w:pPr>
    </w:p>
    <w:p w14:paraId="01C32871" w14:textId="77777777" w:rsidR="00F724D2" w:rsidRDefault="00C17ACB">
      <w:pPr>
        <w:pStyle w:val="1"/>
      </w:pPr>
      <w:r>
        <w:t>Компенсаторные</w:t>
      </w:r>
      <w:r>
        <w:rPr>
          <w:spacing w:val="-6"/>
        </w:rPr>
        <w:t xml:space="preserve"> </w:t>
      </w:r>
      <w:r>
        <w:t>умения</w:t>
      </w:r>
    </w:p>
    <w:p w14:paraId="36F33970" w14:textId="77777777" w:rsidR="00F724D2" w:rsidRDefault="00C17ACB">
      <w:pPr>
        <w:pStyle w:val="a3"/>
        <w:spacing w:before="28" w:line="264" w:lineRule="auto"/>
        <w:ind w:right="112"/>
      </w:pPr>
      <w:r>
        <w:t>Использование при чтении и аудировании языковой догадки (умения</w:t>
      </w:r>
      <w:r>
        <w:rPr>
          <w:spacing w:val="1"/>
        </w:rPr>
        <w:t xml:space="preserve"> </w:t>
      </w:r>
      <w:r>
        <w:t>понять значение незнакомого слова или новое значение знакомого слова по</w:t>
      </w:r>
      <w:r>
        <w:rPr>
          <w:spacing w:val="1"/>
        </w:rPr>
        <w:t xml:space="preserve"> </w:t>
      </w:r>
      <w:r>
        <w:t>контексту).</w:t>
      </w:r>
    </w:p>
    <w:p w14:paraId="2BEF54FC" w14:textId="77777777" w:rsidR="00F724D2" w:rsidRDefault="00C17ACB">
      <w:pPr>
        <w:pStyle w:val="a3"/>
        <w:spacing w:line="266" w:lineRule="auto"/>
        <w:ind w:right="106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порождении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 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вопросов;</w:t>
      </w:r>
      <w:r>
        <w:rPr>
          <w:spacing w:val="4"/>
        </w:rPr>
        <w:t xml:space="preserve"> </w:t>
      </w:r>
      <w:r>
        <w:t>иллюстраций.</w:t>
      </w:r>
    </w:p>
    <w:p w14:paraId="179C031E" w14:textId="77777777" w:rsidR="00F724D2" w:rsidRDefault="00F724D2">
      <w:pPr>
        <w:pStyle w:val="a3"/>
        <w:ind w:left="0" w:firstLine="0"/>
        <w:jc w:val="left"/>
        <w:rPr>
          <w:sz w:val="30"/>
        </w:rPr>
      </w:pPr>
    </w:p>
    <w:p w14:paraId="573058E2" w14:textId="77777777" w:rsidR="00F724D2" w:rsidRDefault="00C17ACB">
      <w:pPr>
        <w:pStyle w:val="1"/>
        <w:numPr>
          <w:ilvl w:val="0"/>
          <w:numId w:val="2"/>
        </w:numPr>
        <w:tabs>
          <w:tab w:val="left" w:pos="651"/>
        </w:tabs>
        <w:spacing w:before="260"/>
        <w:jc w:val="both"/>
      </w:pPr>
      <w:r>
        <w:t>КЛАСС</w:t>
      </w:r>
    </w:p>
    <w:p w14:paraId="74CEBEC6" w14:textId="77777777" w:rsidR="00F724D2" w:rsidRDefault="00F724D2">
      <w:pPr>
        <w:pStyle w:val="a3"/>
        <w:spacing w:before="4"/>
        <w:ind w:left="0" w:firstLine="0"/>
        <w:jc w:val="left"/>
        <w:rPr>
          <w:b/>
        </w:rPr>
      </w:pPr>
    </w:p>
    <w:p w14:paraId="3A79A89E" w14:textId="77777777" w:rsidR="00F724D2" w:rsidRDefault="00C17ACB">
      <w:pPr>
        <w:ind w:left="439"/>
        <w:jc w:val="both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речи</w:t>
      </w:r>
    </w:p>
    <w:p w14:paraId="68468472" w14:textId="77777777" w:rsidR="00F724D2" w:rsidRDefault="00C17ACB">
      <w:pPr>
        <w:pStyle w:val="a3"/>
        <w:spacing w:before="28" w:line="264" w:lineRule="auto"/>
        <w:ind w:right="115"/>
      </w:pPr>
      <w:r>
        <w:rPr>
          <w:i/>
        </w:rPr>
        <w:t>Мир моего «я»</w:t>
      </w:r>
      <w:r>
        <w:t>. Моя семья. Мой день рождения. Моя любимая еда. Мой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(распорядок</w:t>
      </w:r>
      <w:r>
        <w:rPr>
          <w:spacing w:val="1"/>
        </w:rPr>
        <w:t xml:space="preserve"> </w:t>
      </w:r>
      <w:r>
        <w:t>дня).</w:t>
      </w:r>
    </w:p>
    <w:p w14:paraId="7453FB74" w14:textId="77777777" w:rsidR="00F724D2" w:rsidRDefault="00C17ACB">
      <w:pPr>
        <w:pStyle w:val="a3"/>
        <w:spacing w:before="2" w:line="261" w:lineRule="auto"/>
        <w:ind w:right="110"/>
      </w:pPr>
      <w:r>
        <w:rPr>
          <w:i/>
        </w:rPr>
        <w:t>Мир моих увлечений</w:t>
      </w:r>
      <w:r>
        <w:t>. Любимая игрушка, игра. Мой питомец. Любимые</w:t>
      </w:r>
      <w:r>
        <w:rPr>
          <w:spacing w:val="1"/>
        </w:rPr>
        <w:t xml:space="preserve"> </w:t>
      </w:r>
      <w:r>
        <w:t>занятия.</w:t>
      </w:r>
      <w:r>
        <w:rPr>
          <w:spacing w:val="2"/>
        </w:rPr>
        <w:t xml:space="preserve"> </w:t>
      </w:r>
      <w:r>
        <w:t>Любимая</w:t>
      </w:r>
      <w:r>
        <w:rPr>
          <w:spacing w:val="2"/>
        </w:rPr>
        <w:t xml:space="preserve"> </w:t>
      </w:r>
      <w:r>
        <w:t>сказка.</w:t>
      </w:r>
      <w:r>
        <w:rPr>
          <w:spacing w:val="3"/>
        </w:rPr>
        <w:t xml:space="preserve"> </w:t>
      </w:r>
      <w:r>
        <w:t>Выходной день.</w:t>
      </w:r>
      <w:r>
        <w:rPr>
          <w:spacing w:val="3"/>
        </w:rPr>
        <w:t xml:space="preserve"> </w:t>
      </w:r>
      <w:r>
        <w:t>Каникулы.</w:t>
      </w:r>
    </w:p>
    <w:p w14:paraId="54E27C83" w14:textId="77777777" w:rsidR="00F724D2" w:rsidRDefault="00C17ACB">
      <w:pPr>
        <w:pStyle w:val="a3"/>
        <w:spacing w:before="5" w:line="264" w:lineRule="auto"/>
        <w:ind w:right="115"/>
      </w:pPr>
      <w:r>
        <w:rPr>
          <w:i/>
        </w:rPr>
        <w:t>Мир вокруг меня</w:t>
      </w:r>
      <w:r>
        <w:t>. Моя комната (квартира, дом). Моя школа. Мои друзья.</w:t>
      </w:r>
      <w:r>
        <w:rPr>
          <w:spacing w:val="-67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(город,</w:t>
      </w:r>
      <w:r>
        <w:rPr>
          <w:spacing w:val="1"/>
        </w:rPr>
        <w:t xml:space="preserve"> </w:t>
      </w:r>
      <w:r>
        <w:t>село).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Погода.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(месяцы).</w:t>
      </w:r>
    </w:p>
    <w:p w14:paraId="0FCF92AC" w14:textId="77777777" w:rsidR="00F724D2" w:rsidRDefault="00C17ACB">
      <w:pPr>
        <w:pStyle w:val="a3"/>
        <w:spacing w:before="3" w:line="264" w:lineRule="auto"/>
        <w:ind w:right="112"/>
      </w:pPr>
      <w:r>
        <w:rPr>
          <w:i/>
        </w:rPr>
        <w:t>Родная</w:t>
      </w:r>
      <w:r>
        <w:rPr>
          <w:i/>
          <w:spacing w:val="1"/>
        </w:rPr>
        <w:t xml:space="preserve"> </w:t>
      </w:r>
      <w:r>
        <w:rPr>
          <w:i/>
        </w:rPr>
        <w:t>страна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страны</w:t>
      </w:r>
      <w:r>
        <w:rPr>
          <w:i/>
          <w:spacing w:val="1"/>
        </w:rPr>
        <w:t xml:space="preserve"> </w:t>
      </w:r>
      <w:r>
        <w:rPr>
          <w:i/>
        </w:rPr>
        <w:t>изучаемого</w:t>
      </w:r>
      <w:r>
        <w:rPr>
          <w:i/>
          <w:spacing w:val="1"/>
        </w:rPr>
        <w:t xml:space="preserve"> </w:t>
      </w:r>
      <w:r>
        <w:rPr>
          <w:i/>
        </w:rPr>
        <w:t>языка</w:t>
      </w:r>
      <w:r>
        <w:t>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-67"/>
        </w:rPr>
        <w:t xml:space="preserve"> </w:t>
      </w:r>
      <w:r>
        <w:t>изучаемого языка. Их столицы, достопримечательности и интересные факты.</w:t>
      </w:r>
      <w:r>
        <w:rPr>
          <w:spacing w:val="1"/>
        </w:rPr>
        <w:t xml:space="preserve"> </w:t>
      </w:r>
      <w:r>
        <w:t>Произведения детского фольклора. Литературные персонажи детских книг.</w:t>
      </w:r>
      <w:r>
        <w:rPr>
          <w:spacing w:val="1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родной страны и страны/стран изучаемого языка.</w:t>
      </w:r>
    </w:p>
    <w:p w14:paraId="293A853C" w14:textId="77777777" w:rsidR="00F724D2" w:rsidRDefault="00F724D2">
      <w:pPr>
        <w:pStyle w:val="a3"/>
        <w:spacing w:before="10"/>
        <w:ind w:left="0" w:firstLine="0"/>
        <w:jc w:val="left"/>
        <w:rPr>
          <w:sz w:val="25"/>
        </w:rPr>
      </w:pPr>
    </w:p>
    <w:p w14:paraId="451623D7" w14:textId="77777777" w:rsidR="00F724D2" w:rsidRDefault="00C17ACB">
      <w:pPr>
        <w:pStyle w:val="1"/>
        <w:jc w:val="left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</w:p>
    <w:p w14:paraId="7D69CF29" w14:textId="77777777" w:rsidR="00F724D2" w:rsidRDefault="00C17ACB">
      <w:pPr>
        <w:spacing w:before="28"/>
        <w:ind w:left="920"/>
        <w:rPr>
          <w:i/>
          <w:sz w:val="28"/>
        </w:rPr>
      </w:pPr>
      <w:r>
        <w:rPr>
          <w:i/>
          <w:sz w:val="28"/>
        </w:rPr>
        <w:t>Говорение</w:t>
      </w:r>
    </w:p>
    <w:p w14:paraId="5F3D52DA" w14:textId="77777777" w:rsidR="00F724D2" w:rsidRDefault="00C17ACB">
      <w:pPr>
        <w:pStyle w:val="a3"/>
        <w:spacing w:before="34"/>
        <w:ind w:left="920" w:firstLine="0"/>
        <w:jc w:val="left"/>
      </w:pPr>
      <w:r>
        <w:t>Коммуникативные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rPr>
          <w:u w:val="single"/>
        </w:rPr>
        <w:t>диалогической</w:t>
      </w:r>
      <w:r>
        <w:rPr>
          <w:spacing w:val="-5"/>
        </w:rPr>
        <w:t xml:space="preserve"> </w:t>
      </w:r>
      <w:r>
        <w:t>речи.</w:t>
      </w:r>
    </w:p>
    <w:p w14:paraId="4EA051E2" w14:textId="77777777" w:rsidR="00F724D2" w:rsidRDefault="00C17ACB">
      <w:pPr>
        <w:pStyle w:val="a3"/>
        <w:spacing w:before="33" w:line="264" w:lineRule="auto"/>
        <w:ind w:right="116"/>
      </w:pPr>
      <w:r>
        <w:t>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4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</w:p>
    <w:p w14:paraId="77721906" w14:textId="77777777" w:rsidR="00F724D2" w:rsidRDefault="00C17ACB">
      <w:pPr>
        <w:pStyle w:val="a3"/>
        <w:spacing w:line="264" w:lineRule="auto"/>
        <w:ind w:right="109"/>
      </w:pPr>
      <w:r>
        <w:t>диалога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разговора,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праздником;</w:t>
      </w:r>
      <w:r>
        <w:rPr>
          <w:spacing w:val="1"/>
        </w:rPr>
        <w:t xml:space="preserve"> </w:t>
      </w:r>
      <w:r>
        <w:t>выражение</w:t>
      </w:r>
      <w:r>
        <w:rPr>
          <w:spacing w:val="2"/>
        </w:rPr>
        <w:t xml:space="preserve"> </w:t>
      </w:r>
      <w:r>
        <w:t>благодарности за</w:t>
      </w:r>
      <w:r>
        <w:rPr>
          <w:spacing w:val="2"/>
        </w:rPr>
        <w:t xml:space="preserve"> </w:t>
      </w:r>
      <w:r>
        <w:t>поздравление; извинение;</w:t>
      </w:r>
    </w:p>
    <w:p w14:paraId="6F36F7C8" w14:textId="77777777" w:rsidR="00F724D2" w:rsidRDefault="00F724D2">
      <w:pPr>
        <w:spacing w:line="264" w:lineRule="auto"/>
        <w:sectPr w:rsidR="00F724D2">
          <w:pgSz w:w="11910" w:h="16390"/>
          <w:pgMar w:top="1060" w:right="740" w:bottom="280" w:left="1380" w:header="720" w:footer="720" w:gutter="0"/>
          <w:cols w:space="720"/>
        </w:sectPr>
      </w:pPr>
    </w:p>
    <w:p w14:paraId="2ACCB68F" w14:textId="77777777" w:rsidR="00F724D2" w:rsidRDefault="00C17ACB">
      <w:pPr>
        <w:pStyle w:val="a3"/>
        <w:spacing w:before="63" w:line="264" w:lineRule="auto"/>
        <w:ind w:right="108"/>
      </w:pPr>
      <w:r>
        <w:lastRenderedPageBreak/>
        <w:t>диалога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вежливое</w:t>
      </w:r>
      <w:r>
        <w:rPr>
          <w:spacing w:val="1"/>
        </w:rPr>
        <w:t xml:space="preserve"> </w:t>
      </w:r>
      <w:r>
        <w:t>согласие/не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-67"/>
        </w:rPr>
        <w:t xml:space="preserve"> </w:t>
      </w:r>
      <w:r>
        <w:t>собеседника;</w:t>
      </w:r>
    </w:p>
    <w:p w14:paraId="0A844C04" w14:textId="77777777" w:rsidR="00F724D2" w:rsidRDefault="00C17ACB">
      <w:pPr>
        <w:pStyle w:val="a3"/>
        <w:spacing w:before="4" w:line="261" w:lineRule="auto"/>
        <w:ind w:right="116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фактической</w:t>
      </w:r>
      <w:r>
        <w:rPr>
          <w:spacing w:val="-2"/>
        </w:rPr>
        <w:t xml:space="preserve"> </w:t>
      </w:r>
      <w:r>
        <w:t>информации, ответы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собеседника.</w:t>
      </w:r>
    </w:p>
    <w:p w14:paraId="1064F48C" w14:textId="77777777" w:rsidR="00F724D2" w:rsidRDefault="00C17ACB">
      <w:pPr>
        <w:pStyle w:val="a3"/>
        <w:spacing w:before="4"/>
        <w:ind w:left="920" w:firstLine="0"/>
      </w:pPr>
      <w:r>
        <w:t>Коммуникативные</w:t>
      </w:r>
      <w:r>
        <w:rPr>
          <w:spacing w:val="-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rPr>
          <w:u w:val="single"/>
        </w:rPr>
        <w:t>монологической</w:t>
      </w:r>
      <w:r>
        <w:rPr>
          <w:spacing w:val="-5"/>
        </w:rPr>
        <w:t xml:space="preserve"> </w:t>
      </w:r>
      <w:r>
        <w:t>речи.</w:t>
      </w:r>
    </w:p>
    <w:p w14:paraId="0C065017" w14:textId="77777777" w:rsidR="00F724D2" w:rsidRDefault="00C17ACB">
      <w:pPr>
        <w:pStyle w:val="a3"/>
        <w:spacing w:before="33" w:line="264" w:lineRule="auto"/>
        <w:ind w:right="117"/>
      </w:pPr>
      <w:r>
        <w:t>Создание с опорой на ключевые слова, вопросы и (или) иллюстрации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персонажа;</w:t>
      </w:r>
      <w:r>
        <w:rPr>
          <w:spacing w:val="1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члене</w:t>
      </w:r>
      <w:r>
        <w:rPr>
          <w:spacing w:val="-2"/>
        </w:rPr>
        <w:t xml:space="preserve"> </w:t>
      </w:r>
      <w:r>
        <w:t>семьи,</w:t>
      </w:r>
      <w:r>
        <w:rPr>
          <w:spacing w:val="-6"/>
        </w:rPr>
        <w:t xml:space="preserve"> </w:t>
      </w:r>
      <w:r>
        <w:t>друге.</w:t>
      </w:r>
    </w:p>
    <w:p w14:paraId="693B42CB" w14:textId="77777777" w:rsidR="00F724D2" w:rsidRDefault="00C17ACB">
      <w:pPr>
        <w:pStyle w:val="a3"/>
        <w:spacing w:line="264" w:lineRule="auto"/>
        <w:ind w:right="117"/>
      </w:pPr>
      <w:r>
        <w:t>Пересказ с опорой на ключевые слова, вопросы и (или) иллюстрации</w:t>
      </w:r>
      <w:r>
        <w:rPr>
          <w:spacing w:val="1"/>
        </w:rPr>
        <w:t xml:space="preserve"> </w:t>
      </w:r>
      <w:r>
        <w:t>основного содержания</w:t>
      </w:r>
      <w:r>
        <w:rPr>
          <w:spacing w:val="2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текста.</w:t>
      </w:r>
    </w:p>
    <w:p w14:paraId="217E47AE" w14:textId="77777777" w:rsidR="00F724D2" w:rsidRDefault="00C17ACB">
      <w:pPr>
        <w:spacing w:before="1"/>
        <w:ind w:left="920"/>
        <w:rPr>
          <w:i/>
          <w:sz w:val="28"/>
        </w:rPr>
      </w:pPr>
      <w:r>
        <w:rPr>
          <w:i/>
          <w:sz w:val="28"/>
        </w:rPr>
        <w:t>Аудирование</w:t>
      </w:r>
    </w:p>
    <w:p w14:paraId="0490A133" w14:textId="77777777" w:rsidR="00F724D2" w:rsidRDefault="00C17ACB">
      <w:pPr>
        <w:pStyle w:val="a3"/>
        <w:spacing w:before="33" w:line="264" w:lineRule="auto"/>
        <w:ind w:right="115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общении).</w:t>
      </w:r>
    </w:p>
    <w:p w14:paraId="3B84E3D7" w14:textId="77777777" w:rsidR="00F724D2" w:rsidRDefault="00C17ACB">
      <w:pPr>
        <w:pStyle w:val="a3"/>
        <w:spacing w:line="264" w:lineRule="auto"/>
        <w:ind w:right="115"/>
      </w:pP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6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опосредованном</w:t>
      </w:r>
      <w:r>
        <w:rPr>
          <w:spacing w:val="-3"/>
        </w:rPr>
        <w:t xml:space="preserve"> </w:t>
      </w:r>
      <w:r>
        <w:t>общении).</w:t>
      </w:r>
    </w:p>
    <w:p w14:paraId="74257F6D" w14:textId="77777777" w:rsidR="00F724D2" w:rsidRDefault="00C17ACB">
      <w:pPr>
        <w:pStyle w:val="a3"/>
        <w:spacing w:line="264" w:lineRule="auto"/>
        <w:ind w:right="114"/>
      </w:pPr>
      <w:r>
        <w:t>Аудирование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определение основной темы и главных фактов/событий в воспринимаемом на</w:t>
      </w:r>
      <w:r>
        <w:rPr>
          <w:spacing w:val="-67"/>
        </w:rPr>
        <w:t xml:space="preserve"> </w:t>
      </w:r>
      <w:r>
        <w:t>слух тексте с опорой на иллюстрации и с использованием языковой,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3"/>
        </w:rPr>
        <w:t xml:space="preserve"> </w:t>
      </w:r>
      <w:r>
        <w:t>догадки.</w:t>
      </w:r>
    </w:p>
    <w:p w14:paraId="5D966E02" w14:textId="77777777" w:rsidR="00F724D2" w:rsidRDefault="00C17ACB">
      <w:pPr>
        <w:pStyle w:val="a3"/>
        <w:spacing w:line="264" w:lineRule="auto"/>
        <w:ind w:right="115"/>
      </w:pPr>
      <w:r>
        <w:t>Аудирование с пониманием запрашиваемой информации 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 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14:paraId="6F0734D7" w14:textId="77777777" w:rsidR="00F724D2" w:rsidRDefault="00C17ACB">
      <w:pPr>
        <w:pStyle w:val="a3"/>
        <w:spacing w:line="264" w:lineRule="auto"/>
        <w:ind w:right="118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повседневного общения,</w:t>
      </w:r>
      <w:r>
        <w:rPr>
          <w:spacing w:val="3"/>
        </w:rPr>
        <w:t xml:space="preserve"> </w:t>
      </w:r>
      <w:r>
        <w:t>рассказ,</w:t>
      </w:r>
      <w:r>
        <w:rPr>
          <w:spacing w:val="3"/>
        </w:rPr>
        <w:t xml:space="preserve"> </w:t>
      </w:r>
      <w:r>
        <w:t>сказка.</w:t>
      </w:r>
    </w:p>
    <w:p w14:paraId="02830E73" w14:textId="77777777" w:rsidR="00F724D2" w:rsidRDefault="00C17ACB">
      <w:pPr>
        <w:ind w:left="92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чтение</w:t>
      </w:r>
    </w:p>
    <w:p w14:paraId="78CE0C71" w14:textId="77777777" w:rsidR="00F724D2" w:rsidRDefault="00C17ACB">
      <w:pPr>
        <w:pStyle w:val="a3"/>
        <w:spacing w:before="34" w:line="264" w:lineRule="auto"/>
        <w:ind w:right="111"/>
      </w:pPr>
      <w:r>
        <w:t>Чтение вслух учебных текстов,</w:t>
      </w:r>
      <w:r>
        <w:rPr>
          <w:spacing w:val="1"/>
        </w:rPr>
        <w:t xml:space="preserve"> </w:t>
      </w:r>
      <w:r>
        <w:t>построенных на изученном языковом</w:t>
      </w:r>
      <w:r>
        <w:rPr>
          <w:spacing w:val="1"/>
        </w:rPr>
        <w:t xml:space="preserve"> </w:t>
      </w:r>
      <w:r>
        <w:t>материале, с соблюдением правил чтения и соответствующей интонацией;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прочитанного.</w:t>
      </w:r>
    </w:p>
    <w:p w14:paraId="13C053E0" w14:textId="77777777" w:rsidR="00F724D2" w:rsidRDefault="00C17ACB">
      <w:pPr>
        <w:pStyle w:val="a3"/>
        <w:spacing w:line="321" w:lineRule="exact"/>
        <w:ind w:left="920" w:firstLine="0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вслух:</w:t>
      </w:r>
      <w:r>
        <w:rPr>
          <w:spacing w:val="-9"/>
        </w:rPr>
        <w:t xml:space="preserve"> </w:t>
      </w:r>
      <w:r>
        <w:t>диалог, рассказ,</w:t>
      </w:r>
      <w:r>
        <w:rPr>
          <w:spacing w:val="-1"/>
        </w:rPr>
        <w:t xml:space="preserve"> </w:t>
      </w:r>
      <w:r>
        <w:t>сказка.</w:t>
      </w:r>
    </w:p>
    <w:p w14:paraId="545E767D" w14:textId="77777777" w:rsidR="00F724D2" w:rsidRDefault="00C17ACB">
      <w:pPr>
        <w:pStyle w:val="a3"/>
        <w:spacing w:before="33" w:line="264" w:lineRule="auto"/>
        <w:ind w:right="112"/>
      </w:pPr>
      <w:r>
        <w:t>Чтение про себя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содержания,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14:paraId="46F48981" w14:textId="77777777" w:rsidR="00F724D2" w:rsidRDefault="00F724D2">
      <w:pPr>
        <w:spacing w:line="264" w:lineRule="auto"/>
        <w:sectPr w:rsidR="00F724D2">
          <w:pgSz w:w="11910" w:h="16390"/>
          <w:pgMar w:top="1060" w:right="740" w:bottom="280" w:left="1380" w:header="720" w:footer="720" w:gutter="0"/>
          <w:cols w:space="720"/>
        </w:sectPr>
      </w:pPr>
    </w:p>
    <w:p w14:paraId="2E4BE983" w14:textId="77777777" w:rsidR="00F724D2" w:rsidRDefault="00C17ACB">
      <w:pPr>
        <w:pStyle w:val="a3"/>
        <w:spacing w:before="63" w:line="264" w:lineRule="auto"/>
        <w:ind w:right="114"/>
      </w:pPr>
      <w:r>
        <w:lastRenderedPageBreak/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определение основной темы и главных фактов/событий в прочитанном тексте</w:t>
      </w:r>
      <w:r>
        <w:rPr>
          <w:spacing w:val="-67"/>
        </w:rPr>
        <w:t xml:space="preserve"> </w:t>
      </w:r>
      <w:r>
        <w:t>с опорой и без опоры на иллюстрации и с использованием с 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14:paraId="314A23A7" w14:textId="77777777" w:rsidR="00F724D2" w:rsidRDefault="00C17ACB">
      <w:pPr>
        <w:pStyle w:val="a3"/>
        <w:spacing w:line="264" w:lineRule="auto"/>
        <w:ind w:right="112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 в прочитанном тексте и понимание запрашиваемой информации</w:t>
      </w:r>
      <w:r>
        <w:rPr>
          <w:spacing w:val="1"/>
        </w:rPr>
        <w:t xml:space="preserve"> </w:t>
      </w:r>
      <w:r>
        <w:t>фактического характера с опорой и без опоры на иллюстрации, а также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контекстуальной,</w:t>
      </w:r>
      <w:r>
        <w:rPr>
          <w:spacing w:val="2"/>
        </w:rPr>
        <w:t xml:space="preserve"> </w:t>
      </w:r>
      <w:r>
        <w:t>догадки.</w:t>
      </w:r>
    </w:p>
    <w:p w14:paraId="04468813" w14:textId="77777777" w:rsidR="00F724D2" w:rsidRDefault="00C17ACB">
      <w:pPr>
        <w:pStyle w:val="a3"/>
        <w:spacing w:before="5" w:line="261" w:lineRule="auto"/>
        <w:ind w:right="122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5"/>
        </w:rPr>
        <w:t xml:space="preserve"> </w:t>
      </w:r>
      <w:r>
        <w:t>характера.</w:t>
      </w:r>
    </w:p>
    <w:p w14:paraId="20DF028B" w14:textId="77777777" w:rsidR="00F724D2" w:rsidRDefault="00C17ACB">
      <w:pPr>
        <w:spacing w:before="4"/>
        <w:ind w:left="920"/>
        <w:rPr>
          <w:i/>
          <w:sz w:val="28"/>
        </w:rPr>
      </w:pPr>
      <w:r>
        <w:rPr>
          <w:i/>
          <w:sz w:val="28"/>
        </w:rPr>
        <w:t>Письмо</w:t>
      </w:r>
    </w:p>
    <w:p w14:paraId="26714678" w14:textId="77777777" w:rsidR="00F724D2" w:rsidRDefault="00C17ACB">
      <w:pPr>
        <w:pStyle w:val="a3"/>
        <w:spacing w:before="33" w:line="264" w:lineRule="auto"/>
        <w:ind w:right="117"/>
      </w:pPr>
      <w:r>
        <w:t>Списывание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предложений; вставка пропущенного слова в предложение в соответствии с</w:t>
      </w:r>
      <w:r>
        <w:rPr>
          <w:spacing w:val="1"/>
        </w:rPr>
        <w:t xml:space="preserve"> </w:t>
      </w:r>
      <w:r>
        <w:t>решаемой коммуникативной/учебной</w:t>
      </w:r>
      <w:r>
        <w:rPr>
          <w:spacing w:val="1"/>
        </w:rPr>
        <w:t xml:space="preserve"> </w:t>
      </w:r>
      <w:r>
        <w:t>задачей.</w:t>
      </w:r>
    </w:p>
    <w:p w14:paraId="62A9375E" w14:textId="77777777" w:rsidR="00F724D2" w:rsidRDefault="00C17ACB">
      <w:pPr>
        <w:pStyle w:val="a3"/>
        <w:spacing w:line="264" w:lineRule="auto"/>
        <w:ind w:right="116"/>
      </w:pPr>
      <w:r>
        <w:t>Создание подписей к картинкам, фотографиям с пояснением, что на них</w:t>
      </w:r>
      <w:r>
        <w:rPr>
          <w:spacing w:val="1"/>
        </w:rPr>
        <w:t xml:space="preserve"> </w:t>
      </w:r>
      <w:r>
        <w:t>изображено.</w:t>
      </w:r>
    </w:p>
    <w:p w14:paraId="10BDFFD2" w14:textId="77777777" w:rsidR="00F724D2" w:rsidRDefault="00C17ACB">
      <w:pPr>
        <w:pStyle w:val="a3"/>
        <w:spacing w:before="1" w:line="264" w:lineRule="auto"/>
        <w:ind w:right="117"/>
      </w:pPr>
      <w:r>
        <w:t>Заполнение анкет и формуляров с указанием личной информации (имя,</w:t>
      </w:r>
      <w:r>
        <w:rPr>
          <w:spacing w:val="1"/>
        </w:rPr>
        <w:t xml:space="preserve"> </w:t>
      </w:r>
      <w:r>
        <w:t>фамилия, возраст, страна проживания, любимые занятия) в соответствии с</w:t>
      </w:r>
      <w:r>
        <w:rPr>
          <w:spacing w:val="1"/>
        </w:rPr>
        <w:t xml:space="preserve"> </w:t>
      </w:r>
      <w:r>
        <w:t>нормами,</w:t>
      </w:r>
      <w:r>
        <w:rPr>
          <w:spacing w:val="2"/>
        </w:rPr>
        <w:t xml:space="preserve"> </w:t>
      </w:r>
      <w:r>
        <w:t>принятыми 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-4"/>
        </w:rPr>
        <w:t xml:space="preserve"> </w:t>
      </w:r>
      <w:r>
        <w:t>изучаемого языка.</w:t>
      </w:r>
    </w:p>
    <w:p w14:paraId="640BD9A1" w14:textId="77777777" w:rsidR="00F724D2" w:rsidRDefault="00C17ACB">
      <w:pPr>
        <w:pStyle w:val="a3"/>
        <w:spacing w:line="264" w:lineRule="auto"/>
        <w:ind w:right="123"/>
      </w:pPr>
      <w:r>
        <w:t>Написание с опорой на образец поздравлений с праздниками (с днём</w:t>
      </w:r>
      <w:r>
        <w:rPr>
          <w:spacing w:val="1"/>
        </w:rPr>
        <w:t xml:space="preserve"> </w:t>
      </w:r>
      <w:r>
        <w:t>рождения,</w:t>
      </w:r>
      <w:r>
        <w:rPr>
          <w:spacing w:val="2"/>
        </w:rPr>
        <w:t xml:space="preserve"> </w:t>
      </w:r>
      <w:r>
        <w:t>Новым годом,</w:t>
      </w:r>
      <w:r>
        <w:rPr>
          <w:spacing w:val="2"/>
        </w:rPr>
        <w:t xml:space="preserve"> </w:t>
      </w:r>
      <w:r>
        <w:t>Рождеством)</w:t>
      </w:r>
      <w:r>
        <w:rPr>
          <w:spacing w:val="-2"/>
        </w:rPr>
        <w:t xml:space="preserve"> </w:t>
      </w:r>
      <w:r>
        <w:t>с выражением</w:t>
      </w:r>
      <w:r>
        <w:rPr>
          <w:spacing w:val="1"/>
        </w:rPr>
        <w:t xml:space="preserve"> </w:t>
      </w:r>
      <w:r>
        <w:t>пожеланий.</w:t>
      </w:r>
    </w:p>
    <w:p w14:paraId="35A8D420" w14:textId="77777777" w:rsidR="00F724D2" w:rsidRDefault="00F724D2">
      <w:pPr>
        <w:pStyle w:val="a3"/>
        <w:spacing w:before="10"/>
        <w:ind w:left="0" w:firstLine="0"/>
        <w:jc w:val="left"/>
        <w:rPr>
          <w:sz w:val="25"/>
        </w:rPr>
      </w:pPr>
    </w:p>
    <w:p w14:paraId="28DE92EA" w14:textId="77777777" w:rsidR="00F724D2" w:rsidRDefault="00C17ACB">
      <w:pPr>
        <w:pStyle w:val="1"/>
        <w:spacing w:before="1"/>
      </w:pPr>
      <w:r>
        <w:t>Языковые</w:t>
      </w:r>
      <w:r>
        <w:rPr>
          <w:spacing w:val="-3"/>
        </w:rPr>
        <w:t xml:space="preserve"> </w:t>
      </w:r>
      <w:r>
        <w:t>знания и</w:t>
      </w:r>
      <w:r>
        <w:rPr>
          <w:spacing w:val="-5"/>
        </w:rPr>
        <w:t xml:space="preserve"> </w:t>
      </w:r>
      <w:r>
        <w:t>навыки</w:t>
      </w:r>
    </w:p>
    <w:p w14:paraId="7DB6D2D3" w14:textId="77777777" w:rsidR="00F724D2" w:rsidRDefault="00C17ACB">
      <w:pPr>
        <w:spacing w:before="29"/>
        <w:ind w:left="92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</w:p>
    <w:p w14:paraId="69C2F537" w14:textId="77777777" w:rsidR="00F724D2" w:rsidRDefault="00C17ACB">
      <w:pPr>
        <w:pStyle w:val="a3"/>
        <w:spacing w:before="33" w:line="264" w:lineRule="auto"/>
        <w:ind w:right="119"/>
      </w:pPr>
      <w:r>
        <w:t>Буквы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Фонетически</w:t>
      </w:r>
      <w:r>
        <w:rPr>
          <w:spacing w:val="1"/>
        </w:rPr>
        <w:t xml:space="preserve"> </w:t>
      </w:r>
      <w:r>
        <w:t>корректное</w:t>
      </w:r>
      <w:r>
        <w:rPr>
          <w:spacing w:val="70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</w:p>
    <w:p w14:paraId="774635E3" w14:textId="77777777" w:rsidR="00F724D2" w:rsidRDefault="00C17ACB">
      <w:pPr>
        <w:pStyle w:val="a3"/>
        <w:spacing w:line="264" w:lineRule="auto"/>
        <w:ind w:right="110"/>
        <w:rPr>
          <w:i/>
        </w:rPr>
      </w:pPr>
      <w:r>
        <w:t>Нормы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долгота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оглушения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слога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гласными.</w:t>
      </w:r>
      <w:r>
        <w:rPr>
          <w:spacing w:val="1"/>
        </w:rPr>
        <w:t xml:space="preserve"> </w:t>
      </w:r>
      <w:r>
        <w:t>Связующее</w:t>
      </w:r>
      <w:r>
        <w:rPr>
          <w:spacing w:val="1"/>
        </w:rPr>
        <w:t xml:space="preserve"> </w:t>
      </w:r>
      <w:r>
        <w:rPr>
          <w:i/>
        </w:rPr>
        <w:t>«r»</w:t>
      </w:r>
      <w:r>
        <w:rPr>
          <w:i/>
          <w:spacing w:val="1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there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>/</w:t>
      </w:r>
      <w:proofErr w:type="spellStart"/>
      <w:r>
        <w:rPr>
          <w:i/>
        </w:rPr>
        <w:t>there</w:t>
      </w:r>
      <w:proofErr w:type="spellEnd"/>
      <w:r>
        <w:rPr>
          <w:i/>
          <w:spacing w:val="2"/>
        </w:rPr>
        <w:t xml:space="preserve"> </w:t>
      </w:r>
      <w:proofErr w:type="spellStart"/>
      <w:r>
        <w:rPr>
          <w:i/>
        </w:rPr>
        <w:t>are</w:t>
      </w:r>
      <w:proofErr w:type="spellEnd"/>
      <w:r>
        <w:rPr>
          <w:i/>
        </w:rPr>
        <w:t>).</w:t>
      </w:r>
    </w:p>
    <w:p w14:paraId="5B8E4FC8" w14:textId="77777777" w:rsidR="00F724D2" w:rsidRDefault="00C17ACB">
      <w:pPr>
        <w:pStyle w:val="a3"/>
        <w:tabs>
          <w:tab w:val="left" w:pos="4822"/>
          <w:tab w:val="left" w:pos="7220"/>
        </w:tabs>
        <w:spacing w:before="2" w:line="264" w:lineRule="auto"/>
        <w:ind w:right="107"/>
      </w:pPr>
      <w:r>
        <w:t>Ритмико-интонационные</w:t>
      </w:r>
      <w:r>
        <w:tab/>
        <w:t>особенности</w:t>
      </w:r>
      <w:r>
        <w:tab/>
        <w:t>повествовательного,</w:t>
      </w:r>
      <w:r>
        <w:rPr>
          <w:spacing w:val="-68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-67"/>
        </w:rPr>
        <w:t xml:space="preserve"> </w:t>
      </w:r>
      <w:r>
        <w:t>предложений.</w:t>
      </w:r>
    </w:p>
    <w:p w14:paraId="7D97917B" w14:textId="77777777" w:rsidR="00F724D2" w:rsidRDefault="00C17ACB">
      <w:pPr>
        <w:pStyle w:val="a3"/>
        <w:spacing w:line="264" w:lineRule="auto"/>
        <w:ind w:right="118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правильного ударения и фраз/предложений с соблюдением 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-4"/>
        </w:rPr>
        <w:t xml:space="preserve"> </w:t>
      </w:r>
      <w:r>
        <w:t>особенностей.</w:t>
      </w:r>
    </w:p>
    <w:p w14:paraId="3AB5161E" w14:textId="77777777" w:rsidR="00F724D2" w:rsidRDefault="00C17ACB">
      <w:pPr>
        <w:pStyle w:val="a3"/>
        <w:spacing w:line="264" w:lineRule="auto"/>
        <w:ind w:right="106"/>
      </w:pPr>
      <w:r>
        <w:t>Чтение гласных в открытом и закрытом слоге в односложных словах,</w:t>
      </w:r>
      <w:r>
        <w:rPr>
          <w:spacing w:val="1"/>
        </w:rPr>
        <w:t xml:space="preserve"> </w:t>
      </w:r>
      <w:r>
        <w:t>чтения гласных в третьем типе слога (гласная</w:t>
      </w:r>
      <w:r>
        <w:rPr>
          <w:spacing w:val="1"/>
        </w:rPr>
        <w:t xml:space="preserve"> </w:t>
      </w:r>
      <w:r>
        <w:rPr>
          <w:i/>
        </w:rPr>
        <w:t>+ r</w:t>
      </w:r>
      <w:r>
        <w:t>); согласных, основных</w:t>
      </w:r>
      <w:r>
        <w:rPr>
          <w:spacing w:val="1"/>
        </w:rPr>
        <w:t xml:space="preserve"> </w:t>
      </w:r>
      <w:r>
        <w:t>звукобуквенных сочетаний, в частности сложных сочетаний букв (например,</w:t>
      </w:r>
      <w:r>
        <w:rPr>
          <w:spacing w:val="1"/>
        </w:rPr>
        <w:t xml:space="preserve"> </w:t>
      </w:r>
      <w:proofErr w:type="spellStart"/>
      <w:r>
        <w:rPr>
          <w:i/>
        </w:rPr>
        <w:t>tion</w:t>
      </w:r>
      <w:proofErr w:type="spellEnd"/>
      <w:r>
        <w:rPr>
          <w:i/>
        </w:rPr>
        <w:t>,</w:t>
      </w:r>
      <w:r>
        <w:rPr>
          <w:i/>
          <w:spacing w:val="2"/>
        </w:rPr>
        <w:t xml:space="preserve"> </w:t>
      </w:r>
      <w:proofErr w:type="spellStart"/>
      <w:r>
        <w:rPr>
          <w:i/>
        </w:rPr>
        <w:t>ight</w:t>
      </w:r>
      <w:proofErr w:type="spellEnd"/>
      <w:r>
        <w:t>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односложных,</w:t>
      </w:r>
      <w:r>
        <w:rPr>
          <w:spacing w:val="2"/>
        </w:rPr>
        <w:t xml:space="preserve"> </w:t>
      </w:r>
      <w:r>
        <w:t>двусложных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многосложных</w:t>
      </w:r>
      <w:r>
        <w:rPr>
          <w:spacing w:val="-5"/>
        </w:rPr>
        <w:t xml:space="preserve"> </w:t>
      </w:r>
      <w:r>
        <w:t>словах.</w:t>
      </w:r>
    </w:p>
    <w:p w14:paraId="501E4F3E" w14:textId="77777777" w:rsidR="00F724D2" w:rsidRDefault="00F724D2">
      <w:pPr>
        <w:spacing w:line="264" w:lineRule="auto"/>
        <w:sectPr w:rsidR="00F724D2">
          <w:pgSz w:w="11910" w:h="16390"/>
          <w:pgMar w:top="1060" w:right="740" w:bottom="280" w:left="1380" w:header="720" w:footer="720" w:gutter="0"/>
          <w:cols w:space="720"/>
        </w:sectPr>
      </w:pPr>
    </w:p>
    <w:p w14:paraId="35D2EF44" w14:textId="77777777" w:rsidR="00F724D2" w:rsidRDefault="00C17ACB">
      <w:pPr>
        <w:pStyle w:val="a3"/>
        <w:tabs>
          <w:tab w:val="left" w:pos="2684"/>
          <w:tab w:val="left" w:pos="4253"/>
          <w:tab w:val="left" w:pos="6503"/>
          <w:tab w:val="left" w:pos="8013"/>
          <w:tab w:val="left" w:pos="8751"/>
        </w:tabs>
        <w:spacing w:before="63" w:line="264" w:lineRule="auto"/>
        <w:ind w:right="111"/>
        <w:jc w:val="left"/>
      </w:pPr>
      <w:r>
        <w:lastRenderedPageBreak/>
        <w:t>Вычленение</w:t>
      </w:r>
      <w:r>
        <w:tab/>
        <w:t>некоторых</w:t>
      </w:r>
      <w:r>
        <w:tab/>
        <w:t>звукобуквенных</w:t>
      </w:r>
      <w:r>
        <w:tab/>
        <w:t>сочетаний</w:t>
      </w:r>
      <w:r>
        <w:tab/>
        <w:t>при</w:t>
      </w:r>
      <w:r>
        <w:tab/>
      </w:r>
      <w:r>
        <w:rPr>
          <w:spacing w:val="-1"/>
        </w:rPr>
        <w:t>анализе</w:t>
      </w:r>
      <w:r>
        <w:rPr>
          <w:spacing w:val="-67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слов.</w:t>
      </w:r>
    </w:p>
    <w:p w14:paraId="7831D333" w14:textId="77777777" w:rsidR="00F724D2" w:rsidRDefault="00C17ACB">
      <w:pPr>
        <w:pStyle w:val="a3"/>
        <w:tabs>
          <w:tab w:val="left" w:pos="2094"/>
          <w:tab w:val="left" w:pos="3168"/>
          <w:tab w:val="left" w:pos="4027"/>
          <w:tab w:val="left" w:pos="5408"/>
          <w:tab w:val="left" w:pos="6933"/>
          <w:tab w:val="left" w:pos="8396"/>
          <w:tab w:val="left" w:pos="9537"/>
        </w:tabs>
        <w:spacing w:before="3" w:line="264" w:lineRule="auto"/>
        <w:ind w:right="120"/>
        <w:jc w:val="left"/>
      </w:pPr>
      <w:r>
        <w:t>Чтение</w:t>
      </w:r>
      <w:r>
        <w:tab/>
        <w:t>новых</w:t>
      </w:r>
      <w:r>
        <w:tab/>
        <w:t>слов</w:t>
      </w:r>
      <w:r>
        <w:tab/>
        <w:t>согласно</w:t>
      </w:r>
      <w:r>
        <w:tab/>
        <w:t>основным</w:t>
      </w:r>
      <w:r>
        <w:tab/>
        <w:t>правилам</w:t>
      </w:r>
      <w:r>
        <w:tab/>
        <w:t>чтения</w:t>
      </w:r>
      <w:r>
        <w:tab/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или частичной транскрипции.</w:t>
      </w:r>
    </w:p>
    <w:p w14:paraId="2A804104" w14:textId="77777777" w:rsidR="00F724D2" w:rsidRDefault="00C17ACB">
      <w:pPr>
        <w:pStyle w:val="a3"/>
        <w:spacing w:line="264" w:lineRule="auto"/>
        <w:jc w:val="left"/>
      </w:pPr>
      <w:r>
        <w:t>Знаки</w:t>
      </w:r>
      <w:r>
        <w:rPr>
          <w:spacing w:val="51"/>
        </w:rPr>
        <w:t xml:space="preserve"> </w:t>
      </w:r>
      <w:r>
        <w:t>английской</w:t>
      </w:r>
      <w:r>
        <w:rPr>
          <w:spacing w:val="51"/>
        </w:rPr>
        <w:t xml:space="preserve"> </w:t>
      </w:r>
      <w:r>
        <w:t>транскрипции;</w:t>
      </w:r>
      <w:r>
        <w:rPr>
          <w:spacing w:val="50"/>
        </w:rPr>
        <w:t xml:space="preserve"> </w:t>
      </w:r>
      <w:r>
        <w:t>отличие</w:t>
      </w:r>
      <w:r>
        <w:rPr>
          <w:spacing w:val="52"/>
        </w:rPr>
        <w:t xml:space="preserve"> </w:t>
      </w:r>
      <w:r>
        <w:t>их</w:t>
      </w:r>
      <w:r>
        <w:rPr>
          <w:spacing w:val="46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букв</w:t>
      </w:r>
      <w:r>
        <w:rPr>
          <w:spacing w:val="49"/>
        </w:rPr>
        <w:t xml:space="preserve"> </w:t>
      </w:r>
      <w:r>
        <w:t>английского</w:t>
      </w:r>
      <w:r>
        <w:rPr>
          <w:spacing w:val="-67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Фонетически</w:t>
      </w:r>
      <w:r>
        <w:rPr>
          <w:spacing w:val="-2"/>
        </w:rPr>
        <w:t xml:space="preserve"> </w:t>
      </w:r>
      <w:r>
        <w:t>корректное</w:t>
      </w:r>
      <w:r>
        <w:rPr>
          <w:spacing w:val="-1"/>
        </w:rPr>
        <w:t xml:space="preserve"> </w:t>
      </w:r>
      <w:r>
        <w:t>озвучивание знаков</w:t>
      </w:r>
      <w:r>
        <w:rPr>
          <w:spacing w:val="-3"/>
        </w:rPr>
        <w:t xml:space="preserve"> </w:t>
      </w:r>
      <w:r>
        <w:t>транскрипции.</w:t>
      </w:r>
    </w:p>
    <w:p w14:paraId="154B091A" w14:textId="77777777" w:rsidR="00F724D2" w:rsidRDefault="00C17ACB">
      <w:pPr>
        <w:ind w:left="920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пунктуация</w:t>
      </w:r>
    </w:p>
    <w:p w14:paraId="7AA8EB54" w14:textId="77777777" w:rsidR="00F724D2" w:rsidRDefault="00C17ACB">
      <w:pPr>
        <w:pStyle w:val="a3"/>
        <w:spacing w:before="33"/>
        <w:ind w:left="920" w:firstLine="0"/>
        <w:jc w:val="left"/>
      </w:pPr>
      <w:r>
        <w:t>Правильное</w:t>
      </w:r>
      <w:r>
        <w:rPr>
          <w:spacing w:val="-6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10"/>
        </w:rPr>
        <w:t xml:space="preserve"> </w:t>
      </w:r>
      <w:r>
        <w:t>слов.</w:t>
      </w:r>
    </w:p>
    <w:p w14:paraId="3D590142" w14:textId="77777777" w:rsidR="00F724D2" w:rsidRDefault="00C17ACB">
      <w:pPr>
        <w:pStyle w:val="a3"/>
        <w:spacing w:before="33"/>
        <w:ind w:left="920" w:firstLine="0"/>
        <w:jc w:val="left"/>
      </w:pPr>
      <w:r>
        <w:t>Правильная</w:t>
      </w:r>
      <w:r>
        <w:rPr>
          <w:spacing w:val="-5"/>
        </w:rPr>
        <w:t xml:space="preserve"> </w:t>
      </w:r>
      <w:r>
        <w:t>расстановка</w:t>
      </w:r>
      <w:r>
        <w:rPr>
          <w:spacing w:val="-6"/>
        </w:rPr>
        <w:t xml:space="preserve"> </w:t>
      </w:r>
      <w:r>
        <w:t>знаков</w:t>
      </w:r>
      <w:r>
        <w:rPr>
          <w:spacing w:val="-7"/>
        </w:rPr>
        <w:t xml:space="preserve"> </w:t>
      </w:r>
      <w:r>
        <w:t>препинания:</w:t>
      </w:r>
      <w:r>
        <w:rPr>
          <w:spacing w:val="-6"/>
        </w:rPr>
        <w:t xml:space="preserve"> </w:t>
      </w:r>
      <w:r>
        <w:t>точки,</w:t>
      </w:r>
      <w:r>
        <w:rPr>
          <w:spacing w:val="-5"/>
        </w:rPr>
        <w:t xml:space="preserve"> </w:t>
      </w:r>
      <w:r>
        <w:t>вопросительного</w:t>
      </w:r>
    </w:p>
    <w:p w14:paraId="1A9211AD" w14:textId="77777777" w:rsidR="00F724D2" w:rsidRDefault="00C17ACB">
      <w:pPr>
        <w:pStyle w:val="a3"/>
        <w:spacing w:before="29" w:line="264" w:lineRule="auto"/>
        <w:ind w:right="110"/>
      </w:pP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сокращённых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притяжательном</w:t>
      </w:r>
      <w:r>
        <w:rPr>
          <w:spacing w:val="1"/>
        </w:rPr>
        <w:t xml:space="preserve"> </w:t>
      </w:r>
      <w:r>
        <w:t>падеже.</w:t>
      </w:r>
    </w:p>
    <w:p w14:paraId="70BCE55F" w14:textId="77777777" w:rsidR="00F724D2" w:rsidRDefault="00C17ACB">
      <w:pPr>
        <w:ind w:left="92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</w:p>
    <w:p w14:paraId="19B87150" w14:textId="77777777" w:rsidR="00F724D2" w:rsidRDefault="00C17ACB">
      <w:pPr>
        <w:pStyle w:val="a3"/>
        <w:spacing w:before="33" w:line="264" w:lineRule="auto"/>
        <w:ind w:right="118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</w:p>
    <w:p w14:paraId="53DFD105" w14:textId="77777777" w:rsidR="00F724D2" w:rsidRDefault="00C17ACB">
      <w:pPr>
        <w:pStyle w:val="a3"/>
        <w:spacing w:before="2" w:line="264" w:lineRule="auto"/>
        <w:ind w:right="115"/>
      </w:pP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лексических</w:t>
      </w:r>
      <w:r>
        <w:rPr>
          <w:spacing w:val="-4"/>
        </w:rPr>
        <w:t xml:space="preserve"> </w:t>
      </w:r>
      <w:r>
        <w:t>единиц,</w:t>
      </w:r>
      <w:r>
        <w:rPr>
          <w:spacing w:val="6"/>
        </w:rPr>
        <w:t xml:space="preserve"> </w:t>
      </w:r>
      <w:r>
        <w:t>усвоенных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обучения.</w:t>
      </w:r>
    </w:p>
    <w:p w14:paraId="4C62872E" w14:textId="77777777" w:rsidR="00F724D2" w:rsidRDefault="00C17ACB">
      <w:pPr>
        <w:pStyle w:val="a3"/>
        <w:spacing w:line="264" w:lineRule="auto"/>
        <w:ind w:right="101"/>
        <w:rPr>
          <w:i/>
        </w:rPr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 xml:space="preserve">аффиксации (образование числительных с помощью суффиксов </w:t>
      </w:r>
      <w:r>
        <w:rPr>
          <w:i/>
        </w:rPr>
        <w:t>-</w:t>
      </w:r>
      <w:proofErr w:type="spellStart"/>
      <w:r>
        <w:rPr>
          <w:i/>
        </w:rPr>
        <w:t>teen</w:t>
      </w:r>
      <w:proofErr w:type="spellEnd"/>
      <w:r>
        <w:rPr>
          <w:i/>
        </w:rPr>
        <w:t>, -</w:t>
      </w:r>
      <w:proofErr w:type="spellStart"/>
      <w:r>
        <w:rPr>
          <w:i/>
        </w:rPr>
        <w:t>ty</w:t>
      </w:r>
      <w:proofErr w:type="spellEnd"/>
      <w:r>
        <w:rPr>
          <w:i/>
        </w:rPr>
        <w:t>, -</w:t>
      </w:r>
      <w:proofErr w:type="spellStart"/>
      <w:r>
        <w:rPr>
          <w:i/>
        </w:rPr>
        <w:t>th</w:t>
      </w:r>
      <w:proofErr w:type="spellEnd"/>
      <w:r>
        <w:rPr>
          <w:i/>
        </w:rPr>
        <w:t>)</w:t>
      </w:r>
      <w:r>
        <w:rPr>
          <w:i/>
          <w:spacing w:val="1"/>
        </w:rPr>
        <w:t xml:space="preserve"> </w:t>
      </w:r>
      <w:r>
        <w:t>и словосложения</w:t>
      </w:r>
      <w:r>
        <w:rPr>
          <w:spacing w:val="10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sportsman</w:t>
      </w:r>
      <w:proofErr w:type="spellEnd"/>
      <w:r>
        <w:rPr>
          <w:i/>
        </w:rPr>
        <w:t>).</w:t>
      </w:r>
    </w:p>
    <w:p w14:paraId="7AE8CBCB" w14:textId="77777777" w:rsidR="00F724D2" w:rsidRDefault="00C17ACB">
      <w:pPr>
        <w:pStyle w:val="a3"/>
        <w:spacing w:line="322" w:lineRule="exact"/>
        <w:ind w:left="920" w:firstLine="0"/>
      </w:pPr>
      <w:r>
        <w:t>Распознавание</w:t>
      </w:r>
      <w:r>
        <w:rPr>
          <w:spacing w:val="57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устной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письменной</w:t>
      </w:r>
      <w:r>
        <w:rPr>
          <w:spacing w:val="61"/>
        </w:rPr>
        <w:t xml:space="preserve"> </w:t>
      </w:r>
      <w:r>
        <w:t>речи</w:t>
      </w:r>
      <w:r>
        <w:rPr>
          <w:spacing w:val="57"/>
        </w:rPr>
        <w:t xml:space="preserve"> </w:t>
      </w:r>
      <w:r>
        <w:t>интернациональных</w:t>
      </w:r>
      <w:r>
        <w:rPr>
          <w:spacing w:val="52"/>
        </w:rPr>
        <w:t xml:space="preserve"> </w:t>
      </w:r>
      <w:r>
        <w:t>слов</w:t>
      </w:r>
    </w:p>
    <w:p w14:paraId="4FDF3404" w14:textId="77777777" w:rsidR="00F724D2" w:rsidRDefault="00C17ACB">
      <w:pPr>
        <w:spacing w:before="33"/>
        <w:ind w:left="319"/>
        <w:jc w:val="both"/>
        <w:rPr>
          <w:sz w:val="28"/>
        </w:rPr>
      </w:pPr>
      <w:r>
        <w:rPr>
          <w:i/>
          <w:sz w:val="28"/>
        </w:rPr>
        <w:t>(</w:t>
      </w:r>
      <w:proofErr w:type="spellStart"/>
      <w:r>
        <w:rPr>
          <w:i/>
          <w:sz w:val="28"/>
        </w:rPr>
        <w:t>doctor</w:t>
      </w:r>
      <w:proofErr w:type="spellEnd"/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film</w:t>
      </w:r>
      <w:proofErr w:type="spellEnd"/>
      <w:r>
        <w:rPr>
          <w:i/>
          <w:sz w:val="28"/>
        </w:rPr>
        <w:t>)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догадки.</w:t>
      </w:r>
    </w:p>
    <w:p w14:paraId="40DB4E4D" w14:textId="77777777" w:rsidR="00F724D2" w:rsidRDefault="00C17ACB">
      <w:pPr>
        <w:spacing w:before="33"/>
        <w:ind w:left="92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</w:p>
    <w:p w14:paraId="3857B970" w14:textId="77777777" w:rsidR="00F724D2" w:rsidRDefault="00C17ACB">
      <w:pPr>
        <w:pStyle w:val="a3"/>
        <w:spacing w:before="29" w:line="264" w:lineRule="auto"/>
        <w:ind w:right="105"/>
        <w:rPr>
          <w:i/>
        </w:rPr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 и письменной речи родственных слов с использованием 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3"/>
        </w:rPr>
        <w:t xml:space="preserve"> </w:t>
      </w:r>
      <w:r>
        <w:t>словообразования:</w:t>
      </w:r>
      <w:r>
        <w:rPr>
          <w:spacing w:val="10"/>
        </w:rPr>
        <w:t xml:space="preserve"> </w:t>
      </w:r>
      <w:r>
        <w:t>аффиксации</w:t>
      </w:r>
      <w:r>
        <w:rPr>
          <w:spacing w:val="14"/>
        </w:rPr>
        <w:t xml:space="preserve"> </w:t>
      </w:r>
      <w:r>
        <w:t>(суффиксы</w:t>
      </w:r>
      <w:r>
        <w:rPr>
          <w:spacing w:val="15"/>
        </w:rPr>
        <w:t xml:space="preserve"> </w:t>
      </w:r>
      <w:r>
        <w:t>числительных</w:t>
      </w:r>
      <w:r>
        <w:rPr>
          <w:spacing w:val="22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teen</w:t>
      </w:r>
      <w:proofErr w:type="spellEnd"/>
      <w:r>
        <w:rPr>
          <w:i/>
        </w:rPr>
        <w:t>,</w:t>
      </w:r>
      <w:r>
        <w:rPr>
          <w:i/>
          <w:spacing w:val="18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ty</w:t>
      </w:r>
      <w:proofErr w:type="spellEnd"/>
      <w:r>
        <w:rPr>
          <w:i/>
        </w:rPr>
        <w:t>,</w:t>
      </w:r>
    </w:p>
    <w:p w14:paraId="1871D2E2" w14:textId="77777777" w:rsidR="00F724D2" w:rsidRDefault="00C17ACB">
      <w:pPr>
        <w:spacing w:before="3"/>
        <w:ind w:left="319"/>
        <w:jc w:val="both"/>
        <w:rPr>
          <w:sz w:val="28"/>
        </w:rPr>
      </w:pPr>
      <w:r>
        <w:rPr>
          <w:i/>
          <w:sz w:val="28"/>
        </w:rPr>
        <w:t>-</w:t>
      </w:r>
      <w:proofErr w:type="spellStart"/>
      <w:r>
        <w:rPr>
          <w:i/>
          <w:sz w:val="28"/>
        </w:rPr>
        <w:t>th</w:t>
      </w:r>
      <w:proofErr w:type="spellEnd"/>
      <w:r>
        <w:rPr>
          <w:sz w:val="28"/>
        </w:rPr>
        <w:t>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словосложения (</w:t>
      </w:r>
      <w:proofErr w:type="spellStart"/>
      <w:r>
        <w:rPr>
          <w:i/>
          <w:sz w:val="28"/>
        </w:rPr>
        <w:t>football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snowman</w:t>
      </w:r>
      <w:proofErr w:type="spellEnd"/>
      <w:r>
        <w:rPr>
          <w:sz w:val="28"/>
        </w:rPr>
        <w:t>).</w:t>
      </w:r>
    </w:p>
    <w:p w14:paraId="61B3EFBB" w14:textId="77777777" w:rsidR="00F724D2" w:rsidRPr="00863824" w:rsidRDefault="00C17ACB">
      <w:pPr>
        <w:spacing w:before="33" w:line="261" w:lineRule="auto"/>
        <w:ind w:left="319" w:right="111" w:firstLine="600"/>
        <w:jc w:val="both"/>
        <w:rPr>
          <w:sz w:val="28"/>
          <w:lang w:val="en-US"/>
        </w:rPr>
      </w:pPr>
      <w:r>
        <w:rPr>
          <w:sz w:val="28"/>
        </w:rPr>
        <w:t>Предложения</w:t>
      </w:r>
      <w:r w:rsidRPr="00863824">
        <w:rPr>
          <w:sz w:val="28"/>
          <w:lang w:val="en-US"/>
        </w:rPr>
        <w:t xml:space="preserve"> </w:t>
      </w:r>
      <w:r>
        <w:rPr>
          <w:sz w:val="28"/>
        </w:rPr>
        <w:t>с</w:t>
      </w:r>
      <w:r w:rsidRPr="00863824">
        <w:rPr>
          <w:sz w:val="28"/>
          <w:lang w:val="en-US"/>
        </w:rPr>
        <w:t xml:space="preserve"> </w:t>
      </w:r>
      <w:r>
        <w:rPr>
          <w:sz w:val="28"/>
        </w:rPr>
        <w:t>начальным</w:t>
      </w:r>
      <w:r w:rsidRPr="00863824">
        <w:rPr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 xml:space="preserve">There + to be </w:t>
      </w:r>
      <w:r>
        <w:rPr>
          <w:sz w:val="28"/>
        </w:rPr>
        <w:t>в</w:t>
      </w:r>
      <w:r w:rsidRPr="00863824">
        <w:rPr>
          <w:sz w:val="28"/>
          <w:lang w:val="en-US"/>
        </w:rPr>
        <w:t xml:space="preserve"> Past Simple Tense (</w:t>
      </w:r>
      <w:r w:rsidRPr="00863824">
        <w:rPr>
          <w:i/>
          <w:sz w:val="28"/>
          <w:lang w:val="en-US"/>
        </w:rPr>
        <w:t>There was</w:t>
      </w:r>
      <w:r w:rsidRPr="00863824">
        <w:rPr>
          <w:i/>
          <w:spacing w:val="1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an old</w:t>
      </w:r>
      <w:r w:rsidRPr="00863824">
        <w:rPr>
          <w:i/>
          <w:spacing w:val="1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house</w:t>
      </w:r>
      <w:r w:rsidRPr="00863824">
        <w:rPr>
          <w:i/>
          <w:spacing w:val="2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near</w:t>
      </w:r>
      <w:r w:rsidRPr="00863824">
        <w:rPr>
          <w:i/>
          <w:spacing w:val="3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the</w:t>
      </w:r>
      <w:r w:rsidRPr="00863824">
        <w:rPr>
          <w:i/>
          <w:spacing w:val="2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river</w:t>
      </w:r>
      <w:r w:rsidRPr="00863824">
        <w:rPr>
          <w:sz w:val="28"/>
          <w:lang w:val="en-US"/>
        </w:rPr>
        <w:t>).</w:t>
      </w:r>
    </w:p>
    <w:p w14:paraId="4F00CBA6" w14:textId="77777777" w:rsidR="00F724D2" w:rsidRDefault="00C17ACB">
      <w:pPr>
        <w:spacing w:before="5"/>
        <w:ind w:left="920"/>
        <w:jc w:val="both"/>
        <w:rPr>
          <w:i/>
          <w:sz w:val="28"/>
        </w:rPr>
      </w:pPr>
      <w:r>
        <w:rPr>
          <w:sz w:val="28"/>
        </w:rPr>
        <w:t>Побудительные</w:t>
      </w:r>
      <w:r>
        <w:rPr>
          <w:spacing w:val="134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36"/>
          <w:sz w:val="28"/>
        </w:rPr>
        <w:t xml:space="preserve"> </w:t>
      </w:r>
      <w:r>
        <w:rPr>
          <w:sz w:val="28"/>
        </w:rPr>
        <w:t>в</w:t>
      </w:r>
      <w:r>
        <w:rPr>
          <w:spacing w:val="132"/>
          <w:sz w:val="28"/>
        </w:rPr>
        <w:t xml:space="preserve"> </w:t>
      </w:r>
      <w:r>
        <w:rPr>
          <w:sz w:val="28"/>
        </w:rPr>
        <w:t>отрицательной</w:t>
      </w:r>
      <w:r>
        <w:rPr>
          <w:spacing w:val="77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Don’t</w:t>
      </w:r>
      <w:proofErr w:type="spellEnd"/>
      <w:r>
        <w:rPr>
          <w:i/>
          <w:spacing w:val="135"/>
          <w:sz w:val="28"/>
        </w:rPr>
        <w:t xml:space="preserve"> </w:t>
      </w:r>
      <w:proofErr w:type="spellStart"/>
      <w:r>
        <w:rPr>
          <w:i/>
          <w:sz w:val="28"/>
        </w:rPr>
        <w:t>talk</w:t>
      </w:r>
      <w:proofErr w:type="spellEnd"/>
      <w:r>
        <w:rPr>
          <w:i/>
          <w:sz w:val="28"/>
        </w:rPr>
        <w:t>,</w:t>
      </w:r>
      <w:r>
        <w:rPr>
          <w:i/>
          <w:spacing w:val="136"/>
          <w:sz w:val="28"/>
        </w:rPr>
        <w:t xml:space="preserve"> </w:t>
      </w:r>
      <w:proofErr w:type="spellStart"/>
      <w:r>
        <w:rPr>
          <w:i/>
          <w:sz w:val="28"/>
        </w:rPr>
        <w:t>please</w:t>
      </w:r>
      <w:proofErr w:type="spellEnd"/>
      <w:r>
        <w:rPr>
          <w:i/>
          <w:sz w:val="28"/>
        </w:rPr>
        <w:t>.)</w:t>
      </w:r>
    </w:p>
    <w:p w14:paraId="6C917CAA" w14:textId="77777777" w:rsidR="00F724D2" w:rsidRDefault="00C17ACB">
      <w:pPr>
        <w:pStyle w:val="a3"/>
        <w:spacing w:before="33"/>
        <w:ind w:firstLine="0"/>
        <w:jc w:val="left"/>
      </w:pPr>
      <w:r>
        <w:t>форме.</w:t>
      </w:r>
    </w:p>
    <w:p w14:paraId="24686C09" w14:textId="77777777" w:rsidR="00F724D2" w:rsidRDefault="00C17ACB">
      <w:pPr>
        <w:pStyle w:val="a3"/>
        <w:spacing w:before="33" w:line="264" w:lineRule="auto"/>
        <w:ind w:right="101"/>
      </w:pPr>
      <w:r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Past</w:t>
      </w:r>
      <w:proofErr w:type="spellEnd"/>
      <w:r>
        <w:rPr>
          <w:spacing w:val="1"/>
        </w:rPr>
        <w:t xml:space="preserve"> </w:t>
      </w:r>
      <w:proofErr w:type="spellStart"/>
      <w:r>
        <w:t>Simple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 и</w:t>
      </w:r>
      <w:r>
        <w:rPr>
          <w:spacing w:val="1"/>
        </w:rPr>
        <w:t xml:space="preserve"> </w:t>
      </w:r>
      <w:r>
        <w:t>специальный вопросы) предложениях.</w:t>
      </w:r>
    </w:p>
    <w:p w14:paraId="55056CDC" w14:textId="77777777" w:rsidR="00F724D2" w:rsidRPr="0008010B" w:rsidRDefault="00C17ACB">
      <w:pPr>
        <w:spacing w:line="321" w:lineRule="exact"/>
        <w:ind w:left="920"/>
        <w:jc w:val="both"/>
        <w:rPr>
          <w:sz w:val="28"/>
          <w:lang w:val="en-US"/>
        </w:rPr>
      </w:pPr>
      <w:r>
        <w:rPr>
          <w:sz w:val="28"/>
        </w:rPr>
        <w:t>Конструкция</w:t>
      </w:r>
      <w:r w:rsidRPr="0008010B">
        <w:rPr>
          <w:sz w:val="28"/>
          <w:lang w:val="en-US"/>
        </w:rPr>
        <w:t xml:space="preserve"> </w:t>
      </w:r>
      <w:r w:rsidRPr="0008010B">
        <w:rPr>
          <w:i/>
          <w:sz w:val="28"/>
          <w:lang w:val="en-US"/>
        </w:rPr>
        <w:t>I’d</w:t>
      </w:r>
      <w:r w:rsidRPr="0008010B">
        <w:rPr>
          <w:i/>
          <w:spacing w:val="-3"/>
          <w:sz w:val="28"/>
          <w:lang w:val="en-US"/>
        </w:rPr>
        <w:t xml:space="preserve"> </w:t>
      </w:r>
      <w:r w:rsidRPr="0008010B">
        <w:rPr>
          <w:i/>
          <w:sz w:val="28"/>
          <w:lang w:val="en-US"/>
        </w:rPr>
        <w:t>like</w:t>
      </w:r>
      <w:r w:rsidRPr="0008010B">
        <w:rPr>
          <w:i/>
          <w:spacing w:val="-2"/>
          <w:sz w:val="28"/>
          <w:lang w:val="en-US"/>
        </w:rPr>
        <w:t xml:space="preserve"> </w:t>
      </w:r>
      <w:r w:rsidRPr="0008010B">
        <w:rPr>
          <w:i/>
          <w:sz w:val="28"/>
          <w:lang w:val="en-US"/>
        </w:rPr>
        <w:t>to</w:t>
      </w:r>
      <w:r w:rsidRPr="0008010B">
        <w:rPr>
          <w:i/>
          <w:spacing w:val="-2"/>
          <w:sz w:val="28"/>
          <w:lang w:val="en-US"/>
        </w:rPr>
        <w:t xml:space="preserve"> </w:t>
      </w:r>
      <w:r w:rsidRPr="0008010B">
        <w:rPr>
          <w:i/>
          <w:sz w:val="28"/>
          <w:lang w:val="en-US"/>
        </w:rPr>
        <w:t>... (I’d</w:t>
      </w:r>
      <w:r w:rsidRPr="0008010B">
        <w:rPr>
          <w:i/>
          <w:spacing w:val="-3"/>
          <w:sz w:val="28"/>
          <w:lang w:val="en-US"/>
        </w:rPr>
        <w:t xml:space="preserve"> </w:t>
      </w:r>
      <w:r w:rsidRPr="0008010B">
        <w:rPr>
          <w:i/>
          <w:sz w:val="28"/>
          <w:lang w:val="en-US"/>
        </w:rPr>
        <w:t>like</w:t>
      </w:r>
      <w:r w:rsidRPr="0008010B">
        <w:rPr>
          <w:i/>
          <w:spacing w:val="-2"/>
          <w:sz w:val="28"/>
          <w:lang w:val="en-US"/>
        </w:rPr>
        <w:t xml:space="preserve"> </w:t>
      </w:r>
      <w:r w:rsidRPr="0008010B">
        <w:rPr>
          <w:i/>
          <w:sz w:val="28"/>
          <w:lang w:val="en-US"/>
        </w:rPr>
        <w:t>to</w:t>
      </w:r>
      <w:r w:rsidRPr="0008010B">
        <w:rPr>
          <w:i/>
          <w:spacing w:val="-2"/>
          <w:sz w:val="28"/>
          <w:lang w:val="en-US"/>
        </w:rPr>
        <w:t xml:space="preserve"> </w:t>
      </w:r>
      <w:r w:rsidRPr="0008010B">
        <w:rPr>
          <w:i/>
          <w:sz w:val="28"/>
          <w:lang w:val="en-US"/>
        </w:rPr>
        <w:t>read</w:t>
      </w:r>
      <w:r w:rsidRPr="0008010B">
        <w:rPr>
          <w:i/>
          <w:spacing w:val="-3"/>
          <w:sz w:val="28"/>
          <w:lang w:val="en-US"/>
        </w:rPr>
        <w:t xml:space="preserve"> </w:t>
      </w:r>
      <w:r w:rsidRPr="0008010B">
        <w:rPr>
          <w:i/>
          <w:sz w:val="28"/>
          <w:lang w:val="en-US"/>
        </w:rPr>
        <w:t>this</w:t>
      </w:r>
      <w:r w:rsidRPr="0008010B">
        <w:rPr>
          <w:i/>
          <w:spacing w:val="-1"/>
          <w:sz w:val="28"/>
          <w:lang w:val="en-US"/>
        </w:rPr>
        <w:t xml:space="preserve"> </w:t>
      </w:r>
      <w:r w:rsidRPr="0008010B">
        <w:rPr>
          <w:i/>
          <w:sz w:val="28"/>
          <w:lang w:val="en-US"/>
        </w:rPr>
        <w:t>book.)</w:t>
      </w:r>
      <w:r w:rsidRPr="0008010B">
        <w:rPr>
          <w:sz w:val="28"/>
          <w:lang w:val="en-US"/>
        </w:rPr>
        <w:t>.</w:t>
      </w:r>
    </w:p>
    <w:p w14:paraId="4C2E1AB9" w14:textId="77777777" w:rsidR="00F724D2" w:rsidRPr="0008010B" w:rsidRDefault="00F724D2">
      <w:pPr>
        <w:spacing w:line="321" w:lineRule="exact"/>
        <w:jc w:val="both"/>
        <w:rPr>
          <w:sz w:val="28"/>
          <w:lang w:val="en-US"/>
        </w:rPr>
        <w:sectPr w:rsidR="00F724D2" w:rsidRPr="0008010B">
          <w:pgSz w:w="11910" w:h="16390"/>
          <w:pgMar w:top="1060" w:right="740" w:bottom="280" w:left="1380" w:header="720" w:footer="720" w:gutter="0"/>
          <w:cols w:space="720"/>
        </w:sectPr>
      </w:pPr>
    </w:p>
    <w:p w14:paraId="1FC40D24" w14:textId="77777777" w:rsidR="00F724D2" w:rsidRPr="00863824" w:rsidRDefault="00C17ACB">
      <w:pPr>
        <w:spacing w:before="63" w:line="264" w:lineRule="auto"/>
        <w:ind w:left="319" w:right="116" w:firstLine="600"/>
        <w:jc w:val="both"/>
        <w:rPr>
          <w:i/>
          <w:sz w:val="28"/>
          <w:lang w:val="en-US"/>
        </w:rPr>
      </w:pPr>
      <w:r>
        <w:rPr>
          <w:sz w:val="28"/>
        </w:rPr>
        <w:lastRenderedPageBreak/>
        <w:t>Конструкции</w:t>
      </w:r>
      <w:r w:rsidRPr="00863824">
        <w:rPr>
          <w:sz w:val="28"/>
          <w:lang w:val="en-US"/>
        </w:rPr>
        <w:t xml:space="preserve"> </w:t>
      </w:r>
      <w:r>
        <w:rPr>
          <w:sz w:val="28"/>
        </w:rPr>
        <w:t>с</w:t>
      </w:r>
      <w:r w:rsidRPr="00863824">
        <w:rPr>
          <w:sz w:val="28"/>
          <w:lang w:val="en-US"/>
        </w:rPr>
        <w:t xml:space="preserve"> </w:t>
      </w:r>
      <w:r>
        <w:rPr>
          <w:sz w:val="28"/>
        </w:rPr>
        <w:t>глаголами</w:t>
      </w:r>
      <w:r w:rsidRPr="00863824">
        <w:rPr>
          <w:sz w:val="28"/>
          <w:lang w:val="en-US"/>
        </w:rPr>
        <w:t xml:space="preserve"> </w:t>
      </w:r>
      <w:r>
        <w:rPr>
          <w:sz w:val="28"/>
        </w:rPr>
        <w:t>на</w:t>
      </w:r>
      <w:r w:rsidRPr="00863824">
        <w:rPr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-</w:t>
      </w:r>
      <w:proofErr w:type="spellStart"/>
      <w:r w:rsidRPr="00863824">
        <w:rPr>
          <w:i/>
          <w:sz w:val="28"/>
          <w:lang w:val="en-US"/>
        </w:rPr>
        <w:t>ing</w:t>
      </w:r>
      <w:proofErr w:type="spellEnd"/>
      <w:r w:rsidRPr="00863824">
        <w:rPr>
          <w:i/>
          <w:sz w:val="28"/>
          <w:lang w:val="en-US"/>
        </w:rPr>
        <w:t xml:space="preserve">: to like/enjoy doing </w:t>
      </w:r>
      <w:proofErr w:type="spellStart"/>
      <w:r w:rsidRPr="00863824">
        <w:rPr>
          <w:i/>
          <w:sz w:val="28"/>
          <w:lang w:val="en-US"/>
        </w:rPr>
        <w:t>smth</w:t>
      </w:r>
      <w:proofErr w:type="spellEnd"/>
      <w:r w:rsidRPr="00863824">
        <w:rPr>
          <w:i/>
          <w:sz w:val="28"/>
          <w:lang w:val="en-US"/>
        </w:rPr>
        <w:t xml:space="preserve"> (I like riding my</w:t>
      </w:r>
      <w:r w:rsidRPr="00863824">
        <w:rPr>
          <w:i/>
          <w:spacing w:val="1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bike.).</w:t>
      </w:r>
    </w:p>
    <w:p w14:paraId="3F38E110" w14:textId="77777777" w:rsidR="00F724D2" w:rsidRPr="00863824" w:rsidRDefault="00C17ACB">
      <w:pPr>
        <w:spacing w:before="3" w:line="264" w:lineRule="auto"/>
        <w:ind w:left="319" w:right="113" w:firstLine="600"/>
        <w:jc w:val="both"/>
        <w:rPr>
          <w:sz w:val="28"/>
          <w:lang w:val="en-US"/>
        </w:rPr>
      </w:pPr>
      <w:r>
        <w:rPr>
          <w:sz w:val="28"/>
        </w:rPr>
        <w:t>Существительные</w:t>
      </w:r>
      <w:r w:rsidRPr="00863824">
        <w:rPr>
          <w:spacing w:val="1"/>
          <w:sz w:val="28"/>
          <w:lang w:val="en-US"/>
        </w:rPr>
        <w:t xml:space="preserve"> </w:t>
      </w:r>
      <w:r>
        <w:rPr>
          <w:sz w:val="28"/>
        </w:rPr>
        <w:t>в</w:t>
      </w:r>
      <w:r w:rsidRPr="00863824">
        <w:rPr>
          <w:spacing w:val="1"/>
          <w:sz w:val="28"/>
          <w:lang w:val="en-US"/>
        </w:rPr>
        <w:t xml:space="preserve"> </w:t>
      </w:r>
      <w:r>
        <w:rPr>
          <w:sz w:val="28"/>
        </w:rPr>
        <w:t>притяжательном</w:t>
      </w:r>
      <w:r w:rsidRPr="00863824">
        <w:rPr>
          <w:spacing w:val="1"/>
          <w:sz w:val="28"/>
          <w:lang w:val="en-US"/>
        </w:rPr>
        <w:t xml:space="preserve"> </w:t>
      </w:r>
      <w:r>
        <w:rPr>
          <w:sz w:val="28"/>
        </w:rPr>
        <w:t>падеже</w:t>
      </w:r>
      <w:r w:rsidRPr="00863824">
        <w:rPr>
          <w:spacing w:val="1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(Possessive</w:t>
      </w:r>
      <w:r w:rsidRPr="00863824">
        <w:rPr>
          <w:i/>
          <w:spacing w:val="1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Case;</w:t>
      </w:r>
      <w:r w:rsidRPr="00863824">
        <w:rPr>
          <w:i/>
          <w:spacing w:val="1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Ann’s</w:t>
      </w:r>
      <w:r w:rsidRPr="00863824">
        <w:rPr>
          <w:i/>
          <w:spacing w:val="1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dress,</w:t>
      </w:r>
      <w:r w:rsidRPr="00863824">
        <w:rPr>
          <w:i/>
          <w:spacing w:val="-2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children’s</w:t>
      </w:r>
      <w:r w:rsidRPr="00863824">
        <w:rPr>
          <w:i/>
          <w:spacing w:val="3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toys,</w:t>
      </w:r>
      <w:r w:rsidRPr="00863824">
        <w:rPr>
          <w:i/>
          <w:spacing w:val="-1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boys’ books)</w:t>
      </w:r>
      <w:r w:rsidRPr="00863824">
        <w:rPr>
          <w:sz w:val="28"/>
          <w:lang w:val="en-US"/>
        </w:rPr>
        <w:t>.</w:t>
      </w:r>
    </w:p>
    <w:p w14:paraId="041F0B7E" w14:textId="77777777" w:rsidR="00F724D2" w:rsidRDefault="00C17ACB">
      <w:pPr>
        <w:spacing w:line="264" w:lineRule="auto"/>
        <w:ind w:left="319" w:right="118" w:firstLine="600"/>
        <w:jc w:val="both"/>
        <w:rPr>
          <w:i/>
          <w:sz w:val="28"/>
        </w:rPr>
      </w:pP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исчисляемыми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неисчисляемыми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существительными</w:t>
      </w:r>
      <w:r>
        <w:rPr>
          <w:spacing w:val="9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much</w:t>
      </w:r>
      <w:proofErr w:type="spellEnd"/>
      <w:r>
        <w:rPr>
          <w:i/>
          <w:sz w:val="28"/>
        </w:rPr>
        <w:t>/</w:t>
      </w:r>
      <w:proofErr w:type="spellStart"/>
      <w:r>
        <w:rPr>
          <w:i/>
          <w:sz w:val="28"/>
        </w:rPr>
        <w:t>many</w:t>
      </w:r>
      <w:proofErr w:type="spellEnd"/>
      <w:r>
        <w:rPr>
          <w:i/>
          <w:sz w:val="28"/>
        </w:rPr>
        <w:t>/a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lot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of</w:t>
      </w:r>
      <w:proofErr w:type="spellEnd"/>
      <w:r>
        <w:rPr>
          <w:i/>
          <w:sz w:val="28"/>
        </w:rPr>
        <w:t>).</w:t>
      </w:r>
    </w:p>
    <w:p w14:paraId="36088ABC" w14:textId="77777777" w:rsidR="00F724D2" w:rsidRDefault="00C17ACB">
      <w:pPr>
        <w:spacing w:line="264" w:lineRule="auto"/>
        <w:ind w:left="319" w:right="108" w:firstLine="600"/>
        <w:jc w:val="both"/>
        <w:rPr>
          <w:i/>
          <w:sz w:val="28"/>
        </w:rPr>
      </w:pPr>
      <w:r>
        <w:rPr>
          <w:sz w:val="28"/>
        </w:rPr>
        <w:t xml:space="preserve">Личные местоимения в объектном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me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you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him</w:t>
      </w:r>
      <w:proofErr w:type="spellEnd"/>
      <w:r>
        <w:rPr>
          <w:i/>
          <w:sz w:val="28"/>
        </w:rPr>
        <w:t>/</w:t>
      </w:r>
      <w:proofErr w:type="spellStart"/>
      <w:r>
        <w:rPr>
          <w:i/>
          <w:sz w:val="28"/>
        </w:rPr>
        <w:t>her</w:t>
      </w:r>
      <w:proofErr w:type="spellEnd"/>
      <w:r>
        <w:rPr>
          <w:i/>
          <w:sz w:val="28"/>
        </w:rPr>
        <w:t>/</w:t>
      </w:r>
      <w:proofErr w:type="spellStart"/>
      <w:r>
        <w:rPr>
          <w:i/>
          <w:sz w:val="28"/>
        </w:rPr>
        <w:t>it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us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them</w:t>
      </w:r>
      <w:proofErr w:type="spellEnd"/>
      <w:r>
        <w:rPr>
          <w:i/>
          <w:sz w:val="28"/>
        </w:rPr>
        <w:t xml:space="preserve">) </w:t>
      </w:r>
      <w:r>
        <w:rPr>
          <w:sz w:val="28"/>
        </w:rPr>
        <w:t>падеже.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this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these</w:t>
      </w:r>
      <w:proofErr w:type="spellEnd"/>
      <w:r>
        <w:rPr>
          <w:i/>
          <w:sz w:val="28"/>
        </w:rPr>
        <w:t>;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that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those</w:t>
      </w:r>
      <w:proofErr w:type="spellEnd"/>
      <w:r>
        <w:rPr>
          <w:i/>
          <w:sz w:val="28"/>
        </w:rPr>
        <w:t>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Неопределённые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some</w:t>
      </w:r>
      <w:proofErr w:type="spellEnd"/>
      <w:r>
        <w:rPr>
          <w:i/>
          <w:sz w:val="28"/>
        </w:rPr>
        <w:t>/</w:t>
      </w:r>
      <w:proofErr w:type="spellStart"/>
      <w:r>
        <w:rPr>
          <w:i/>
          <w:sz w:val="28"/>
        </w:rPr>
        <w:t>any</w:t>
      </w:r>
      <w:proofErr w:type="spellEnd"/>
      <w:r>
        <w:rPr>
          <w:i/>
          <w:sz w:val="28"/>
        </w:rPr>
        <w:t>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Have</w:t>
      </w:r>
      <w:proofErr w:type="spellEnd"/>
      <w:r>
        <w:rPr>
          <w:i/>
          <w:spacing w:val="2"/>
          <w:sz w:val="28"/>
        </w:rPr>
        <w:t xml:space="preserve"> </w:t>
      </w:r>
      <w:proofErr w:type="spellStart"/>
      <w:r>
        <w:rPr>
          <w:i/>
          <w:sz w:val="28"/>
        </w:rPr>
        <w:t>you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got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any</w:t>
      </w:r>
      <w:proofErr w:type="spellEnd"/>
      <w:r>
        <w:rPr>
          <w:i/>
          <w:spacing w:val="2"/>
          <w:sz w:val="28"/>
        </w:rPr>
        <w:t xml:space="preserve"> </w:t>
      </w:r>
      <w:proofErr w:type="spellStart"/>
      <w:r>
        <w:rPr>
          <w:i/>
          <w:sz w:val="28"/>
        </w:rPr>
        <w:t>friends</w:t>
      </w:r>
      <w:proofErr w:type="spellEnd"/>
      <w:r>
        <w:rPr>
          <w:i/>
          <w:sz w:val="28"/>
        </w:rPr>
        <w:t>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Yes</w:t>
      </w:r>
      <w:proofErr w:type="spellEnd"/>
      <w:r>
        <w:rPr>
          <w:i/>
          <w:sz w:val="28"/>
        </w:rPr>
        <w:t>,</w:t>
      </w:r>
      <w:r>
        <w:rPr>
          <w:i/>
          <w:spacing w:val="2"/>
          <w:sz w:val="28"/>
        </w:rPr>
        <w:t xml:space="preserve"> </w:t>
      </w:r>
      <w:proofErr w:type="spellStart"/>
      <w:r>
        <w:rPr>
          <w:i/>
          <w:sz w:val="28"/>
        </w:rPr>
        <w:t>I’ve</w:t>
      </w:r>
      <w:proofErr w:type="spellEnd"/>
      <w:r>
        <w:rPr>
          <w:i/>
          <w:spacing w:val="2"/>
          <w:sz w:val="28"/>
        </w:rPr>
        <w:t xml:space="preserve"> </w:t>
      </w:r>
      <w:proofErr w:type="spellStart"/>
      <w:r>
        <w:rPr>
          <w:i/>
          <w:sz w:val="28"/>
        </w:rPr>
        <w:t>got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some</w:t>
      </w:r>
      <w:proofErr w:type="spellEnd"/>
      <w:r>
        <w:rPr>
          <w:i/>
          <w:sz w:val="28"/>
        </w:rPr>
        <w:t>.).</w:t>
      </w:r>
    </w:p>
    <w:p w14:paraId="00BF1D5A" w14:textId="77777777" w:rsidR="00F724D2" w:rsidRDefault="00C17ACB">
      <w:pPr>
        <w:spacing w:line="322" w:lineRule="exact"/>
        <w:ind w:left="920"/>
        <w:jc w:val="both"/>
        <w:rPr>
          <w:i/>
          <w:sz w:val="28"/>
        </w:rPr>
      </w:pPr>
      <w:r>
        <w:rPr>
          <w:sz w:val="28"/>
        </w:rPr>
        <w:t>Наречия</w:t>
      </w:r>
      <w:r>
        <w:rPr>
          <w:spacing w:val="-7"/>
          <w:sz w:val="28"/>
        </w:rPr>
        <w:t xml:space="preserve"> </w:t>
      </w:r>
      <w:r>
        <w:rPr>
          <w:sz w:val="28"/>
        </w:rPr>
        <w:t>частотности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usually</w:t>
      </w:r>
      <w:proofErr w:type="spellEnd"/>
      <w:r>
        <w:rPr>
          <w:i/>
          <w:sz w:val="28"/>
        </w:rPr>
        <w:t>,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often</w:t>
      </w:r>
      <w:proofErr w:type="spellEnd"/>
      <w:r>
        <w:rPr>
          <w:i/>
          <w:sz w:val="28"/>
        </w:rPr>
        <w:t>).</w:t>
      </w:r>
    </w:p>
    <w:p w14:paraId="3ED5AB03" w14:textId="77777777" w:rsidR="00F724D2" w:rsidRDefault="00C17ACB">
      <w:pPr>
        <w:pStyle w:val="a3"/>
        <w:spacing w:before="33"/>
        <w:ind w:left="920" w:firstLine="0"/>
      </w:pPr>
      <w:r>
        <w:t>Количественные</w:t>
      </w:r>
      <w:r>
        <w:rPr>
          <w:spacing w:val="15"/>
        </w:rPr>
        <w:t xml:space="preserve"> </w:t>
      </w:r>
      <w:r>
        <w:t>числительные</w:t>
      </w:r>
      <w:r>
        <w:rPr>
          <w:spacing w:val="17"/>
        </w:rPr>
        <w:t xml:space="preserve"> </w:t>
      </w:r>
      <w:r>
        <w:t>(13–100).</w:t>
      </w:r>
      <w:r>
        <w:rPr>
          <w:spacing w:val="18"/>
        </w:rPr>
        <w:t xml:space="preserve"> </w:t>
      </w:r>
      <w:r>
        <w:t>Порядковые</w:t>
      </w:r>
      <w:r>
        <w:rPr>
          <w:spacing w:val="17"/>
        </w:rPr>
        <w:t xml:space="preserve"> </w:t>
      </w:r>
      <w:r>
        <w:t>числительные</w:t>
      </w:r>
      <w:r>
        <w:rPr>
          <w:spacing w:val="16"/>
        </w:rPr>
        <w:t xml:space="preserve"> </w:t>
      </w:r>
      <w:r>
        <w:t>(1–</w:t>
      </w:r>
    </w:p>
    <w:p w14:paraId="260E571A" w14:textId="77777777" w:rsidR="00F724D2" w:rsidRDefault="00C17ACB">
      <w:pPr>
        <w:pStyle w:val="a3"/>
        <w:spacing w:before="33"/>
        <w:ind w:firstLine="0"/>
        <w:jc w:val="left"/>
      </w:pPr>
      <w:r>
        <w:t>30).</w:t>
      </w:r>
    </w:p>
    <w:p w14:paraId="0F304A8D" w14:textId="77777777" w:rsidR="00F724D2" w:rsidRDefault="00C17ACB">
      <w:pPr>
        <w:spacing w:before="29"/>
        <w:ind w:left="920"/>
        <w:rPr>
          <w:i/>
          <w:sz w:val="28"/>
        </w:rPr>
      </w:pPr>
      <w:r>
        <w:rPr>
          <w:sz w:val="28"/>
        </w:rPr>
        <w:t>Вопросительные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when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whose</w:t>
      </w:r>
      <w:proofErr w:type="spellEnd"/>
      <w:r>
        <w:rPr>
          <w:i/>
          <w:sz w:val="28"/>
        </w:rPr>
        <w:t>,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why</w:t>
      </w:r>
      <w:proofErr w:type="spellEnd"/>
      <w:r>
        <w:rPr>
          <w:i/>
          <w:sz w:val="28"/>
        </w:rPr>
        <w:t>).</w:t>
      </w:r>
    </w:p>
    <w:p w14:paraId="4AA8CF59" w14:textId="77777777" w:rsidR="00F724D2" w:rsidRPr="00863824" w:rsidRDefault="00C17ACB">
      <w:pPr>
        <w:spacing w:before="33"/>
        <w:ind w:left="920"/>
        <w:rPr>
          <w:sz w:val="28"/>
          <w:lang w:val="en-US"/>
        </w:rPr>
      </w:pPr>
      <w:r>
        <w:rPr>
          <w:sz w:val="28"/>
        </w:rPr>
        <w:t>Предлоги</w:t>
      </w:r>
      <w:r w:rsidRPr="00863824">
        <w:rPr>
          <w:spacing w:val="37"/>
          <w:sz w:val="28"/>
          <w:lang w:val="en-US"/>
        </w:rPr>
        <w:t xml:space="preserve"> </w:t>
      </w:r>
      <w:r>
        <w:rPr>
          <w:sz w:val="28"/>
        </w:rPr>
        <w:t>места</w:t>
      </w:r>
      <w:r w:rsidRPr="00863824">
        <w:rPr>
          <w:spacing w:val="42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(next</w:t>
      </w:r>
      <w:r w:rsidRPr="00863824">
        <w:rPr>
          <w:i/>
          <w:spacing w:val="38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to,</w:t>
      </w:r>
      <w:r w:rsidRPr="00863824">
        <w:rPr>
          <w:i/>
          <w:spacing w:val="39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in</w:t>
      </w:r>
      <w:r w:rsidRPr="00863824">
        <w:rPr>
          <w:i/>
          <w:spacing w:val="38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front</w:t>
      </w:r>
      <w:r w:rsidRPr="00863824">
        <w:rPr>
          <w:i/>
          <w:spacing w:val="38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of,</w:t>
      </w:r>
      <w:r w:rsidRPr="00863824">
        <w:rPr>
          <w:i/>
          <w:spacing w:val="34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behind),</w:t>
      </w:r>
      <w:r w:rsidRPr="00863824">
        <w:rPr>
          <w:i/>
          <w:spacing w:val="45"/>
          <w:sz w:val="28"/>
          <w:lang w:val="en-US"/>
        </w:rPr>
        <w:t xml:space="preserve"> </w:t>
      </w:r>
      <w:r>
        <w:rPr>
          <w:sz w:val="28"/>
        </w:rPr>
        <w:t>направления</w:t>
      </w:r>
      <w:r w:rsidRPr="00863824">
        <w:rPr>
          <w:spacing w:val="46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(to),</w:t>
      </w:r>
      <w:r w:rsidRPr="00863824">
        <w:rPr>
          <w:i/>
          <w:spacing w:val="40"/>
          <w:sz w:val="28"/>
          <w:lang w:val="en-US"/>
        </w:rPr>
        <w:t xml:space="preserve"> </w:t>
      </w:r>
      <w:r>
        <w:rPr>
          <w:sz w:val="28"/>
        </w:rPr>
        <w:t>времени</w:t>
      </w:r>
    </w:p>
    <w:p w14:paraId="49277827" w14:textId="77777777" w:rsidR="00F724D2" w:rsidRPr="00863824" w:rsidRDefault="00C17ACB">
      <w:pPr>
        <w:spacing w:before="33"/>
        <w:ind w:left="319"/>
        <w:jc w:val="both"/>
        <w:rPr>
          <w:i/>
          <w:sz w:val="28"/>
          <w:lang w:val="en-US"/>
        </w:rPr>
      </w:pPr>
      <w:r w:rsidRPr="00863824">
        <w:rPr>
          <w:i/>
          <w:sz w:val="28"/>
          <w:lang w:val="en-US"/>
        </w:rPr>
        <w:t>(at,</w:t>
      </w:r>
      <w:r w:rsidRPr="00863824">
        <w:rPr>
          <w:i/>
          <w:spacing w:val="-1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 xml:space="preserve">in, on </w:t>
      </w:r>
      <w:r>
        <w:rPr>
          <w:sz w:val="28"/>
        </w:rPr>
        <w:t>в</w:t>
      </w:r>
      <w:r w:rsidRPr="00863824">
        <w:rPr>
          <w:spacing w:val="-3"/>
          <w:sz w:val="28"/>
          <w:lang w:val="en-US"/>
        </w:rPr>
        <w:t xml:space="preserve"> </w:t>
      </w:r>
      <w:r>
        <w:rPr>
          <w:sz w:val="28"/>
        </w:rPr>
        <w:t>выражениях</w:t>
      </w:r>
      <w:r w:rsidRPr="00863824">
        <w:rPr>
          <w:spacing w:val="-5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at</w:t>
      </w:r>
      <w:r w:rsidRPr="00863824">
        <w:rPr>
          <w:i/>
          <w:spacing w:val="-2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5</w:t>
      </w:r>
      <w:r w:rsidRPr="00863824">
        <w:rPr>
          <w:i/>
          <w:spacing w:val="-2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o’clock,</w:t>
      </w:r>
      <w:r w:rsidRPr="00863824">
        <w:rPr>
          <w:i/>
          <w:spacing w:val="1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in</w:t>
      </w:r>
      <w:r w:rsidRPr="00863824">
        <w:rPr>
          <w:i/>
          <w:spacing w:val="-2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the</w:t>
      </w:r>
      <w:r w:rsidRPr="00863824">
        <w:rPr>
          <w:i/>
          <w:spacing w:val="-1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morning, on</w:t>
      </w:r>
      <w:r w:rsidRPr="00863824">
        <w:rPr>
          <w:i/>
          <w:spacing w:val="-2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Monday).</w:t>
      </w:r>
    </w:p>
    <w:p w14:paraId="0A393C73" w14:textId="77777777" w:rsidR="00F724D2" w:rsidRPr="00863824" w:rsidRDefault="00F724D2">
      <w:pPr>
        <w:pStyle w:val="a3"/>
        <w:spacing w:before="9"/>
        <w:ind w:left="0" w:firstLine="0"/>
        <w:jc w:val="left"/>
        <w:rPr>
          <w:i/>
          <w:lang w:val="en-US"/>
        </w:rPr>
      </w:pPr>
    </w:p>
    <w:p w14:paraId="50D0B7CE" w14:textId="77777777" w:rsidR="00F724D2" w:rsidRDefault="00C17ACB">
      <w:pPr>
        <w:pStyle w:val="1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</w:t>
      </w:r>
    </w:p>
    <w:p w14:paraId="7228443B" w14:textId="77777777" w:rsidR="00F724D2" w:rsidRDefault="00C17ACB">
      <w:pPr>
        <w:pStyle w:val="a3"/>
        <w:spacing w:before="29" w:line="264" w:lineRule="auto"/>
        <w:ind w:right="109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 в некоторых ситуациях общения: приветствие, прощание, 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71"/>
        </w:rPr>
        <w:t xml:space="preserve"> </w:t>
      </w:r>
      <w:r>
        <w:t>рождения,</w:t>
      </w:r>
      <w:r>
        <w:rPr>
          <w:spacing w:val="-67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4"/>
        </w:rPr>
        <w:t xml:space="preserve"> </w:t>
      </w:r>
      <w:r>
        <w:t>Рождеством.</w:t>
      </w:r>
    </w:p>
    <w:p w14:paraId="0DCE88F1" w14:textId="77777777" w:rsidR="00F724D2" w:rsidRDefault="00C17ACB">
      <w:pPr>
        <w:pStyle w:val="a3"/>
        <w:spacing w:before="1" w:line="264" w:lineRule="auto"/>
        <w:ind w:right="121"/>
      </w:pPr>
      <w:r>
        <w:t>Знание произведений детского фольклора (рифмовок, стихов, песенок),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книг.</w:t>
      </w:r>
    </w:p>
    <w:p w14:paraId="4768429E" w14:textId="77777777" w:rsidR="00F724D2" w:rsidRDefault="00C17ACB">
      <w:pPr>
        <w:pStyle w:val="a3"/>
        <w:spacing w:before="2" w:line="264" w:lineRule="auto"/>
        <w:ind w:right="112"/>
      </w:pPr>
      <w:r>
        <w:t>Краткое представление своей страны и страны/стран изучаемого языка</w:t>
      </w:r>
      <w:r>
        <w:rPr>
          <w:spacing w:val="1"/>
        </w:rPr>
        <w:t xml:space="preserve"> </w:t>
      </w:r>
      <w:r>
        <w:t>(названия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столиц,</w:t>
      </w:r>
      <w:r>
        <w:rPr>
          <w:spacing w:val="1"/>
        </w:rPr>
        <w:t xml:space="preserve"> </w:t>
      </w:r>
      <w:r>
        <w:t>название родного города/села; цвета</w:t>
      </w:r>
      <w:r>
        <w:rPr>
          <w:spacing w:val="1"/>
        </w:rPr>
        <w:t xml:space="preserve"> </w:t>
      </w:r>
      <w:r>
        <w:t>национальных</w:t>
      </w:r>
      <w:r>
        <w:rPr>
          <w:spacing w:val="-5"/>
        </w:rPr>
        <w:t xml:space="preserve"> </w:t>
      </w:r>
      <w:r>
        <w:t>флагов).</w:t>
      </w:r>
    </w:p>
    <w:p w14:paraId="05D082AA" w14:textId="77777777" w:rsidR="00F724D2" w:rsidRDefault="00F724D2">
      <w:pPr>
        <w:pStyle w:val="a3"/>
        <w:spacing w:before="2"/>
        <w:ind w:left="0" w:firstLine="0"/>
        <w:jc w:val="left"/>
        <w:rPr>
          <w:sz w:val="26"/>
        </w:rPr>
      </w:pPr>
    </w:p>
    <w:p w14:paraId="2B317060" w14:textId="77777777" w:rsidR="00F724D2" w:rsidRDefault="00C17ACB">
      <w:pPr>
        <w:pStyle w:val="1"/>
      </w:pPr>
      <w:r>
        <w:t>Компенсаторные</w:t>
      </w:r>
      <w:r>
        <w:rPr>
          <w:spacing w:val="-6"/>
        </w:rPr>
        <w:t xml:space="preserve"> </w:t>
      </w:r>
      <w:r>
        <w:t>умения</w:t>
      </w:r>
    </w:p>
    <w:p w14:paraId="22B0EAB1" w14:textId="77777777" w:rsidR="00F724D2" w:rsidRDefault="00C17ACB">
      <w:pPr>
        <w:pStyle w:val="a3"/>
        <w:spacing w:before="24" w:line="264" w:lineRule="auto"/>
        <w:ind w:right="119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14:paraId="78285DA4" w14:textId="77777777" w:rsidR="00F724D2" w:rsidRDefault="00C17ACB">
      <w:pPr>
        <w:pStyle w:val="a3"/>
        <w:spacing w:before="2" w:line="264" w:lineRule="auto"/>
        <w:ind w:right="114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порождении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2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вопросов;</w:t>
      </w:r>
      <w:r>
        <w:rPr>
          <w:spacing w:val="4"/>
        </w:rPr>
        <w:t xml:space="preserve"> </w:t>
      </w:r>
      <w:r>
        <w:t>иллюстраций.</w:t>
      </w:r>
    </w:p>
    <w:p w14:paraId="3F9D5883" w14:textId="77777777" w:rsidR="00F724D2" w:rsidRDefault="00C17ACB">
      <w:pPr>
        <w:pStyle w:val="a3"/>
        <w:spacing w:line="264" w:lineRule="auto"/>
        <w:ind w:right="120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 основного содержания прочитанного/прослушанного текста 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5"/>
        </w:rPr>
        <w:t xml:space="preserve"> </w:t>
      </w:r>
      <w:r>
        <w:t>информации.</w:t>
      </w:r>
    </w:p>
    <w:p w14:paraId="12595DDA" w14:textId="77777777" w:rsidR="00F724D2" w:rsidRDefault="00F724D2">
      <w:pPr>
        <w:pStyle w:val="a3"/>
        <w:ind w:left="0" w:firstLine="0"/>
        <w:jc w:val="left"/>
        <w:rPr>
          <w:sz w:val="30"/>
        </w:rPr>
      </w:pPr>
    </w:p>
    <w:p w14:paraId="097239E2" w14:textId="77777777" w:rsidR="00F724D2" w:rsidRDefault="00C17ACB">
      <w:pPr>
        <w:pStyle w:val="1"/>
        <w:numPr>
          <w:ilvl w:val="0"/>
          <w:numId w:val="2"/>
        </w:numPr>
        <w:tabs>
          <w:tab w:val="left" w:pos="651"/>
        </w:tabs>
        <w:spacing w:before="266"/>
        <w:jc w:val="both"/>
      </w:pPr>
      <w:r>
        <w:t>КЛАСС</w:t>
      </w:r>
    </w:p>
    <w:p w14:paraId="7E2343BA" w14:textId="77777777" w:rsidR="00F724D2" w:rsidRDefault="00F724D2">
      <w:pPr>
        <w:jc w:val="both"/>
        <w:sectPr w:rsidR="00F724D2">
          <w:pgSz w:w="11910" w:h="16390"/>
          <w:pgMar w:top="1060" w:right="740" w:bottom="280" w:left="1380" w:header="720" w:footer="720" w:gutter="0"/>
          <w:cols w:space="720"/>
        </w:sectPr>
      </w:pPr>
    </w:p>
    <w:p w14:paraId="29EA325B" w14:textId="77777777" w:rsidR="00F724D2" w:rsidRDefault="00C17ACB">
      <w:pPr>
        <w:spacing w:before="66"/>
        <w:ind w:left="439"/>
        <w:jc w:val="both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речи</w:t>
      </w:r>
    </w:p>
    <w:p w14:paraId="189A833C" w14:textId="77777777" w:rsidR="00F724D2" w:rsidRDefault="00C17ACB">
      <w:pPr>
        <w:pStyle w:val="a3"/>
        <w:spacing w:before="28" w:line="261" w:lineRule="auto"/>
        <w:ind w:right="116"/>
      </w:pPr>
      <w:r>
        <w:rPr>
          <w:i/>
        </w:rPr>
        <w:t xml:space="preserve">Мир моего «я». </w:t>
      </w:r>
      <w:r>
        <w:t>Моя семья. Мой день рождения, подарки. Моя любимая</w:t>
      </w:r>
      <w:r>
        <w:rPr>
          <w:spacing w:val="1"/>
        </w:rPr>
        <w:t xml:space="preserve"> </w:t>
      </w:r>
      <w:r>
        <w:t>еда.</w:t>
      </w:r>
      <w:r>
        <w:rPr>
          <w:spacing w:val="-2"/>
        </w:rPr>
        <w:t xml:space="preserve"> </w:t>
      </w:r>
      <w:r>
        <w:t>Мой день</w:t>
      </w:r>
      <w:r>
        <w:rPr>
          <w:spacing w:val="-2"/>
        </w:rPr>
        <w:t xml:space="preserve"> </w:t>
      </w:r>
      <w:r>
        <w:t>(распорядок дня,</w:t>
      </w:r>
      <w:r>
        <w:rPr>
          <w:spacing w:val="-2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обязанности).</w:t>
      </w:r>
    </w:p>
    <w:p w14:paraId="7AA954C8" w14:textId="77777777" w:rsidR="00F724D2" w:rsidRDefault="00C17ACB">
      <w:pPr>
        <w:pStyle w:val="a3"/>
        <w:spacing w:before="5" w:line="264" w:lineRule="auto"/>
        <w:ind w:right="119"/>
      </w:pPr>
      <w:r>
        <w:rPr>
          <w:i/>
        </w:rPr>
        <w:t>Мир моих увлечений</w:t>
      </w:r>
      <w:r>
        <w:t>. Любимая игрушка, игра. Мой питомец. Любимые</w:t>
      </w:r>
      <w:r>
        <w:rPr>
          <w:spacing w:val="1"/>
        </w:rPr>
        <w:t xml:space="preserve"> </w:t>
      </w:r>
      <w:r>
        <w:t>занятия. Занятия спортом. Любимая сказка/история/рассказ. Выходной день.</w:t>
      </w:r>
      <w:r>
        <w:rPr>
          <w:spacing w:val="1"/>
        </w:rPr>
        <w:t xml:space="preserve"> </w:t>
      </w:r>
      <w:r>
        <w:t>Каникулы.</w:t>
      </w:r>
    </w:p>
    <w:p w14:paraId="4D268181" w14:textId="77777777" w:rsidR="00F724D2" w:rsidRDefault="00C17ACB">
      <w:pPr>
        <w:pStyle w:val="a3"/>
        <w:spacing w:before="3" w:line="264" w:lineRule="auto"/>
        <w:ind w:right="113"/>
      </w:pPr>
      <w:r>
        <w:rPr>
          <w:i/>
        </w:rPr>
        <w:t>Мир</w:t>
      </w:r>
      <w:r>
        <w:rPr>
          <w:i/>
          <w:spacing w:val="1"/>
        </w:rPr>
        <w:t xml:space="preserve"> </w:t>
      </w:r>
      <w:r>
        <w:rPr>
          <w:i/>
        </w:rPr>
        <w:t>вокруг</w:t>
      </w:r>
      <w:r>
        <w:rPr>
          <w:i/>
          <w:spacing w:val="1"/>
        </w:rPr>
        <w:t xml:space="preserve"> </w:t>
      </w:r>
      <w:r>
        <w:rPr>
          <w:i/>
        </w:rPr>
        <w:t>меня</w:t>
      </w:r>
      <w:r>
        <w:t>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комната</w:t>
      </w:r>
      <w:r>
        <w:rPr>
          <w:spacing w:val="1"/>
        </w:rPr>
        <w:t xml:space="preserve"> </w:t>
      </w:r>
      <w:r>
        <w:t>(квартира,</w:t>
      </w:r>
      <w:r>
        <w:rPr>
          <w:spacing w:val="1"/>
        </w:rPr>
        <w:t xml:space="preserve"> </w:t>
      </w:r>
      <w:r>
        <w:t>дом),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интерьера.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друзья,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внешность и черты характера. Моя малая родина (город, село). Путешествия.</w:t>
      </w:r>
      <w:r>
        <w:rPr>
          <w:spacing w:val="1"/>
        </w:rPr>
        <w:t xml:space="preserve"> </w:t>
      </w:r>
      <w:r>
        <w:t>Дикие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животные.</w:t>
      </w:r>
      <w:r>
        <w:rPr>
          <w:spacing w:val="4"/>
        </w:rPr>
        <w:t xml:space="preserve"> </w:t>
      </w:r>
      <w:r>
        <w:t>Погода.</w:t>
      </w:r>
      <w:r>
        <w:rPr>
          <w:spacing w:val="1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(месяцы). Покупки.</w:t>
      </w:r>
    </w:p>
    <w:p w14:paraId="59430DA6" w14:textId="77777777" w:rsidR="00F724D2" w:rsidRDefault="00C17ACB">
      <w:pPr>
        <w:pStyle w:val="a3"/>
        <w:spacing w:line="264" w:lineRule="auto"/>
        <w:ind w:right="111"/>
      </w:pPr>
      <w:r>
        <w:rPr>
          <w:i/>
        </w:rPr>
        <w:t>Родная</w:t>
      </w:r>
      <w:r>
        <w:rPr>
          <w:i/>
          <w:spacing w:val="1"/>
        </w:rPr>
        <w:t xml:space="preserve"> </w:t>
      </w:r>
      <w:r>
        <w:rPr>
          <w:i/>
        </w:rPr>
        <w:t>страна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страны</w:t>
      </w:r>
      <w:r>
        <w:rPr>
          <w:i/>
          <w:spacing w:val="1"/>
        </w:rPr>
        <w:t xml:space="preserve"> </w:t>
      </w:r>
      <w:r>
        <w:rPr>
          <w:i/>
        </w:rPr>
        <w:t>изучаемого</w:t>
      </w:r>
      <w:r>
        <w:rPr>
          <w:i/>
          <w:spacing w:val="1"/>
        </w:rPr>
        <w:t xml:space="preserve"> </w:t>
      </w:r>
      <w:r>
        <w:rPr>
          <w:i/>
        </w:rPr>
        <w:t>языка</w:t>
      </w:r>
      <w:r>
        <w:t>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-67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факты.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 языка.</w:t>
      </w:r>
    </w:p>
    <w:p w14:paraId="7C6F86B2" w14:textId="77777777" w:rsidR="00F724D2" w:rsidRDefault="00F724D2">
      <w:pPr>
        <w:pStyle w:val="a3"/>
        <w:spacing w:before="10"/>
        <w:ind w:left="0" w:firstLine="0"/>
        <w:jc w:val="left"/>
        <w:rPr>
          <w:sz w:val="25"/>
        </w:rPr>
      </w:pPr>
    </w:p>
    <w:p w14:paraId="5D8F625C" w14:textId="77777777" w:rsidR="00F724D2" w:rsidRDefault="00C17ACB">
      <w:pPr>
        <w:pStyle w:val="1"/>
        <w:spacing w:before="1"/>
        <w:jc w:val="left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</w:p>
    <w:p w14:paraId="60BD3B76" w14:textId="77777777" w:rsidR="00F724D2" w:rsidRDefault="00C17ACB">
      <w:pPr>
        <w:spacing w:before="28"/>
        <w:ind w:left="920"/>
        <w:rPr>
          <w:i/>
          <w:sz w:val="28"/>
        </w:rPr>
      </w:pPr>
      <w:r>
        <w:rPr>
          <w:i/>
          <w:sz w:val="28"/>
        </w:rPr>
        <w:t>Говорение</w:t>
      </w:r>
    </w:p>
    <w:p w14:paraId="569F081D" w14:textId="77777777" w:rsidR="00F724D2" w:rsidRDefault="00C17ACB">
      <w:pPr>
        <w:pStyle w:val="a3"/>
        <w:spacing w:before="34"/>
        <w:ind w:left="920" w:firstLine="0"/>
        <w:jc w:val="left"/>
      </w:pPr>
      <w:r>
        <w:t>Коммуникативные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rPr>
          <w:u w:val="single"/>
        </w:rPr>
        <w:t>диалогической</w:t>
      </w:r>
      <w:r>
        <w:rPr>
          <w:spacing w:val="-5"/>
        </w:rPr>
        <w:t xml:space="preserve"> </w:t>
      </w:r>
      <w:r>
        <w:t>речи.</w:t>
      </w:r>
    </w:p>
    <w:p w14:paraId="2E07301B" w14:textId="77777777" w:rsidR="00F724D2" w:rsidRDefault="00C17ACB">
      <w:pPr>
        <w:pStyle w:val="a3"/>
        <w:spacing w:before="28" w:line="264" w:lineRule="auto"/>
        <w:ind w:right="116"/>
      </w:pPr>
      <w:r>
        <w:t>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4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</w:p>
    <w:p w14:paraId="64CD410A" w14:textId="77777777" w:rsidR="00F724D2" w:rsidRDefault="00C17ACB">
      <w:pPr>
        <w:pStyle w:val="a3"/>
        <w:spacing w:before="3" w:line="264" w:lineRule="auto"/>
        <w:ind w:right="118"/>
      </w:pPr>
      <w:r>
        <w:t>диалога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приветствие;</w:t>
      </w:r>
      <w:r>
        <w:rPr>
          <w:spacing w:val="1"/>
        </w:rPr>
        <w:t xml:space="preserve"> </w:t>
      </w:r>
      <w:r>
        <w:t>завершение разговора (в том числе по телефону), прощание; знакомство 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поздравление; выражение</w:t>
      </w:r>
      <w:r>
        <w:rPr>
          <w:spacing w:val="3"/>
        </w:rPr>
        <w:t xml:space="preserve"> </w:t>
      </w:r>
      <w:r>
        <w:t>извинения;</w:t>
      </w:r>
    </w:p>
    <w:p w14:paraId="3145168B" w14:textId="77777777" w:rsidR="00F724D2" w:rsidRDefault="00C17ACB">
      <w:pPr>
        <w:pStyle w:val="a3"/>
        <w:spacing w:line="264" w:lineRule="auto"/>
        <w:ind w:right="115"/>
      </w:pPr>
      <w:r>
        <w:t>диалога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22"/>
        </w:rPr>
        <w:t xml:space="preserve"> </w:t>
      </w:r>
      <w:r>
        <w:t>вежливое</w:t>
      </w:r>
      <w:r>
        <w:rPr>
          <w:spacing w:val="21"/>
        </w:rPr>
        <w:t xml:space="preserve"> </w:t>
      </w:r>
      <w:r>
        <w:t>согласие</w:t>
      </w:r>
      <w:r>
        <w:rPr>
          <w:spacing w:val="22"/>
        </w:rPr>
        <w:t xml:space="preserve"> </w:t>
      </w:r>
      <w:r>
        <w:t>выполнить</w:t>
      </w:r>
      <w:r>
        <w:rPr>
          <w:spacing w:val="19"/>
        </w:rPr>
        <w:t xml:space="preserve"> </w:t>
      </w:r>
      <w:r>
        <w:t>просьбу;</w:t>
      </w:r>
      <w:r>
        <w:rPr>
          <w:spacing w:val="20"/>
        </w:rPr>
        <w:t xml:space="preserve"> </w:t>
      </w:r>
      <w:r>
        <w:t>приглашение</w:t>
      </w:r>
      <w:r>
        <w:rPr>
          <w:spacing w:val="22"/>
        </w:rPr>
        <w:t xml:space="preserve"> </w:t>
      </w:r>
      <w:r>
        <w:t>собеседника</w:t>
      </w:r>
      <w:r>
        <w:rPr>
          <w:spacing w:val="-68"/>
        </w:rPr>
        <w:t xml:space="preserve"> </w:t>
      </w:r>
      <w:r>
        <w:t>к совместной деятельности, вежливое согласие/несогласие на предложение</w:t>
      </w:r>
      <w:r>
        <w:rPr>
          <w:spacing w:val="1"/>
        </w:rPr>
        <w:t xml:space="preserve"> </w:t>
      </w:r>
      <w:r>
        <w:t>собеседника;</w:t>
      </w:r>
    </w:p>
    <w:p w14:paraId="427E9A47" w14:textId="77777777" w:rsidR="00F724D2" w:rsidRDefault="00C17ACB">
      <w:pPr>
        <w:pStyle w:val="a3"/>
        <w:spacing w:line="264" w:lineRule="auto"/>
        <w:ind w:right="109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фактической</w:t>
      </w:r>
      <w:r>
        <w:rPr>
          <w:spacing w:val="-2"/>
        </w:rPr>
        <w:t xml:space="preserve"> </w:t>
      </w:r>
      <w:r>
        <w:t>информации, ответы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собеседника.</w:t>
      </w:r>
    </w:p>
    <w:p w14:paraId="0DF17016" w14:textId="77777777" w:rsidR="00F724D2" w:rsidRDefault="00C17ACB">
      <w:pPr>
        <w:pStyle w:val="a3"/>
        <w:spacing w:before="2"/>
        <w:ind w:left="920" w:firstLine="0"/>
      </w:pPr>
      <w:r>
        <w:t>Коммуникативные</w:t>
      </w:r>
      <w:r>
        <w:rPr>
          <w:spacing w:val="-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rPr>
          <w:u w:val="single"/>
        </w:rPr>
        <w:t>монологической</w:t>
      </w:r>
      <w:r>
        <w:rPr>
          <w:spacing w:val="-5"/>
        </w:rPr>
        <w:t xml:space="preserve"> </w:t>
      </w:r>
      <w:r>
        <w:t>речи.</w:t>
      </w:r>
    </w:p>
    <w:p w14:paraId="0265AAC0" w14:textId="77777777" w:rsidR="00F724D2" w:rsidRDefault="00C17ACB">
      <w:pPr>
        <w:pStyle w:val="a3"/>
        <w:spacing w:before="29" w:line="264" w:lineRule="auto"/>
        <w:ind w:right="118"/>
      </w:pPr>
      <w:r>
        <w:t>Создание с опорой на ключевые слова, вопросы и (или) иллюстрации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одежды, черт характера реального человека или литературного персонажа;</w:t>
      </w:r>
      <w:r>
        <w:rPr>
          <w:spacing w:val="1"/>
        </w:rPr>
        <w:t xml:space="preserve"> </w:t>
      </w:r>
      <w:r>
        <w:t>рассказ/сообщение (повествование) с опорой на ключевые слова, вопросы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иллюстрации.</w:t>
      </w:r>
    </w:p>
    <w:p w14:paraId="1154486B" w14:textId="77777777" w:rsidR="00F724D2" w:rsidRDefault="00F724D2">
      <w:pPr>
        <w:spacing w:line="264" w:lineRule="auto"/>
        <w:sectPr w:rsidR="00F724D2">
          <w:pgSz w:w="11910" w:h="16390"/>
          <w:pgMar w:top="1360" w:right="740" w:bottom="280" w:left="1380" w:header="720" w:footer="720" w:gutter="0"/>
          <w:cols w:space="720"/>
        </w:sectPr>
      </w:pPr>
    </w:p>
    <w:p w14:paraId="696ADAFB" w14:textId="77777777" w:rsidR="00F724D2" w:rsidRDefault="00C17ACB">
      <w:pPr>
        <w:pStyle w:val="a3"/>
        <w:spacing w:before="63" w:line="264" w:lineRule="auto"/>
        <w:ind w:right="113"/>
      </w:pPr>
      <w:r>
        <w:lastRenderedPageBreak/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 речи по образцу (с выражением своего отношения</w:t>
      </w:r>
      <w:r>
        <w:rPr>
          <w:spacing w:val="-67"/>
        </w:rPr>
        <w:t xml:space="preserve"> </w:t>
      </w:r>
      <w:r>
        <w:t>к предмету</w:t>
      </w:r>
      <w:r>
        <w:rPr>
          <w:spacing w:val="-3"/>
        </w:rPr>
        <w:t xml:space="preserve"> </w:t>
      </w:r>
      <w:r>
        <w:t>речи).</w:t>
      </w:r>
    </w:p>
    <w:p w14:paraId="435FC32C" w14:textId="77777777" w:rsidR="00F724D2" w:rsidRDefault="00C17ACB">
      <w:pPr>
        <w:pStyle w:val="a3"/>
        <w:spacing w:before="4" w:line="261" w:lineRule="auto"/>
        <w:ind w:right="115"/>
      </w:pPr>
      <w:r>
        <w:t>Пересказ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2"/>
        </w:rPr>
        <w:t xml:space="preserve"> </w:t>
      </w:r>
      <w:r>
        <w:t>вопросы,</w:t>
      </w:r>
      <w:r>
        <w:rPr>
          <w:spacing w:val="3"/>
        </w:rPr>
        <w:t xml:space="preserve"> </w:t>
      </w:r>
      <w:r>
        <w:t>план и (или)</w:t>
      </w:r>
      <w:r>
        <w:rPr>
          <w:spacing w:val="-1"/>
        </w:rPr>
        <w:t xml:space="preserve"> </w:t>
      </w:r>
      <w:r>
        <w:t>иллюстрации.</w:t>
      </w:r>
    </w:p>
    <w:p w14:paraId="4BCF4FB7" w14:textId="77777777" w:rsidR="00F724D2" w:rsidRDefault="00C17ACB">
      <w:pPr>
        <w:pStyle w:val="a3"/>
        <w:spacing w:before="4" w:line="264" w:lineRule="auto"/>
        <w:ind w:right="118"/>
      </w:pPr>
      <w:r>
        <w:t>Краткое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несложного</w:t>
      </w:r>
      <w:r>
        <w:rPr>
          <w:spacing w:val="1"/>
        </w:rPr>
        <w:t xml:space="preserve"> </w:t>
      </w:r>
      <w:r>
        <w:t>проектного задания.</w:t>
      </w:r>
    </w:p>
    <w:p w14:paraId="6B320C6D" w14:textId="77777777" w:rsidR="00F724D2" w:rsidRDefault="00C17ACB">
      <w:pPr>
        <w:spacing w:before="2"/>
        <w:ind w:left="920"/>
        <w:rPr>
          <w:i/>
          <w:sz w:val="28"/>
        </w:rPr>
      </w:pPr>
      <w:r>
        <w:rPr>
          <w:i/>
          <w:sz w:val="28"/>
        </w:rPr>
        <w:t>Аудирование</w:t>
      </w:r>
    </w:p>
    <w:p w14:paraId="7A138F7B" w14:textId="77777777" w:rsidR="00F724D2" w:rsidRDefault="00C17ACB">
      <w:pPr>
        <w:pStyle w:val="a3"/>
        <w:spacing w:before="34"/>
        <w:ind w:left="920" w:firstLine="0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аудирования.</w:t>
      </w:r>
    </w:p>
    <w:p w14:paraId="5B745273" w14:textId="77777777" w:rsidR="00F724D2" w:rsidRDefault="00C17ACB">
      <w:pPr>
        <w:pStyle w:val="a3"/>
        <w:spacing w:before="28" w:line="264" w:lineRule="auto"/>
        <w:ind w:right="119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общении).</w:t>
      </w:r>
    </w:p>
    <w:p w14:paraId="188BEDDB" w14:textId="77777777" w:rsidR="00F724D2" w:rsidRDefault="00C17ACB">
      <w:pPr>
        <w:pStyle w:val="a3"/>
        <w:spacing w:before="3" w:line="264" w:lineRule="auto"/>
        <w:ind w:right="113"/>
      </w:pP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общении).</w:t>
      </w:r>
    </w:p>
    <w:p w14:paraId="4B30A97F" w14:textId="77777777" w:rsidR="00F724D2" w:rsidRDefault="00C17ACB">
      <w:pPr>
        <w:pStyle w:val="a3"/>
        <w:spacing w:before="1" w:line="264" w:lineRule="auto"/>
        <w:ind w:right="118"/>
      </w:pPr>
      <w:r>
        <w:t>Аудирование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 на слух тексте с опорой и без опоры на иллюстрации 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контекстуальной,</w:t>
      </w:r>
      <w:r>
        <w:rPr>
          <w:spacing w:val="1"/>
        </w:rPr>
        <w:t xml:space="preserve"> </w:t>
      </w:r>
      <w:r>
        <w:t>догадки.</w:t>
      </w:r>
    </w:p>
    <w:p w14:paraId="24E35D28" w14:textId="77777777" w:rsidR="00F724D2" w:rsidRDefault="00C17ACB">
      <w:pPr>
        <w:pStyle w:val="a3"/>
        <w:spacing w:line="264" w:lineRule="auto"/>
        <w:ind w:right="117"/>
      </w:pPr>
      <w:r>
        <w:t>Аудирование с пониманием запрашиваемой информации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 и без опоры на иллюстрации, а также с использованием языковой,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14:paraId="41799036" w14:textId="77777777" w:rsidR="00F724D2" w:rsidRDefault="00C17ACB">
      <w:pPr>
        <w:pStyle w:val="a3"/>
        <w:spacing w:line="264" w:lineRule="auto"/>
        <w:ind w:right="107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сообщение</w:t>
      </w:r>
      <w:r>
        <w:rPr>
          <w:spacing w:val="-67"/>
        </w:rPr>
        <w:t xml:space="preserve"> </w:t>
      </w:r>
      <w:r>
        <w:t>информационного характера.</w:t>
      </w:r>
    </w:p>
    <w:p w14:paraId="6F9E48CC" w14:textId="77777777" w:rsidR="00F724D2" w:rsidRDefault="00C17ACB">
      <w:pPr>
        <w:spacing w:line="321" w:lineRule="exact"/>
        <w:ind w:left="92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чтение</w:t>
      </w:r>
    </w:p>
    <w:p w14:paraId="265BAA81" w14:textId="77777777" w:rsidR="00F724D2" w:rsidRDefault="00C17ACB">
      <w:pPr>
        <w:pStyle w:val="a3"/>
        <w:spacing w:before="33" w:line="264" w:lineRule="auto"/>
        <w:ind w:right="120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интонацией,</w:t>
      </w:r>
      <w:r>
        <w:rPr>
          <w:spacing w:val="2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прочитанного.</w:t>
      </w:r>
    </w:p>
    <w:p w14:paraId="25A8DC06" w14:textId="77777777" w:rsidR="00F724D2" w:rsidRDefault="00C17ACB">
      <w:pPr>
        <w:pStyle w:val="a3"/>
        <w:spacing w:before="2"/>
        <w:ind w:left="920" w:firstLine="0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вслух:</w:t>
      </w:r>
      <w:r>
        <w:rPr>
          <w:spacing w:val="-9"/>
        </w:rPr>
        <w:t xml:space="preserve"> </w:t>
      </w:r>
      <w:r>
        <w:t>диалог, рассказ,</w:t>
      </w:r>
      <w:r>
        <w:rPr>
          <w:spacing w:val="-1"/>
        </w:rPr>
        <w:t xml:space="preserve"> </w:t>
      </w:r>
      <w:r>
        <w:t>сказка.</w:t>
      </w:r>
    </w:p>
    <w:p w14:paraId="5A0D9EC1" w14:textId="77777777" w:rsidR="00F724D2" w:rsidRDefault="00C17ACB">
      <w:pPr>
        <w:pStyle w:val="a3"/>
        <w:spacing w:before="29" w:line="264" w:lineRule="auto"/>
        <w:ind w:right="118"/>
      </w:pPr>
      <w:r>
        <w:t>Чтение про себя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содержания,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14:paraId="57904461" w14:textId="77777777" w:rsidR="00F724D2" w:rsidRDefault="00C17ACB">
      <w:pPr>
        <w:pStyle w:val="a3"/>
        <w:spacing w:before="4" w:line="261" w:lineRule="auto"/>
        <w:ind w:right="117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главных</w:t>
      </w:r>
      <w:r>
        <w:rPr>
          <w:spacing w:val="-6"/>
        </w:rPr>
        <w:t xml:space="preserve"> </w:t>
      </w:r>
      <w:r>
        <w:t>фактов/событий в</w:t>
      </w:r>
      <w:r>
        <w:rPr>
          <w:spacing w:val="-7"/>
        </w:rPr>
        <w:t xml:space="preserve"> </w:t>
      </w:r>
      <w:r>
        <w:t>прочитанном тексте</w:t>
      </w:r>
    </w:p>
    <w:p w14:paraId="549C1727" w14:textId="77777777" w:rsidR="00F724D2" w:rsidRDefault="00F724D2">
      <w:pPr>
        <w:spacing w:line="261" w:lineRule="auto"/>
        <w:sectPr w:rsidR="00F724D2">
          <w:pgSz w:w="11910" w:h="16390"/>
          <w:pgMar w:top="1060" w:right="740" w:bottom="280" w:left="1380" w:header="720" w:footer="720" w:gutter="0"/>
          <w:cols w:space="720"/>
        </w:sectPr>
      </w:pPr>
    </w:p>
    <w:p w14:paraId="03310BD0" w14:textId="77777777" w:rsidR="00F724D2" w:rsidRDefault="00C17ACB">
      <w:pPr>
        <w:pStyle w:val="a3"/>
        <w:spacing w:before="63" w:line="264" w:lineRule="auto"/>
        <w:ind w:right="121" w:firstLine="0"/>
      </w:pPr>
      <w:r>
        <w:lastRenderedPageBreak/>
        <w:t>с опорой и без опоры на иллюстрации, с использованием языковой,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3"/>
        </w:rPr>
        <w:t xml:space="preserve"> </w:t>
      </w:r>
      <w:r>
        <w:t>догадки.</w:t>
      </w:r>
    </w:p>
    <w:p w14:paraId="0B9ED979" w14:textId="77777777" w:rsidR="00F724D2" w:rsidRDefault="00C17ACB">
      <w:pPr>
        <w:pStyle w:val="a3"/>
        <w:spacing w:before="3" w:line="264" w:lineRule="auto"/>
        <w:ind w:right="111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 в прочитанном тексте и понимание запрашиваемой 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контекстуальной,</w:t>
      </w:r>
      <w:r>
        <w:rPr>
          <w:spacing w:val="2"/>
        </w:rPr>
        <w:t xml:space="preserve"> </w:t>
      </w:r>
      <w:r>
        <w:t>догадки.</w:t>
      </w:r>
    </w:p>
    <w:p w14:paraId="68099F32" w14:textId="77777777" w:rsidR="00F724D2" w:rsidRDefault="00C17ACB">
      <w:pPr>
        <w:pStyle w:val="a3"/>
        <w:spacing w:line="264" w:lineRule="auto"/>
        <w:ind w:right="107"/>
      </w:pPr>
      <w:r>
        <w:t>Смысловое чтение про себя учебных и адаптированных 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 (тема, главная мысль, главные факты/события) текста с опорой 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контекстуальной.</w:t>
      </w:r>
    </w:p>
    <w:p w14:paraId="542D2063" w14:textId="77777777" w:rsidR="00F724D2" w:rsidRDefault="00C17ACB">
      <w:pPr>
        <w:pStyle w:val="a3"/>
        <w:ind w:left="920" w:firstLine="0"/>
      </w:pPr>
      <w:r>
        <w:t>Прогнозирование</w:t>
      </w:r>
      <w:r>
        <w:rPr>
          <w:spacing w:val="-5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заголовка</w:t>
      </w:r>
    </w:p>
    <w:p w14:paraId="624061B6" w14:textId="77777777" w:rsidR="00F724D2" w:rsidRDefault="00C17ACB">
      <w:pPr>
        <w:pStyle w:val="a3"/>
        <w:spacing w:before="33" w:line="261" w:lineRule="auto"/>
        <w:ind w:right="120"/>
      </w:pPr>
      <w:r>
        <w:t>Чтение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 в них</w:t>
      </w:r>
      <w:r>
        <w:rPr>
          <w:spacing w:val="-3"/>
        </w:rPr>
        <w:t xml:space="preserve"> </w:t>
      </w:r>
      <w:r>
        <w:t>информации.</w:t>
      </w:r>
    </w:p>
    <w:p w14:paraId="5AF16499" w14:textId="77777777" w:rsidR="00F724D2" w:rsidRDefault="00C17ACB">
      <w:pPr>
        <w:pStyle w:val="a3"/>
        <w:spacing w:before="5" w:line="264" w:lineRule="auto"/>
        <w:ind w:right="122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2"/>
        </w:rPr>
        <w:t xml:space="preserve"> </w:t>
      </w:r>
      <w:r>
        <w:t>характера, текст</w:t>
      </w:r>
      <w:r>
        <w:rPr>
          <w:spacing w:val="-4"/>
        </w:rPr>
        <w:t xml:space="preserve"> </w:t>
      </w:r>
      <w:r>
        <w:t>научно-популярного характера, стихотворение.</w:t>
      </w:r>
    </w:p>
    <w:p w14:paraId="79AD277B" w14:textId="77777777" w:rsidR="00F724D2" w:rsidRDefault="00C17ACB">
      <w:pPr>
        <w:spacing w:before="2"/>
        <w:ind w:left="920"/>
        <w:rPr>
          <w:i/>
          <w:sz w:val="28"/>
        </w:rPr>
      </w:pPr>
      <w:r>
        <w:rPr>
          <w:i/>
          <w:sz w:val="28"/>
        </w:rPr>
        <w:t>Письмо</w:t>
      </w:r>
    </w:p>
    <w:p w14:paraId="02D09B17" w14:textId="77777777" w:rsidR="00F724D2" w:rsidRDefault="00C17ACB">
      <w:pPr>
        <w:pStyle w:val="a3"/>
        <w:spacing w:before="33" w:line="264" w:lineRule="auto"/>
        <w:ind w:right="120"/>
      </w:pP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пропущенных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 коммуникативной/учебной</w:t>
      </w:r>
      <w:r>
        <w:rPr>
          <w:spacing w:val="1"/>
        </w:rPr>
        <w:t xml:space="preserve"> </w:t>
      </w:r>
      <w:r>
        <w:t>задачей.</w:t>
      </w:r>
    </w:p>
    <w:p w14:paraId="17DA6925" w14:textId="77777777" w:rsidR="00F724D2" w:rsidRDefault="00C17ACB">
      <w:pPr>
        <w:pStyle w:val="a3"/>
        <w:spacing w:line="264" w:lineRule="auto"/>
        <w:ind w:right="108"/>
      </w:pPr>
      <w:r>
        <w:t>Заполнение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 (имя, фамилия, возраст, местожительство (страна проживания,</w:t>
      </w:r>
      <w:r>
        <w:rPr>
          <w:spacing w:val="1"/>
        </w:rPr>
        <w:t xml:space="preserve"> </w:t>
      </w:r>
      <w:r>
        <w:t>город),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4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</w:p>
    <w:p w14:paraId="3100753B" w14:textId="77777777" w:rsidR="00F724D2" w:rsidRDefault="00C17ACB">
      <w:pPr>
        <w:pStyle w:val="a3"/>
        <w:spacing w:line="264" w:lineRule="auto"/>
        <w:ind w:right="117"/>
      </w:pPr>
      <w:r>
        <w:t>Написание с опорой на образец поздравления с праздниками (с днём</w:t>
      </w:r>
      <w:r>
        <w:rPr>
          <w:spacing w:val="1"/>
        </w:rPr>
        <w:t xml:space="preserve"> </w:t>
      </w:r>
      <w:r>
        <w:t>рождения,</w:t>
      </w:r>
      <w:r>
        <w:rPr>
          <w:spacing w:val="2"/>
        </w:rPr>
        <w:t xml:space="preserve"> </w:t>
      </w:r>
      <w:r>
        <w:t>Новым годом,</w:t>
      </w:r>
      <w:r>
        <w:rPr>
          <w:spacing w:val="2"/>
        </w:rPr>
        <w:t xml:space="preserve"> </w:t>
      </w:r>
      <w:r>
        <w:t>Рождеством)</w:t>
      </w:r>
      <w:r>
        <w:rPr>
          <w:spacing w:val="-1"/>
        </w:rPr>
        <w:t xml:space="preserve"> </w:t>
      </w:r>
      <w:r>
        <w:t>с выражением</w:t>
      </w:r>
      <w:r>
        <w:rPr>
          <w:spacing w:val="1"/>
        </w:rPr>
        <w:t xml:space="preserve"> </w:t>
      </w:r>
      <w:r>
        <w:t>пожеланий.</w:t>
      </w:r>
    </w:p>
    <w:p w14:paraId="799E192B" w14:textId="77777777" w:rsidR="00F724D2" w:rsidRDefault="00C17ACB">
      <w:pPr>
        <w:pStyle w:val="a3"/>
        <w:spacing w:before="1" w:line="261" w:lineRule="auto"/>
        <w:ind w:right="116"/>
      </w:pPr>
      <w:r>
        <w:t>Написание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образец.</w:t>
      </w:r>
    </w:p>
    <w:p w14:paraId="4138846D" w14:textId="77777777" w:rsidR="00F724D2" w:rsidRDefault="00F724D2">
      <w:pPr>
        <w:pStyle w:val="a3"/>
        <w:spacing w:before="7"/>
        <w:ind w:left="0" w:firstLine="0"/>
        <w:jc w:val="left"/>
        <w:rPr>
          <w:sz w:val="26"/>
        </w:rPr>
      </w:pPr>
    </w:p>
    <w:p w14:paraId="303D228A" w14:textId="77777777" w:rsidR="00F724D2" w:rsidRDefault="00C17ACB">
      <w:pPr>
        <w:pStyle w:val="1"/>
      </w:pPr>
      <w:r>
        <w:t>Языковые</w:t>
      </w:r>
      <w:r>
        <w:rPr>
          <w:spacing w:val="-3"/>
        </w:rPr>
        <w:t xml:space="preserve"> </w:t>
      </w:r>
      <w:r>
        <w:t>знания и</w:t>
      </w:r>
      <w:r>
        <w:rPr>
          <w:spacing w:val="-5"/>
        </w:rPr>
        <w:t xml:space="preserve"> </w:t>
      </w:r>
      <w:r>
        <w:t>навыки</w:t>
      </w:r>
    </w:p>
    <w:p w14:paraId="3462D2EA" w14:textId="77777777" w:rsidR="00F724D2" w:rsidRDefault="00C17ACB">
      <w:pPr>
        <w:spacing w:before="29"/>
        <w:ind w:left="92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</w:p>
    <w:p w14:paraId="4E42191F" w14:textId="77777777" w:rsidR="00F724D2" w:rsidRDefault="00C17ACB">
      <w:pPr>
        <w:pStyle w:val="a3"/>
        <w:spacing w:before="28" w:line="264" w:lineRule="auto"/>
        <w:ind w:right="119"/>
        <w:rPr>
          <w:i/>
        </w:rPr>
      </w:pPr>
      <w:r>
        <w:t>Нормы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долгота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оглушения звонких согласных в конце слога или слова, отсутствие смягчения</w:t>
      </w:r>
      <w:r>
        <w:rPr>
          <w:spacing w:val="-67"/>
        </w:rPr>
        <w:t xml:space="preserve"> </w:t>
      </w:r>
      <w:r>
        <w:t>согласных</w:t>
      </w:r>
      <w:r>
        <w:rPr>
          <w:spacing w:val="-5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гласными.</w:t>
      </w:r>
      <w:r>
        <w:rPr>
          <w:spacing w:val="1"/>
        </w:rPr>
        <w:t xml:space="preserve"> </w:t>
      </w:r>
      <w:r>
        <w:t>Связующее</w:t>
      </w:r>
      <w:r>
        <w:rPr>
          <w:spacing w:val="9"/>
        </w:rPr>
        <w:t xml:space="preserve"> </w:t>
      </w:r>
      <w:r>
        <w:rPr>
          <w:i/>
        </w:rPr>
        <w:t>«r» (</w:t>
      </w:r>
      <w:proofErr w:type="spellStart"/>
      <w:r>
        <w:rPr>
          <w:i/>
        </w:rPr>
        <w:t>there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>/</w:t>
      </w:r>
      <w:proofErr w:type="spellStart"/>
      <w:r>
        <w:rPr>
          <w:i/>
        </w:rPr>
        <w:t>there</w:t>
      </w:r>
      <w:proofErr w:type="spellEnd"/>
      <w:r>
        <w:rPr>
          <w:i/>
          <w:spacing w:val="3"/>
        </w:rPr>
        <w:t xml:space="preserve"> </w:t>
      </w:r>
      <w:proofErr w:type="spellStart"/>
      <w:r>
        <w:rPr>
          <w:i/>
        </w:rPr>
        <w:t>are</w:t>
      </w:r>
      <w:proofErr w:type="spellEnd"/>
      <w:r>
        <w:rPr>
          <w:i/>
        </w:rPr>
        <w:t>).</w:t>
      </w:r>
    </w:p>
    <w:p w14:paraId="58CAAA5A" w14:textId="77777777" w:rsidR="00F724D2" w:rsidRDefault="00C17ACB">
      <w:pPr>
        <w:pStyle w:val="a3"/>
        <w:tabs>
          <w:tab w:val="left" w:pos="4822"/>
          <w:tab w:val="left" w:pos="7220"/>
        </w:tabs>
        <w:spacing w:before="4" w:line="264" w:lineRule="auto"/>
        <w:ind w:right="113"/>
      </w:pPr>
      <w:r>
        <w:t>Ритмико-интонационные</w:t>
      </w:r>
      <w:r>
        <w:tab/>
        <w:t>особенности</w:t>
      </w:r>
      <w:r>
        <w:tab/>
        <w:t>повествовательного,</w:t>
      </w:r>
      <w:r>
        <w:rPr>
          <w:spacing w:val="-68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-67"/>
        </w:rPr>
        <w:t xml:space="preserve"> </w:t>
      </w:r>
      <w:r>
        <w:t>предложений.</w:t>
      </w:r>
    </w:p>
    <w:p w14:paraId="71F634B4" w14:textId="77777777" w:rsidR="00F724D2" w:rsidRDefault="00C17ACB">
      <w:pPr>
        <w:pStyle w:val="a3"/>
        <w:spacing w:line="264" w:lineRule="auto"/>
        <w:ind w:right="111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 произнесение слов с соблюдением правильного ударения и</w:t>
      </w:r>
      <w:r>
        <w:rPr>
          <w:spacing w:val="1"/>
        </w:rPr>
        <w:t xml:space="preserve"> </w:t>
      </w:r>
      <w:r>
        <w:t>фраз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соблюдением</w:t>
      </w:r>
      <w:r>
        <w:rPr>
          <w:spacing w:val="27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ритмико-интонационных</w:t>
      </w:r>
      <w:r>
        <w:rPr>
          <w:spacing w:val="21"/>
        </w:rPr>
        <w:t xml:space="preserve"> </w:t>
      </w:r>
      <w:r>
        <w:t>особенностей,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том</w:t>
      </w:r>
      <w:r>
        <w:rPr>
          <w:spacing w:val="26"/>
        </w:rPr>
        <w:t xml:space="preserve"> </w:t>
      </w:r>
      <w:r>
        <w:t>числе</w:t>
      </w:r>
    </w:p>
    <w:p w14:paraId="0D50E0D1" w14:textId="77777777" w:rsidR="00F724D2" w:rsidRDefault="00F724D2">
      <w:pPr>
        <w:spacing w:line="264" w:lineRule="auto"/>
        <w:sectPr w:rsidR="00F724D2">
          <w:pgSz w:w="11910" w:h="16390"/>
          <w:pgMar w:top="1060" w:right="740" w:bottom="280" w:left="1380" w:header="720" w:footer="720" w:gutter="0"/>
          <w:cols w:space="720"/>
        </w:sectPr>
      </w:pPr>
    </w:p>
    <w:p w14:paraId="72CD7C7A" w14:textId="77777777" w:rsidR="00F724D2" w:rsidRDefault="00C17ACB">
      <w:pPr>
        <w:pStyle w:val="a3"/>
        <w:spacing w:before="63" w:line="264" w:lineRule="auto"/>
        <w:ind w:right="120" w:firstLine="0"/>
      </w:pPr>
      <w:r>
        <w:lastRenderedPageBreak/>
        <w:t>соблюдение правила отсутствия ударения на служебных словах; интонации</w:t>
      </w:r>
      <w:r>
        <w:rPr>
          <w:spacing w:val="1"/>
        </w:rPr>
        <w:t xml:space="preserve"> </w:t>
      </w:r>
      <w:r>
        <w:t>перечисления.</w:t>
      </w:r>
    </w:p>
    <w:p w14:paraId="502D4A42" w14:textId="77777777" w:rsidR="00F724D2" w:rsidRDefault="00C17ACB">
      <w:pPr>
        <w:pStyle w:val="a3"/>
        <w:spacing w:before="3" w:line="264" w:lineRule="auto"/>
        <w:ind w:right="106"/>
      </w:pPr>
      <w:r>
        <w:t>Правила чтения: гласных в открытом и закрытом слоге в односложных</w:t>
      </w:r>
      <w:r>
        <w:rPr>
          <w:spacing w:val="1"/>
        </w:rPr>
        <w:t xml:space="preserve"> </w:t>
      </w:r>
      <w:r>
        <w:t>словах, гласных в третьем типе слога (гласная +</w:t>
      </w:r>
      <w:r>
        <w:rPr>
          <w:spacing w:val="1"/>
        </w:rPr>
        <w:t xml:space="preserve"> </w:t>
      </w:r>
      <w:r>
        <w:rPr>
          <w:i/>
        </w:rPr>
        <w:t>r</w:t>
      </w:r>
      <w:r>
        <w:t>); согласных; основных</w:t>
      </w:r>
      <w:r>
        <w:rPr>
          <w:spacing w:val="1"/>
        </w:rPr>
        <w:t xml:space="preserve"> </w:t>
      </w:r>
      <w:r>
        <w:t>звукобуквенных сочетаний, в частности сложных сочетаний букв (например,</w:t>
      </w:r>
      <w:r>
        <w:rPr>
          <w:spacing w:val="1"/>
        </w:rPr>
        <w:t xml:space="preserve"> </w:t>
      </w:r>
      <w:proofErr w:type="spellStart"/>
      <w:r>
        <w:rPr>
          <w:i/>
        </w:rPr>
        <w:t>tion</w:t>
      </w:r>
      <w:proofErr w:type="spellEnd"/>
      <w:r>
        <w:rPr>
          <w:i/>
        </w:rPr>
        <w:t>,</w:t>
      </w:r>
      <w:r>
        <w:rPr>
          <w:i/>
          <w:spacing w:val="2"/>
        </w:rPr>
        <w:t xml:space="preserve"> </w:t>
      </w:r>
      <w:proofErr w:type="spellStart"/>
      <w:r>
        <w:rPr>
          <w:i/>
        </w:rPr>
        <w:t>ight</w:t>
      </w:r>
      <w:proofErr w:type="spellEnd"/>
      <w:r>
        <w:t>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односложных,</w:t>
      </w:r>
      <w:r>
        <w:rPr>
          <w:spacing w:val="2"/>
        </w:rPr>
        <w:t xml:space="preserve"> </w:t>
      </w:r>
      <w:r>
        <w:t>двусложных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многосложных</w:t>
      </w:r>
      <w:r>
        <w:rPr>
          <w:spacing w:val="-5"/>
        </w:rPr>
        <w:t xml:space="preserve"> </w:t>
      </w:r>
      <w:r>
        <w:t>словах.</w:t>
      </w:r>
    </w:p>
    <w:p w14:paraId="74869C37" w14:textId="77777777" w:rsidR="00F724D2" w:rsidRDefault="00C17ACB">
      <w:pPr>
        <w:pStyle w:val="a3"/>
        <w:spacing w:line="264" w:lineRule="auto"/>
        <w:ind w:right="119"/>
      </w:pPr>
      <w:r>
        <w:t>Вычленение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звукобуквенных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-67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слов.</w:t>
      </w:r>
    </w:p>
    <w:p w14:paraId="6B23ECCE" w14:textId="77777777" w:rsidR="00F724D2" w:rsidRDefault="00C17ACB">
      <w:pPr>
        <w:pStyle w:val="a3"/>
        <w:spacing w:before="2" w:line="261" w:lineRule="auto"/>
        <w:ind w:right="120"/>
      </w:pPr>
      <w:r>
        <w:t>Чтение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частичной</w:t>
      </w:r>
      <w:r>
        <w:rPr>
          <w:spacing w:val="-2"/>
        </w:rPr>
        <w:t xml:space="preserve"> </w:t>
      </w:r>
      <w:r>
        <w:t>транскрипции,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аналогии.</w:t>
      </w:r>
    </w:p>
    <w:p w14:paraId="5C407A5E" w14:textId="77777777" w:rsidR="00F724D2" w:rsidRDefault="00C17ACB">
      <w:pPr>
        <w:pStyle w:val="a3"/>
        <w:spacing w:before="4" w:line="264" w:lineRule="auto"/>
        <w:ind w:right="118"/>
      </w:pPr>
      <w:r>
        <w:t>Знаки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транскрипции;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Фонетически</w:t>
      </w:r>
      <w:r>
        <w:rPr>
          <w:spacing w:val="-2"/>
        </w:rPr>
        <w:t xml:space="preserve"> </w:t>
      </w:r>
      <w:r>
        <w:t>корректное</w:t>
      </w:r>
      <w:r>
        <w:rPr>
          <w:spacing w:val="-1"/>
        </w:rPr>
        <w:t xml:space="preserve"> </w:t>
      </w:r>
      <w:r>
        <w:t>озвучивание знаков</w:t>
      </w:r>
      <w:r>
        <w:rPr>
          <w:spacing w:val="-3"/>
        </w:rPr>
        <w:t xml:space="preserve"> </w:t>
      </w:r>
      <w:r>
        <w:t>транскрипции.</w:t>
      </w:r>
    </w:p>
    <w:p w14:paraId="30A358C4" w14:textId="77777777" w:rsidR="00F724D2" w:rsidRDefault="00C17ACB">
      <w:pPr>
        <w:spacing w:before="2"/>
        <w:ind w:left="920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пунктуация.</w:t>
      </w:r>
    </w:p>
    <w:p w14:paraId="05913145" w14:textId="77777777" w:rsidR="00F724D2" w:rsidRDefault="00C17ACB">
      <w:pPr>
        <w:pStyle w:val="a3"/>
        <w:spacing w:before="29" w:line="264" w:lineRule="auto"/>
        <w:ind w:right="110"/>
      </w:pPr>
      <w:r>
        <w:t>Правильное написание изученных слов. Правильная расстановка 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запятой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перечислении;</w:t>
      </w:r>
      <w:r>
        <w:rPr>
          <w:spacing w:val="1"/>
        </w:rPr>
        <w:t xml:space="preserve"> </w:t>
      </w:r>
      <w:r>
        <w:t>правильное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сокращённых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притяжательном</w:t>
      </w:r>
      <w:r>
        <w:rPr>
          <w:spacing w:val="1"/>
        </w:rPr>
        <w:t xml:space="preserve"> </w:t>
      </w:r>
      <w:r>
        <w:t>падеже</w:t>
      </w:r>
      <w:r>
        <w:rPr>
          <w:spacing w:val="1"/>
        </w:rPr>
        <w:t xml:space="preserve"> </w:t>
      </w:r>
      <w:r>
        <w:t>(</w:t>
      </w:r>
      <w:proofErr w:type="spellStart"/>
      <w:r>
        <w:t>Possessive</w:t>
      </w:r>
      <w:proofErr w:type="spellEnd"/>
      <w:r>
        <w:rPr>
          <w:spacing w:val="4"/>
        </w:rPr>
        <w:t xml:space="preserve"> </w:t>
      </w:r>
      <w:proofErr w:type="spellStart"/>
      <w:r>
        <w:t>Case</w:t>
      </w:r>
      <w:proofErr w:type="spellEnd"/>
      <w:r>
        <w:t>).</w:t>
      </w:r>
    </w:p>
    <w:p w14:paraId="2E1BE448" w14:textId="77777777" w:rsidR="00F724D2" w:rsidRDefault="00C17ACB">
      <w:pPr>
        <w:spacing w:before="2"/>
        <w:ind w:left="92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</w:p>
    <w:p w14:paraId="7F116B2E" w14:textId="77777777" w:rsidR="00F724D2" w:rsidRDefault="00C17ACB">
      <w:pPr>
        <w:pStyle w:val="a3"/>
        <w:spacing w:before="33" w:line="264" w:lineRule="auto"/>
        <w:ind w:right="112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-67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</w:t>
      </w:r>
      <w:r>
        <w:rPr>
          <w:spacing w:val="-5"/>
        </w:rPr>
        <w:t xml:space="preserve"> </w:t>
      </w:r>
      <w:r>
        <w:t>единиц,</w:t>
      </w:r>
      <w:r>
        <w:rPr>
          <w:spacing w:val="6"/>
        </w:rPr>
        <w:t xml:space="preserve"> </w:t>
      </w:r>
      <w:r>
        <w:t>усвоенных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предыдущие два</w:t>
      </w:r>
      <w:r>
        <w:rPr>
          <w:spacing w:val="1"/>
        </w:rPr>
        <w:t xml:space="preserve"> </w:t>
      </w:r>
      <w:r>
        <w:t>года обучения.</w:t>
      </w:r>
    </w:p>
    <w:p w14:paraId="5A49B96C" w14:textId="77777777" w:rsidR="00F724D2" w:rsidRDefault="00C17ACB">
      <w:pPr>
        <w:spacing w:line="264" w:lineRule="auto"/>
        <w:ind w:left="319" w:right="105" w:firstLine="600"/>
        <w:jc w:val="both"/>
        <w:rPr>
          <w:i/>
          <w:sz w:val="28"/>
        </w:rPr>
      </w:pPr>
      <w:r>
        <w:rPr>
          <w:sz w:val="28"/>
        </w:rPr>
        <w:t>Распознавание и образование в устной и письменной речи родственных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 с использованием основных способов словообразования: аффиксации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(образование существительных с помощью суффиксов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er</w:t>
      </w:r>
      <w:proofErr w:type="spellEnd"/>
      <w:r>
        <w:rPr>
          <w:i/>
          <w:sz w:val="28"/>
        </w:rPr>
        <w:t>/-</w:t>
      </w:r>
      <w:proofErr w:type="spellStart"/>
      <w:r>
        <w:rPr>
          <w:i/>
          <w:sz w:val="28"/>
        </w:rPr>
        <w:t>or</w:t>
      </w:r>
      <w:proofErr w:type="spellEnd"/>
      <w:r>
        <w:rPr>
          <w:i/>
          <w:sz w:val="28"/>
        </w:rPr>
        <w:t>, -</w:t>
      </w:r>
      <w:proofErr w:type="spellStart"/>
      <w:r>
        <w:rPr>
          <w:i/>
          <w:sz w:val="28"/>
        </w:rPr>
        <w:t>ist</w:t>
      </w:r>
      <w:proofErr w:type="spellEnd"/>
      <w:r>
        <w:rPr>
          <w:i/>
          <w:sz w:val="28"/>
        </w:rPr>
        <w:t xml:space="preserve"> (</w:t>
      </w:r>
      <w:proofErr w:type="spellStart"/>
      <w:r>
        <w:rPr>
          <w:i/>
          <w:sz w:val="28"/>
        </w:rPr>
        <w:t>worker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actor</w:t>
      </w:r>
      <w:proofErr w:type="spellEnd"/>
      <w:r>
        <w:rPr>
          <w:i/>
          <w:sz w:val="28"/>
        </w:rPr>
        <w:t>,</w:t>
      </w:r>
      <w:r>
        <w:rPr>
          <w:i/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artist</w:t>
      </w:r>
      <w:proofErr w:type="spellEnd"/>
      <w:r>
        <w:rPr>
          <w:i/>
          <w:sz w:val="28"/>
        </w:rPr>
        <w:t>)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конверсии</w:t>
      </w:r>
      <w:r>
        <w:rPr>
          <w:spacing w:val="7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pacing w:val="2"/>
          <w:sz w:val="28"/>
        </w:rPr>
        <w:t xml:space="preserve"> </w:t>
      </w:r>
      <w:proofErr w:type="spellStart"/>
      <w:r>
        <w:rPr>
          <w:i/>
          <w:sz w:val="28"/>
        </w:rPr>
        <w:t>play</w:t>
      </w:r>
      <w:proofErr w:type="spellEnd"/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play</w:t>
      </w:r>
      <w:proofErr w:type="spellEnd"/>
      <w:r>
        <w:rPr>
          <w:i/>
          <w:sz w:val="28"/>
        </w:rPr>
        <w:t>).</w:t>
      </w:r>
    </w:p>
    <w:p w14:paraId="595B4BDC" w14:textId="77777777" w:rsidR="00F724D2" w:rsidRDefault="00C17ACB">
      <w:pPr>
        <w:pStyle w:val="a3"/>
        <w:spacing w:line="264" w:lineRule="auto"/>
        <w:ind w:right="116"/>
      </w:pPr>
      <w:r>
        <w:t>Использование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интернациональных</w:t>
      </w:r>
      <w:r>
        <w:rPr>
          <w:spacing w:val="-4"/>
        </w:rPr>
        <w:t xml:space="preserve"> </w:t>
      </w:r>
      <w:r>
        <w:t>слов</w:t>
      </w:r>
      <w:r>
        <w:rPr>
          <w:spacing w:val="8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pilot</w:t>
      </w:r>
      <w:proofErr w:type="spellEnd"/>
      <w:r>
        <w:rPr>
          <w:i/>
        </w:rPr>
        <w:t>,</w:t>
      </w:r>
      <w:r>
        <w:rPr>
          <w:i/>
          <w:spacing w:val="3"/>
        </w:rPr>
        <w:t xml:space="preserve"> </w:t>
      </w:r>
      <w:proofErr w:type="spellStart"/>
      <w:r>
        <w:rPr>
          <w:i/>
        </w:rPr>
        <w:t>film</w:t>
      </w:r>
      <w:proofErr w:type="spellEnd"/>
      <w:r>
        <w:rPr>
          <w:i/>
        </w:rPr>
        <w:t>)</w:t>
      </w:r>
      <w:r>
        <w:t>.</w:t>
      </w:r>
    </w:p>
    <w:p w14:paraId="1E7A18C8" w14:textId="77777777" w:rsidR="00F724D2" w:rsidRDefault="00C17ACB">
      <w:pPr>
        <w:spacing w:before="2"/>
        <w:ind w:left="92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</w:p>
    <w:p w14:paraId="4D156CAC" w14:textId="77777777" w:rsidR="00F724D2" w:rsidRDefault="00C17ACB">
      <w:pPr>
        <w:pStyle w:val="a3"/>
        <w:spacing w:before="29" w:line="264" w:lineRule="auto"/>
        <w:ind w:right="118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-4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английского языка.</w:t>
      </w:r>
    </w:p>
    <w:p w14:paraId="49F6EF48" w14:textId="77777777" w:rsidR="00F724D2" w:rsidRDefault="00C17ACB">
      <w:pPr>
        <w:pStyle w:val="a3"/>
        <w:spacing w:before="3" w:line="264" w:lineRule="auto"/>
        <w:ind w:right="106"/>
      </w:pP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rPr>
          <w:spacing w:val="1"/>
        </w:rPr>
        <w:t xml:space="preserve"> </w:t>
      </w:r>
      <w:proofErr w:type="spellStart"/>
      <w:r>
        <w:t>Simple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rPr>
          <w:spacing w:val="1"/>
        </w:rPr>
        <w:t xml:space="preserve"> </w:t>
      </w:r>
      <w:proofErr w:type="spellStart"/>
      <w:r>
        <w:t>Continuous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 и</w:t>
      </w:r>
      <w:r>
        <w:rPr>
          <w:spacing w:val="1"/>
        </w:rPr>
        <w:t xml:space="preserve"> </w:t>
      </w:r>
      <w:r>
        <w:t>специальный вопросы) предложениях.</w:t>
      </w:r>
    </w:p>
    <w:p w14:paraId="21466D1B" w14:textId="77777777" w:rsidR="00F724D2" w:rsidRDefault="00C17ACB">
      <w:pPr>
        <w:spacing w:line="321" w:lineRule="exact"/>
        <w:ind w:left="920"/>
        <w:jc w:val="both"/>
        <w:rPr>
          <w:sz w:val="28"/>
        </w:rPr>
      </w:pPr>
      <w:r>
        <w:rPr>
          <w:sz w:val="28"/>
        </w:rPr>
        <w:t>Модальные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must</w:t>
      </w:r>
      <w:proofErr w:type="spellEnd"/>
      <w:r>
        <w:rPr>
          <w:i/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have</w:t>
      </w:r>
      <w:proofErr w:type="spell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sz w:val="28"/>
        </w:rPr>
        <w:t>.</w:t>
      </w:r>
    </w:p>
    <w:p w14:paraId="25D47762" w14:textId="77777777" w:rsidR="00F724D2" w:rsidRDefault="00F724D2">
      <w:pPr>
        <w:spacing w:line="321" w:lineRule="exact"/>
        <w:jc w:val="both"/>
        <w:rPr>
          <w:sz w:val="28"/>
        </w:rPr>
        <w:sectPr w:rsidR="00F724D2">
          <w:pgSz w:w="11910" w:h="16390"/>
          <w:pgMar w:top="1060" w:right="740" w:bottom="280" w:left="1380" w:header="720" w:footer="720" w:gutter="0"/>
          <w:cols w:space="720"/>
        </w:sectPr>
      </w:pPr>
    </w:p>
    <w:p w14:paraId="62F4A485" w14:textId="77777777" w:rsidR="00F724D2" w:rsidRDefault="00C17ACB">
      <w:pPr>
        <w:spacing w:before="63" w:line="264" w:lineRule="auto"/>
        <w:ind w:left="319" w:right="108" w:firstLine="600"/>
        <w:jc w:val="both"/>
        <w:rPr>
          <w:sz w:val="28"/>
        </w:rPr>
      </w:pPr>
      <w:r>
        <w:rPr>
          <w:sz w:val="28"/>
        </w:rPr>
        <w:lastRenderedPageBreak/>
        <w:t>Конструкция</w:t>
      </w:r>
      <w:r w:rsidRPr="00863824">
        <w:rPr>
          <w:spacing w:val="1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to</w:t>
      </w:r>
      <w:r w:rsidRPr="00863824">
        <w:rPr>
          <w:i/>
          <w:spacing w:val="1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be</w:t>
      </w:r>
      <w:r w:rsidRPr="00863824">
        <w:rPr>
          <w:i/>
          <w:spacing w:val="1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going</w:t>
      </w:r>
      <w:r w:rsidRPr="00863824">
        <w:rPr>
          <w:i/>
          <w:spacing w:val="1"/>
          <w:sz w:val="28"/>
          <w:lang w:val="en-US"/>
        </w:rPr>
        <w:t xml:space="preserve"> </w:t>
      </w:r>
      <w:r w:rsidRPr="00863824">
        <w:rPr>
          <w:i/>
          <w:sz w:val="28"/>
          <w:lang w:val="en-US"/>
        </w:rPr>
        <w:t>to</w:t>
      </w:r>
      <w:r w:rsidRPr="00863824">
        <w:rPr>
          <w:i/>
          <w:spacing w:val="1"/>
          <w:sz w:val="28"/>
          <w:lang w:val="en-US"/>
        </w:rPr>
        <w:t xml:space="preserve"> </w:t>
      </w:r>
      <w:r>
        <w:rPr>
          <w:sz w:val="28"/>
        </w:rPr>
        <w:t>и</w:t>
      </w:r>
      <w:r w:rsidRPr="00863824">
        <w:rPr>
          <w:spacing w:val="1"/>
          <w:sz w:val="28"/>
          <w:lang w:val="en-US"/>
        </w:rPr>
        <w:t xml:space="preserve"> </w:t>
      </w:r>
      <w:r w:rsidRPr="00863824">
        <w:rPr>
          <w:sz w:val="28"/>
          <w:lang w:val="en-US"/>
        </w:rPr>
        <w:t>Future</w:t>
      </w:r>
      <w:r w:rsidRPr="00863824">
        <w:rPr>
          <w:spacing w:val="1"/>
          <w:sz w:val="28"/>
          <w:lang w:val="en-US"/>
        </w:rPr>
        <w:t xml:space="preserve"> </w:t>
      </w:r>
      <w:r w:rsidRPr="00863824">
        <w:rPr>
          <w:sz w:val="28"/>
          <w:lang w:val="en-US"/>
        </w:rPr>
        <w:t>Simple</w:t>
      </w:r>
      <w:r w:rsidRPr="00863824">
        <w:rPr>
          <w:spacing w:val="1"/>
          <w:sz w:val="28"/>
          <w:lang w:val="en-US"/>
        </w:rPr>
        <w:t xml:space="preserve"> </w:t>
      </w:r>
      <w:r w:rsidRPr="00863824">
        <w:rPr>
          <w:sz w:val="28"/>
          <w:lang w:val="en-US"/>
        </w:rPr>
        <w:t>Tense</w:t>
      </w:r>
      <w:r w:rsidRPr="00863824">
        <w:rPr>
          <w:spacing w:val="1"/>
          <w:sz w:val="28"/>
          <w:lang w:val="en-US"/>
        </w:rPr>
        <w:t xml:space="preserve"> </w:t>
      </w:r>
      <w:r>
        <w:rPr>
          <w:sz w:val="28"/>
        </w:rPr>
        <w:t>для</w:t>
      </w:r>
      <w:r w:rsidRPr="00863824">
        <w:rPr>
          <w:spacing w:val="1"/>
          <w:sz w:val="28"/>
          <w:lang w:val="en-US"/>
        </w:rPr>
        <w:t xml:space="preserve"> </w:t>
      </w:r>
      <w:r>
        <w:rPr>
          <w:sz w:val="28"/>
        </w:rPr>
        <w:t>выражения</w:t>
      </w:r>
      <w:r w:rsidRPr="00863824">
        <w:rPr>
          <w:spacing w:val="1"/>
          <w:sz w:val="28"/>
          <w:lang w:val="en-US"/>
        </w:rPr>
        <w:t xml:space="preserve"> </w:t>
      </w:r>
      <w:r>
        <w:rPr>
          <w:sz w:val="28"/>
        </w:rPr>
        <w:t>будущего</w:t>
      </w:r>
      <w:r w:rsidRPr="00863824">
        <w:rPr>
          <w:sz w:val="28"/>
          <w:lang w:val="en-US"/>
        </w:rPr>
        <w:t xml:space="preserve"> </w:t>
      </w:r>
      <w:r>
        <w:rPr>
          <w:sz w:val="28"/>
        </w:rPr>
        <w:t>действия</w:t>
      </w:r>
      <w:r w:rsidRPr="00863824">
        <w:rPr>
          <w:sz w:val="28"/>
          <w:lang w:val="en-US"/>
        </w:rPr>
        <w:t xml:space="preserve"> (</w:t>
      </w:r>
      <w:r w:rsidRPr="00863824">
        <w:rPr>
          <w:i/>
          <w:sz w:val="28"/>
          <w:lang w:val="en-US"/>
        </w:rPr>
        <w:t xml:space="preserve">I am going to have my birthday party on Saturday. </w:t>
      </w:r>
      <w:proofErr w:type="spellStart"/>
      <w:r>
        <w:rPr>
          <w:i/>
          <w:sz w:val="28"/>
        </w:rPr>
        <w:t>Wait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I’ll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help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you</w:t>
      </w:r>
      <w:proofErr w:type="spellEnd"/>
      <w:r>
        <w:rPr>
          <w:sz w:val="28"/>
        </w:rPr>
        <w:t>.).</w:t>
      </w:r>
    </w:p>
    <w:p w14:paraId="5E586BD0" w14:textId="77777777" w:rsidR="00F724D2" w:rsidRDefault="00C17ACB">
      <w:pPr>
        <w:pStyle w:val="a3"/>
        <w:spacing w:before="4"/>
        <w:ind w:left="920" w:firstLine="0"/>
      </w:pPr>
      <w:r>
        <w:t>Отрицательное</w:t>
      </w:r>
      <w:r>
        <w:rPr>
          <w:spacing w:val="-5"/>
        </w:rPr>
        <w:t xml:space="preserve"> </w:t>
      </w:r>
      <w:r>
        <w:t xml:space="preserve">местоимение </w:t>
      </w:r>
      <w:proofErr w:type="spellStart"/>
      <w:r>
        <w:rPr>
          <w:i/>
        </w:rPr>
        <w:t>no</w:t>
      </w:r>
      <w:proofErr w:type="spellEnd"/>
      <w:r>
        <w:t>.</w:t>
      </w:r>
    </w:p>
    <w:p w14:paraId="012D012E" w14:textId="77777777" w:rsidR="00F724D2" w:rsidRDefault="00C17ACB">
      <w:pPr>
        <w:spacing w:before="29" w:line="264" w:lineRule="auto"/>
        <w:ind w:left="319" w:right="120" w:firstLine="600"/>
        <w:jc w:val="both"/>
        <w:rPr>
          <w:sz w:val="28"/>
        </w:rPr>
      </w:pPr>
      <w:r>
        <w:rPr>
          <w:sz w:val="28"/>
        </w:rPr>
        <w:t>Степени сравнения прилагательных (формы, образованные по правилу и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исключения:</w:t>
      </w:r>
      <w:r>
        <w:rPr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good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better</w:t>
      </w:r>
      <w:proofErr w:type="spellEnd"/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z w:val="28"/>
        </w:rPr>
        <w:t>)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best</w:t>
      </w:r>
      <w:proofErr w:type="spellEnd"/>
      <w:r>
        <w:rPr>
          <w:i/>
          <w:sz w:val="28"/>
        </w:rPr>
        <w:t>,</w:t>
      </w:r>
      <w:r>
        <w:rPr>
          <w:i/>
          <w:spacing w:val="2"/>
          <w:sz w:val="28"/>
        </w:rPr>
        <w:t xml:space="preserve"> </w:t>
      </w:r>
      <w:proofErr w:type="spellStart"/>
      <w:r>
        <w:rPr>
          <w:i/>
          <w:sz w:val="28"/>
        </w:rPr>
        <w:t>bad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worse</w:t>
      </w:r>
      <w:proofErr w:type="spellEnd"/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 (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z w:val="28"/>
        </w:rPr>
        <w:t>)</w:t>
      </w:r>
      <w:r>
        <w:rPr>
          <w:i/>
          <w:spacing w:val="4"/>
          <w:sz w:val="28"/>
        </w:rPr>
        <w:t xml:space="preserve"> </w:t>
      </w:r>
      <w:proofErr w:type="spellStart"/>
      <w:r>
        <w:rPr>
          <w:i/>
          <w:sz w:val="28"/>
        </w:rPr>
        <w:t>worst</w:t>
      </w:r>
      <w:proofErr w:type="spellEnd"/>
      <w:r>
        <w:rPr>
          <w:sz w:val="28"/>
        </w:rPr>
        <w:t>.</w:t>
      </w:r>
    </w:p>
    <w:p w14:paraId="3692E36E" w14:textId="77777777" w:rsidR="00F724D2" w:rsidRDefault="00C17ACB">
      <w:pPr>
        <w:pStyle w:val="a3"/>
        <w:spacing w:before="2"/>
        <w:ind w:left="920" w:firstLine="0"/>
      </w:pPr>
      <w:r>
        <w:t>Наречия</w:t>
      </w:r>
      <w:r>
        <w:rPr>
          <w:spacing w:val="-7"/>
        </w:rPr>
        <w:t xml:space="preserve"> </w:t>
      </w:r>
      <w:r>
        <w:t>времени.</w:t>
      </w:r>
    </w:p>
    <w:p w14:paraId="3C2BC2C3" w14:textId="77777777" w:rsidR="00F724D2" w:rsidRDefault="00C17ACB">
      <w:pPr>
        <w:spacing w:before="33"/>
        <w:ind w:left="920"/>
        <w:jc w:val="both"/>
        <w:rPr>
          <w:sz w:val="28"/>
        </w:rPr>
      </w:pPr>
      <w:r>
        <w:rPr>
          <w:sz w:val="28"/>
        </w:rPr>
        <w:t>Обозначение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даты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года. Обозначение</w:t>
      </w:r>
      <w:r>
        <w:rPr>
          <w:spacing w:val="5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5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o’clock</w:t>
      </w:r>
      <w:proofErr w:type="spellEnd"/>
      <w:r>
        <w:rPr>
          <w:i/>
          <w:sz w:val="28"/>
        </w:rPr>
        <w:t>;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am</w:t>
      </w:r>
      <w:proofErr w:type="spellEnd"/>
      <w:r>
        <w:rPr>
          <w:i/>
          <w:sz w:val="28"/>
        </w:rPr>
        <w:t>, 2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pm</w:t>
      </w:r>
      <w:proofErr w:type="spellEnd"/>
      <w:r>
        <w:rPr>
          <w:sz w:val="28"/>
        </w:rPr>
        <w:t>).</w:t>
      </w:r>
    </w:p>
    <w:p w14:paraId="75DB82EF" w14:textId="77777777" w:rsidR="00F724D2" w:rsidRDefault="00F724D2">
      <w:pPr>
        <w:pStyle w:val="a3"/>
        <w:spacing w:before="9"/>
        <w:ind w:left="0" w:firstLine="0"/>
        <w:jc w:val="left"/>
      </w:pPr>
    </w:p>
    <w:p w14:paraId="013B11B3" w14:textId="77777777" w:rsidR="00F724D2" w:rsidRDefault="00C17ACB">
      <w:pPr>
        <w:pStyle w:val="1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</w:t>
      </w:r>
    </w:p>
    <w:p w14:paraId="5222B1B4" w14:textId="77777777" w:rsidR="00F724D2" w:rsidRDefault="00C17ACB">
      <w:pPr>
        <w:pStyle w:val="a3"/>
        <w:spacing w:before="29" w:line="264" w:lineRule="auto"/>
        <w:ind w:right="112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 в некоторых ситуациях общения: приветствие, прощание, 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71"/>
        </w:rPr>
        <w:t xml:space="preserve"> </w:t>
      </w:r>
      <w:r>
        <w:t>рождения,</w:t>
      </w:r>
      <w:r>
        <w:rPr>
          <w:spacing w:val="-67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3"/>
        </w:rPr>
        <w:t xml:space="preserve"> </w:t>
      </w:r>
      <w:r>
        <w:t>Рождеством,</w:t>
      </w:r>
      <w:r>
        <w:rPr>
          <w:spacing w:val="3"/>
        </w:rPr>
        <w:t xml:space="preserve"> </w:t>
      </w:r>
      <w:r>
        <w:t>разговор по</w:t>
      </w:r>
      <w:r>
        <w:rPr>
          <w:spacing w:val="5"/>
        </w:rPr>
        <w:t xml:space="preserve"> </w:t>
      </w:r>
      <w:r>
        <w:t>телефону).</w:t>
      </w:r>
    </w:p>
    <w:p w14:paraId="180830A5" w14:textId="77777777" w:rsidR="00F724D2" w:rsidRDefault="00C17ACB">
      <w:pPr>
        <w:pStyle w:val="a3"/>
        <w:spacing w:before="1" w:line="264" w:lineRule="auto"/>
        <w:ind w:right="121"/>
      </w:pPr>
      <w:r>
        <w:t>Знание произведений детского фольклора (рифмовок, стихов, песенок),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книг.</w:t>
      </w:r>
    </w:p>
    <w:p w14:paraId="0D3ED840" w14:textId="77777777" w:rsidR="00F724D2" w:rsidRDefault="00C17ACB">
      <w:pPr>
        <w:pStyle w:val="a3"/>
        <w:spacing w:line="264" w:lineRule="auto"/>
        <w:ind w:right="114"/>
      </w:pPr>
      <w:r>
        <w:t>Краткое представление своей страны и страны/стран изучаемого 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(названия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города/села;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национальных</w:t>
      </w:r>
      <w:r>
        <w:rPr>
          <w:spacing w:val="-5"/>
        </w:rPr>
        <w:t xml:space="preserve"> </w:t>
      </w:r>
      <w:r>
        <w:t>флагов; основные</w:t>
      </w:r>
      <w:r>
        <w:rPr>
          <w:spacing w:val="1"/>
        </w:rPr>
        <w:t xml:space="preserve"> </w:t>
      </w:r>
      <w:r>
        <w:t>достопримечательности).</w:t>
      </w:r>
    </w:p>
    <w:p w14:paraId="3EFACC78" w14:textId="77777777" w:rsidR="00F724D2" w:rsidRDefault="00F724D2">
      <w:pPr>
        <w:pStyle w:val="a3"/>
        <w:spacing w:before="10"/>
        <w:ind w:left="0" w:firstLine="0"/>
        <w:jc w:val="left"/>
        <w:rPr>
          <w:sz w:val="25"/>
        </w:rPr>
      </w:pPr>
    </w:p>
    <w:p w14:paraId="3682DA6E" w14:textId="77777777" w:rsidR="00F724D2" w:rsidRDefault="00C17ACB">
      <w:pPr>
        <w:pStyle w:val="1"/>
      </w:pPr>
      <w:r>
        <w:t>Компенсаторные</w:t>
      </w:r>
      <w:r>
        <w:rPr>
          <w:spacing w:val="-6"/>
        </w:rPr>
        <w:t xml:space="preserve"> </w:t>
      </w:r>
      <w:r>
        <w:t>умения</w:t>
      </w:r>
    </w:p>
    <w:p w14:paraId="550288B3" w14:textId="77777777" w:rsidR="00F724D2" w:rsidRDefault="00C17ACB">
      <w:pPr>
        <w:pStyle w:val="a3"/>
        <w:spacing w:before="29" w:line="264" w:lineRule="auto"/>
        <w:ind w:right="119"/>
      </w:pPr>
      <w:r>
        <w:t>Использование при чтении и аудировании языковой догадки (умения</w:t>
      </w:r>
      <w:r>
        <w:rPr>
          <w:spacing w:val="1"/>
        </w:rPr>
        <w:t xml:space="preserve"> </w:t>
      </w:r>
      <w:r>
        <w:t>понять значение незнакомого слова или новое значение знакомого слова из</w:t>
      </w:r>
      <w:r>
        <w:rPr>
          <w:spacing w:val="1"/>
        </w:rPr>
        <w:t xml:space="preserve"> </w:t>
      </w:r>
      <w:r>
        <w:t>контекста).</w:t>
      </w:r>
    </w:p>
    <w:p w14:paraId="5D431397" w14:textId="77777777" w:rsidR="00F724D2" w:rsidRDefault="00C17ACB">
      <w:pPr>
        <w:pStyle w:val="a3"/>
        <w:spacing w:line="264" w:lineRule="auto"/>
        <w:ind w:right="114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порождении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-1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вопросов;</w:t>
      </w:r>
      <w:r>
        <w:rPr>
          <w:spacing w:val="3"/>
        </w:rPr>
        <w:t xml:space="preserve"> </w:t>
      </w:r>
      <w:r>
        <w:t>картинок,</w:t>
      </w:r>
      <w:r>
        <w:rPr>
          <w:spacing w:val="3"/>
        </w:rPr>
        <w:t xml:space="preserve"> </w:t>
      </w:r>
      <w:r>
        <w:t>фотографий.</w:t>
      </w:r>
    </w:p>
    <w:p w14:paraId="71537C84" w14:textId="77777777" w:rsidR="00F724D2" w:rsidRDefault="00C17ACB">
      <w:pPr>
        <w:pStyle w:val="a3"/>
        <w:spacing w:before="1"/>
        <w:ind w:left="920" w:firstLine="0"/>
      </w:pPr>
      <w:r>
        <w:t>Прогнозирование</w:t>
      </w:r>
      <w:r>
        <w:rPr>
          <w:spacing w:val="-6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заголовка.</w:t>
      </w:r>
    </w:p>
    <w:p w14:paraId="2ADCCD0A" w14:textId="77777777" w:rsidR="00F724D2" w:rsidRDefault="00C17ACB">
      <w:pPr>
        <w:pStyle w:val="a3"/>
        <w:spacing w:before="33" w:line="264" w:lineRule="auto"/>
        <w:ind w:right="120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 основного содержания прочитанного/прослушанного текста 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5"/>
        </w:rPr>
        <w:t xml:space="preserve"> </w:t>
      </w:r>
      <w:r>
        <w:t>информации.</w:t>
      </w:r>
    </w:p>
    <w:p w14:paraId="73B2C07C" w14:textId="77777777" w:rsidR="00F724D2" w:rsidRDefault="00F724D2">
      <w:pPr>
        <w:spacing w:line="264" w:lineRule="auto"/>
        <w:sectPr w:rsidR="00F724D2">
          <w:pgSz w:w="11910" w:h="16390"/>
          <w:pgMar w:top="1060" w:right="740" w:bottom="280" w:left="1380" w:header="720" w:footer="720" w:gutter="0"/>
          <w:cols w:space="720"/>
        </w:sectPr>
      </w:pPr>
    </w:p>
    <w:p w14:paraId="2B8F5CAB" w14:textId="77777777" w:rsidR="00F724D2" w:rsidRDefault="00C17ACB">
      <w:pPr>
        <w:pStyle w:val="a3"/>
        <w:spacing w:before="63" w:line="264" w:lineRule="auto"/>
        <w:ind w:left="439" w:right="110" w:firstLine="0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gramStart"/>
      <w:r>
        <w:t>ПО</w:t>
      </w:r>
      <w:r>
        <w:rPr>
          <w:spacing w:val="1"/>
        </w:rPr>
        <w:t xml:space="preserve"> </w:t>
      </w:r>
      <w:r>
        <w:t>ИНОСТРАННОМУ</w:t>
      </w:r>
      <w:proofErr w:type="gramEnd"/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14:paraId="35E2DD45" w14:textId="77777777" w:rsidR="00F724D2" w:rsidRDefault="00F724D2">
      <w:pPr>
        <w:pStyle w:val="a3"/>
        <w:spacing w:before="3"/>
        <w:ind w:left="0" w:firstLine="0"/>
        <w:jc w:val="left"/>
        <w:rPr>
          <w:sz w:val="26"/>
        </w:rPr>
      </w:pPr>
    </w:p>
    <w:p w14:paraId="5B4F6F0A" w14:textId="77777777" w:rsidR="00F724D2" w:rsidRDefault="00C17ACB">
      <w:pPr>
        <w:ind w:left="439"/>
        <w:jc w:val="both"/>
        <w:rPr>
          <w:b/>
          <w:sz w:val="28"/>
        </w:rPr>
      </w:pPr>
      <w:r>
        <w:rPr>
          <w:b/>
          <w:color w:val="333333"/>
          <w:sz w:val="28"/>
        </w:rPr>
        <w:t>ЛИЧНОСТНЫЕ</w:t>
      </w:r>
      <w:r>
        <w:rPr>
          <w:b/>
          <w:color w:val="333333"/>
          <w:spacing w:val="-7"/>
          <w:sz w:val="28"/>
        </w:rPr>
        <w:t xml:space="preserve"> </w:t>
      </w:r>
      <w:r>
        <w:rPr>
          <w:b/>
          <w:color w:val="333333"/>
          <w:sz w:val="28"/>
        </w:rPr>
        <w:t>РЕЗУЛЬТАТЫ</w:t>
      </w:r>
    </w:p>
    <w:p w14:paraId="1163BDB5" w14:textId="77777777" w:rsidR="00F724D2" w:rsidRDefault="00C17ACB">
      <w:pPr>
        <w:pStyle w:val="a3"/>
        <w:spacing w:before="28" w:line="264" w:lineRule="auto"/>
        <w:ind w:right="11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gramStart"/>
      <w:r>
        <w:t>по</w:t>
      </w:r>
      <w:r>
        <w:rPr>
          <w:spacing w:val="1"/>
        </w:rPr>
        <w:t xml:space="preserve"> </w:t>
      </w:r>
      <w:r>
        <w:t>иностранному</w:t>
      </w:r>
      <w:proofErr w:type="gramEnd"/>
      <w:r>
        <w:rPr>
          <w:spacing w:val="1"/>
        </w:rPr>
        <w:t xml:space="preserve"> </w:t>
      </w:r>
      <w:r>
        <w:t>(английскому) языку на уровне начального общего образования 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 российскими социокультурными и 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 позиции</w:t>
      </w:r>
      <w:r>
        <w:rPr>
          <w:spacing w:val="1"/>
        </w:rPr>
        <w:t xml:space="preserve"> </w:t>
      </w:r>
      <w:r>
        <w:t>личности.</w:t>
      </w:r>
    </w:p>
    <w:p w14:paraId="3A7191E2" w14:textId="77777777" w:rsidR="00F724D2" w:rsidRDefault="00C17ACB">
      <w:pPr>
        <w:pStyle w:val="a3"/>
        <w:spacing w:line="264" w:lineRule="auto"/>
        <w:ind w:right="12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2"/>
        </w:rPr>
        <w:t xml:space="preserve"> </w:t>
      </w:r>
      <w:r>
        <w:t>результаты:</w:t>
      </w:r>
    </w:p>
    <w:p w14:paraId="31F66FBB" w14:textId="77777777" w:rsidR="00F724D2" w:rsidRDefault="00C17ACB">
      <w:pPr>
        <w:pStyle w:val="1"/>
        <w:numPr>
          <w:ilvl w:val="0"/>
          <w:numId w:val="3"/>
        </w:numPr>
        <w:tabs>
          <w:tab w:val="left" w:pos="743"/>
        </w:tabs>
        <w:spacing w:before="7"/>
        <w:ind w:hanging="304"/>
        <w:jc w:val="both"/>
      </w:pPr>
      <w:r>
        <w:t>гражданско-патриотического</w:t>
      </w:r>
      <w:r>
        <w:rPr>
          <w:spacing w:val="-11"/>
        </w:rPr>
        <w:t xml:space="preserve"> </w:t>
      </w:r>
      <w:r>
        <w:t>воспитания:</w:t>
      </w:r>
    </w:p>
    <w:p w14:paraId="56293099" w14:textId="77777777" w:rsidR="00F724D2" w:rsidRDefault="00C17ACB">
      <w:pPr>
        <w:pStyle w:val="a4"/>
        <w:numPr>
          <w:ilvl w:val="1"/>
          <w:numId w:val="3"/>
        </w:numPr>
        <w:tabs>
          <w:tab w:val="left" w:pos="1247"/>
        </w:tabs>
        <w:spacing w:before="28"/>
        <w:ind w:hanging="361"/>
        <w:rPr>
          <w:sz w:val="28"/>
        </w:rPr>
      </w:pPr>
      <w:r>
        <w:rPr>
          <w:sz w:val="28"/>
        </w:rPr>
        <w:t>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14:paraId="053A4B5B" w14:textId="77777777" w:rsidR="00F724D2" w:rsidRDefault="00C17ACB">
      <w:pPr>
        <w:pStyle w:val="a4"/>
        <w:numPr>
          <w:ilvl w:val="1"/>
          <w:numId w:val="3"/>
        </w:numPr>
        <w:tabs>
          <w:tab w:val="left" w:pos="1247"/>
        </w:tabs>
        <w:spacing w:before="29" w:line="264" w:lineRule="auto"/>
        <w:ind w:right="11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идентичности;</w:t>
      </w:r>
    </w:p>
    <w:p w14:paraId="28699982" w14:textId="77777777" w:rsidR="00F724D2" w:rsidRDefault="00C17ACB">
      <w:pPr>
        <w:pStyle w:val="a4"/>
        <w:numPr>
          <w:ilvl w:val="1"/>
          <w:numId w:val="3"/>
        </w:numPr>
        <w:tabs>
          <w:tab w:val="left" w:pos="1247"/>
        </w:tabs>
        <w:spacing w:before="2" w:line="264" w:lineRule="auto"/>
        <w:ind w:right="120"/>
        <w:rPr>
          <w:sz w:val="28"/>
        </w:rPr>
      </w:pPr>
      <w:r>
        <w:rPr>
          <w:sz w:val="28"/>
        </w:rPr>
        <w:t>сопричастность к прошлому, настоящему и будущему своей страны 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родного края;</w:t>
      </w:r>
    </w:p>
    <w:p w14:paraId="7632D396" w14:textId="77777777" w:rsidR="00F724D2" w:rsidRDefault="00C17ACB">
      <w:pPr>
        <w:pStyle w:val="a4"/>
        <w:numPr>
          <w:ilvl w:val="1"/>
          <w:numId w:val="3"/>
        </w:numPr>
        <w:tabs>
          <w:tab w:val="left" w:pos="1247"/>
        </w:tabs>
        <w:spacing w:before="2"/>
        <w:ind w:hanging="361"/>
        <w:rPr>
          <w:sz w:val="28"/>
        </w:rPr>
      </w:pP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народам;</w:t>
      </w:r>
    </w:p>
    <w:p w14:paraId="16EC06A6" w14:textId="77777777" w:rsidR="00F724D2" w:rsidRDefault="00C17ACB">
      <w:pPr>
        <w:pStyle w:val="a4"/>
        <w:numPr>
          <w:ilvl w:val="1"/>
          <w:numId w:val="3"/>
        </w:numPr>
        <w:tabs>
          <w:tab w:val="left" w:pos="1247"/>
        </w:tabs>
        <w:spacing w:before="29" w:line="264" w:lineRule="auto"/>
        <w:ind w:right="111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14:paraId="77C7CA2B" w14:textId="77777777" w:rsidR="00F724D2" w:rsidRDefault="00C17ACB">
      <w:pPr>
        <w:pStyle w:val="1"/>
        <w:numPr>
          <w:ilvl w:val="0"/>
          <w:numId w:val="3"/>
        </w:numPr>
        <w:tabs>
          <w:tab w:val="left" w:pos="743"/>
        </w:tabs>
        <w:spacing w:before="4"/>
        <w:ind w:hanging="304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14:paraId="46A3D8D8" w14:textId="77777777" w:rsidR="00F724D2" w:rsidRDefault="00C17ACB">
      <w:pPr>
        <w:pStyle w:val="a4"/>
        <w:numPr>
          <w:ilvl w:val="1"/>
          <w:numId w:val="3"/>
        </w:numPr>
        <w:tabs>
          <w:tab w:val="left" w:pos="1247"/>
        </w:tabs>
        <w:spacing w:before="28"/>
        <w:ind w:hanging="361"/>
        <w:rPr>
          <w:sz w:val="28"/>
        </w:rPr>
      </w:pPr>
      <w:r>
        <w:rPr>
          <w:sz w:val="28"/>
        </w:rPr>
        <w:t>признание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человека;</w:t>
      </w:r>
    </w:p>
    <w:p w14:paraId="16C2AED0" w14:textId="77777777" w:rsidR="00F724D2" w:rsidRDefault="00C17ACB">
      <w:pPr>
        <w:pStyle w:val="a4"/>
        <w:numPr>
          <w:ilvl w:val="1"/>
          <w:numId w:val="3"/>
        </w:numPr>
        <w:tabs>
          <w:tab w:val="left" w:pos="1247"/>
        </w:tabs>
        <w:spacing w:before="34"/>
        <w:ind w:hanging="361"/>
        <w:rPr>
          <w:sz w:val="28"/>
        </w:rPr>
      </w:pPr>
      <w:r>
        <w:rPr>
          <w:sz w:val="28"/>
        </w:rPr>
        <w:t>проявление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доброжелательности;</w:t>
      </w:r>
    </w:p>
    <w:p w14:paraId="45B91AF5" w14:textId="77777777" w:rsidR="00F724D2" w:rsidRDefault="00C17ACB">
      <w:pPr>
        <w:pStyle w:val="a4"/>
        <w:numPr>
          <w:ilvl w:val="1"/>
          <w:numId w:val="3"/>
        </w:numPr>
        <w:tabs>
          <w:tab w:val="left" w:pos="1247"/>
        </w:tabs>
        <w:spacing w:before="34" w:line="264" w:lineRule="auto"/>
        <w:ind w:right="121"/>
        <w:rPr>
          <w:sz w:val="28"/>
        </w:rPr>
      </w:pP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и морального 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6"/>
          <w:sz w:val="28"/>
        </w:rPr>
        <w:t xml:space="preserve"> </w:t>
      </w:r>
      <w:r>
        <w:rPr>
          <w:sz w:val="28"/>
        </w:rPr>
        <w:t>людям.</w:t>
      </w:r>
    </w:p>
    <w:p w14:paraId="694C0816" w14:textId="77777777" w:rsidR="00F724D2" w:rsidRDefault="00C17ACB">
      <w:pPr>
        <w:pStyle w:val="1"/>
        <w:numPr>
          <w:ilvl w:val="0"/>
          <w:numId w:val="3"/>
        </w:numPr>
        <w:tabs>
          <w:tab w:val="left" w:pos="743"/>
        </w:tabs>
        <w:spacing w:before="2"/>
        <w:ind w:hanging="304"/>
        <w:jc w:val="both"/>
      </w:pPr>
      <w:r>
        <w:t>эстетического</w:t>
      </w:r>
      <w:r>
        <w:rPr>
          <w:spacing w:val="-10"/>
        </w:rPr>
        <w:t xml:space="preserve"> </w:t>
      </w:r>
      <w:r>
        <w:t>воспитания:</w:t>
      </w:r>
    </w:p>
    <w:p w14:paraId="24DF2117" w14:textId="77777777" w:rsidR="00F724D2" w:rsidRDefault="00C17ACB">
      <w:pPr>
        <w:pStyle w:val="a4"/>
        <w:numPr>
          <w:ilvl w:val="1"/>
          <w:numId w:val="3"/>
        </w:numPr>
        <w:tabs>
          <w:tab w:val="left" w:pos="1247"/>
        </w:tabs>
        <w:spacing w:before="28" w:line="264" w:lineRule="auto"/>
        <w:ind w:right="112"/>
        <w:rPr>
          <w:sz w:val="28"/>
        </w:rPr>
      </w:pP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 к разным видам искусства, традициям и творчеству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14:paraId="1F0534D1" w14:textId="77777777" w:rsidR="00F724D2" w:rsidRDefault="00C17ACB">
      <w:pPr>
        <w:pStyle w:val="a4"/>
        <w:numPr>
          <w:ilvl w:val="1"/>
          <w:numId w:val="3"/>
        </w:numPr>
        <w:tabs>
          <w:tab w:val="left" w:pos="1247"/>
        </w:tabs>
        <w:spacing w:line="264" w:lineRule="auto"/>
        <w:ind w:right="118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14:paraId="25C7F804" w14:textId="77777777" w:rsidR="00F724D2" w:rsidRDefault="00C17ACB">
      <w:pPr>
        <w:pStyle w:val="1"/>
        <w:numPr>
          <w:ilvl w:val="0"/>
          <w:numId w:val="3"/>
        </w:numPr>
        <w:tabs>
          <w:tab w:val="left" w:pos="901"/>
        </w:tabs>
        <w:spacing w:before="6" w:line="264" w:lineRule="auto"/>
        <w:ind w:left="439" w:right="116" w:firstLine="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14:paraId="03826CE0" w14:textId="77777777" w:rsidR="00F724D2" w:rsidRDefault="00F724D2">
      <w:pPr>
        <w:spacing w:line="264" w:lineRule="auto"/>
        <w:jc w:val="both"/>
        <w:sectPr w:rsidR="00F724D2">
          <w:pgSz w:w="11910" w:h="16390"/>
          <w:pgMar w:top="1060" w:right="740" w:bottom="280" w:left="1380" w:header="720" w:footer="720" w:gutter="0"/>
          <w:cols w:space="720"/>
        </w:sectPr>
      </w:pPr>
    </w:p>
    <w:p w14:paraId="3D97826D" w14:textId="77777777" w:rsidR="00F724D2" w:rsidRDefault="00C17ACB">
      <w:pPr>
        <w:pStyle w:val="a4"/>
        <w:numPr>
          <w:ilvl w:val="1"/>
          <w:numId w:val="3"/>
        </w:numPr>
        <w:tabs>
          <w:tab w:val="left" w:pos="1247"/>
        </w:tabs>
        <w:spacing w:before="63" w:line="264" w:lineRule="auto"/>
        <w:ind w:right="111"/>
        <w:rPr>
          <w:sz w:val="28"/>
        </w:rPr>
      </w:pPr>
      <w:r>
        <w:rPr>
          <w:sz w:val="28"/>
        </w:rPr>
        <w:lastRenderedPageBreak/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информационной);</w:t>
      </w:r>
    </w:p>
    <w:p w14:paraId="78735A26" w14:textId="77777777" w:rsidR="00F724D2" w:rsidRDefault="00C17ACB">
      <w:pPr>
        <w:pStyle w:val="a4"/>
        <w:numPr>
          <w:ilvl w:val="1"/>
          <w:numId w:val="3"/>
        </w:numPr>
        <w:tabs>
          <w:tab w:val="left" w:pos="1247"/>
        </w:tabs>
        <w:spacing w:before="4"/>
        <w:ind w:hanging="361"/>
        <w:rPr>
          <w:sz w:val="28"/>
        </w:rPr>
      </w:pPr>
      <w:r>
        <w:rPr>
          <w:sz w:val="28"/>
        </w:rPr>
        <w:t>бережное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здоровью.</w:t>
      </w:r>
    </w:p>
    <w:p w14:paraId="7C5659BD" w14:textId="77777777" w:rsidR="00F724D2" w:rsidRDefault="00C17ACB">
      <w:pPr>
        <w:pStyle w:val="1"/>
        <w:numPr>
          <w:ilvl w:val="0"/>
          <w:numId w:val="3"/>
        </w:numPr>
        <w:tabs>
          <w:tab w:val="left" w:pos="743"/>
        </w:tabs>
        <w:spacing w:before="33"/>
        <w:ind w:hanging="304"/>
        <w:jc w:val="both"/>
      </w:pPr>
      <w:r>
        <w:t>трудового</w:t>
      </w:r>
      <w:r>
        <w:rPr>
          <w:spacing w:val="-7"/>
        </w:rPr>
        <w:t xml:space="preserve"> </w:t>
      </w:r>
      <w:r>
        <w:t>воспитания:</w:t>
      </w:r>
    </w:p>
    <w:p w14:paraId="17BDA445" w14:textId="77777777" w:rsidR="00F724D2" w:rsidRDefault="00C17ACB">
      <w:pPr>
        <w:pStyle w:val="a4"/>
        <w:numPr>
          <w:ilvl w:val="1"/>
          <w:numId w:val="3"/>
        </w:numPr>
        <w:tabs>
          <w:tab w:val="left" w:pos="1247"/>
        </w:tabs>
        <w:spacing w:before="29" w:line="264" w:lineRule="auto"/>
        <w:ind w:right="119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видах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профессия.</w:t>
      </w:r>
    </w:p>
    <w:p w14:paraId="6153A13D" w14:textId="77777777" w:rsidR="00F724D2" w:rsidRDefault="00C17ACB">
      <w:pPr>
        <w:pStyle w:val="1"/>
        <w:numPr>
          <w:ilvl w:val="0"/>
          <w:numId w:val="3"/>
        </w:numPr>
        <w:tabs>
          <w:tab w:val="left" w:pos="743"/>
        </w:tabs>
        <w:spacing w:before="4"/>
        <w:ind w:hanging="304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14:paraId="605D8783" w14:textId="77777777" w:rsidR="00F724D2" w:rsidRDefault="00C17ACB">
      <w:pPr>
        <w:pStyle w:val="a4"/>
        <w:numPr>
          <w:ilvl w:val="1"/>
          <w:numId w:val="3"/>
        </w:numPr>
        <w:tabs>
          <w:tab w:val="left" w:pos="1247"/>
        </w:tabs>
        <w:spacing w:before="29"/>
        <w:ind w:hanging="361"/>
        <w:rPr>
          <w:sz w:val="28"/>
        </w:rPr>
      </w:pPr>
      <w:r>
        <w:rPr>
          <w:sz w:val="28"/>
        </w:rPr>
        <w:t>бережное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природе;</w:t>
      </w:r>
    </w:p>
    <w:p w14:paraId="7F248B12" w14:textId="77777777" w:rsidR="00F724D2" w:rsidRDefault="00C17ACB">
      <w:pPr>
        <w:pStyle w:val="a4"/>
        <w:numPr>
          <w:ilvl w:val="1"/>
          <w:numId w:val="3"/>
        </w:numPr>
        <w:tabs>
          <w:tab w:val="left" w:pos="1247"/>
        </w:tabs>
        <w:spacing w:before="33"/>
        <w:ind w:hanging="361"/>
        <w:rPr>
          <w:sz w:val="28"/>
        </w:rPr>
      </w:pP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9"/>
          <w:sz w:val="28"/>
        </w:rPr>
        <w:t xml:space="preserve"> </w:t>
      </w:r>
      <w:r>
        <w:rPr>
          <w:sz w:val="28"/>
        </w:rPr>
        <w:t>ей</w:t>
      </w:r>
      <w:r>
        <w:rPr>
          <w:spacing w:val="-4"/>
          <w:sz w:val="28"/>
        </w:rPr>
        <w:t xml:space="preserve"> </w:t>
      </w:r>
      <w:r>
        <w:rPr>
          <w:sz w:val="28"/>
        </w:rPr>
        <w:t>вред.</w:t>
      </w:r>
    </w:p>
    <w:p w14:paraId="37F8339E" w14:textId="77777777" w:rsidR="00F724D2" w:rsidRDefault="00C17ACB">
      <w:pPr>
        <w:pStyle w:val="1"/>
        <w:numPr>
          <w:ilvl w:val="0"/>
          <w:numId w:val="3"/>
        </w:numPr>
        <w:tabs>
          <w:tab w:val="left" w:pos="743"/>
        </w:tabs>
        <w:spacing w:before="38"/>
        <w:ind w:hanging="304"/>
        <w:jc w:val="both"/>
      </w:pPr>
      <w:r>
        <w:t>ценности</w:t>
      </w:r>
      <w:r>
        <w:rPr>
          <w:spacing w:val="-1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14:paraId="47E0F476" w14:textId="77777777" w:rsidR="00F724D2" w:rsidRDefault="00C17ACB">
      <w:pPr>
        <w:pStyle w:val="a4"/>
        <w:numPr>
          <w:ilvl w:val="1"/>
          <w:numId w:val="3"/>
        </w:numPr>
        <w:tabs>
          <w:tab w:val="left" w:pos="1247"/>
        </w:tabs>
        <w:spacing w:before="24"/>
        <w:ind w:hanging="361"/>
        <w:rPr>
          <w:sz w:val="28"/>
        </w:rPr>
      </w:pPr>
      <w:r>
        <w:rPr>
          <w:sz w:val="28"/>
        </w:rPr>
        <w:t>первоначальные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6"/>
          <w:sz w:val="28"/>
        </w:rPr>
        <w:t xml:space="preserve"> </w:t>
      </w:r>
      <w:r>
        <w:rPr>
          <w:sz w:val="28"/>
        </w:rPr>
        <w:t>мира;</w:t>
      </w:r>
    </w:p>
    <w:p w14:paraId="1C0F3853" w14:textId="77777777" w:rsidR="00F724D2" w:rsidRDefault="00C17ACB">
      <w:pPr>
        <w:pStyle w:val="a4"/>
        <w:numPr>
          <w:ilvl w:val="1"/>
          <w:numId w:val="3"/>
        </w:numPr>
        <w:tabs>
          <w:tab w:val="left" w:pos="1247"/>
        </w:tabs>
        <w:spacing w:before="33" w:line="264" w:lineRule="auto"/>
        <w:ind w:right="119"/>
        <w:rPr>
          <w:sz w:val="28"/>
        </w:rPr>
      </w:pP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 самостоятельность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познании.</w:t>
      </w:r>
    </w:p>
    <w:p w14:paraId="0EF07962" w14:textId="77777777" w:rsidR="00F724D2" w:rsidRDefault="00F724D2">
      <w:pPr>
        <w:pStyle w:val="a3"/>
        <w:ind w:left="0" w:firstLine="0"/>
        <w:jc w:val="left"/>
        <w:rPr>
          <w:sz w:val="30"/>
        </w:rPr>
      </w:pPr>
    </w:p>
    <w:p w14:paraId="3A6D650A" w14:textId="77777777" w:rsidR="00F724D2" w:rsidRDefault="00C17ACB">
      <w:pPr>
        <w:pStyle w:val="1"/>
        <w:spacing w:before="268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11CA1291" w14:textId="77777777" w:rsidR="00F724D2" w:rsidRDefault="00F724D2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103707AA" w14:textId="77777777" w:rsidR="00F724D2" w:rsidRDefault="00C17ACB">
      <w:pPr>
        <w:pStyle w:val="a3"/>
        <w:spacing w:line="264" w:lineRule="auto"/>
        <w:ind w:left="439" w:right="111" w:firstLine="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67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3"/>
        </w:rPr>
        <w:t xml:space="preserve"> </w:t>
      </w:r>
      <w:r>
        <w:t>совместная</w:t>
      </w:r>
      <w:r>
        <w:rPr>
          <w:spacing w:val="3"/>
        </w:rPr>
        <w:t xml:space="preserve"> </w:t>
      </w:r>
      <w:r>
        <w:t>деятельность.</w:t>
      </w:r>
    </w:p>
    <w:p w14:paraId="2A2DC712" w14:textId="77777777" w:rsidR="00F724D2" w:rsidRDefault="00C17ACB">
      <w:pPr>
        <w:pStyle w:val="1"/>
        <w:spacing w:before="46" w:line="648" w:lineRule="exact"/>
        <w:ind w:right="2817"/>
      </w:pPr>
      <w:r>
        <w:t>Познавательные универсальные учебные действия</w:t>
      </w:r>
      <w:r>
        <w:rPr>
          <w:spacing w:val="-68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действия:</w:t>
      </w:r>
    </w:p>
    <w:p w14:paraId="393ACDDD" w14:textId="77777777" w:rsidR="00F724D2" w:rsidRDefault="00C17ACB">
      <w:pPr>
        <w:pStyle w:val="a4"/>
        <w:numPr>
          <w:ilvl w:val="1"/>
          <w:numId w:val="3"/>
        </w:numPr>
        <w:tabs>
          <w:tab w:val="left" w:pos="1247"/>
        </w:tabs>
        <w:spacing w:line="282" w:lineRule="exact"/>
        <w:ind w:hanging="361"/>
        <w:rPr>
          <w:sz w:val="28"/>
        </w:rPr>
      </w:pPr>
      <w:r>
        <w:rPr>
          <w:sz w:val="28"/>
        </w:rPr>
        <w:t>сравнивать</w:t>
      </w:r>
      <w:r>
        <w:rPr>
          <w:spacing w:val="126"/>
          <w:sz w:val="28"/>
        </w:rPr>
        <w:t xml:space="preserve"> </w:t>
      </w:r>
      <w:proofErr w:type="gramStart"/>
      <w:r>
        <w:rPr>
          <w:sz w:val="28"/>
        </w:rPr>
        <w:t xml:space="preserve">объекты,  </w:t>
      </w:r>
      <w:r>
        <w:rPr>
          <w:spacing w:val="59"/>
          <w:sz w:val="28"/>
        </w:rPr>
        <w:t xml:space="preserve"> </w:t>
      </w:r>
      <w:proofErr w:type="gramEnd"/>
      <w:r>
        <w:rPr>
          <w:sz w:val="28"/>
        </w:rPr>
        <w:t xml:space="preserve">устанавливать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основания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59"/>
          <w:sz w:val="28"/>
        </w:rPr>
        <w:t xml:space="preserve"> </w:t>
      </w:r>
      <w:r>
        <w:rPr>
          <w:sz w:val="28"/>
        </w:rPr>
        <w:t>сравнения,</w:t>
      </w:r>
    </w:p>
    <w:p w14:paraId="1FF86656" w14:textId="77777777" w:rsidR="00F724D2" w:rsidRDefault="00C17ACB">
      <w:pPr>
        <w:pStyle w:val="a3"/>
        <w:spacing w:before="29"/>
        <w:ind w:left="1246" w:firstLine="0"/>
      </w:pPr>
      <w:r>
        <w:t>устанавливать</w:t>
      </w:r>
      <w:r>
        <w:rPr>
          <w:spacing w:val="-10"/>
        </w:rPr>
        <w:t xml:space="preserve"> </w:t>
      </w:r>
      <w:r>
        <w:t>аналогии;</w:t>
      </w:r>
    </w:p>
    <w:p w14:paraId="177ABCEC" w14:textId="77777777" w:rsidR="00F724D2" w:rsidRDefault="00C17ACB">
      <w:pPr>
        <w:pStyle w:val="a4"/>
        <w:numPr>
          <w:ilvl w:val="1"/>
          <w:numId w:val="3"/>
        </w:numPr>
        <w:tabs>
          <w:tab w:val="left" w:pos="1247"/>
        </w:tabs>
        <w:spacing w:before="33"/>
        <w:ind w:hanging="361"/>
        <w:rPr>
          <w:sz w:val="28"/>
        </w:rPr>
      </w:pPr>
      <w:r>
        <w:rPr>
          <w:sz w:val="28"/>
        </w:rPr>
        <w:t>объединять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(объекты)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признаку;</w:t>
      </w:r>
    </w:p>
    <w:p w14:paraId="5AAE6EBE" w14:textId="77777777" w:rsidR="00F724D2" w:rsidRDefault="00C17ACB">
      <w:pPr>
        <w:pStyle w:val="a4"/>
        <w:numPr>
          <w:ilvl w:val="1"/>
          <w:numId w:val="3"/>
        </w:numPr>
        <w:tabs>
          <w:tab w:val="left" w:pos="1247"/>
        </w:tabs>
        <w:spacing w:before="33" w:line="264" w:lineRule="auto"/>
        <w:ind w:right="106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объекты;</w:t>
      </w:r>
    </w:p>
    <w:p w14:paraId="70DB5406" w14:textId="77777777" w:rsidR="00F724D2" w:rsidRDefault="00C17ACB">
      <w:pPr>
        <w:pStyle w:val="a4"/>
        <w:numPr>
          <w:ilvl w:val="1"/>
          <w:numId w:val="3"/>
        </w:numPr>
        <w:tabs>
          <w:tab w:val="left" w:pos="1247"/>
        </w:tabs>
        <w:spacing w:before="3" w:line="264" w:lineRule="auto"/>
        <w:ind w:right="121"/>
        <w:rPr>
          <w:sz w:val="28"/>
        </w:rPr>
      </w:pPr>
      <w:r>
        <w:rPr>
          <w:sz w:val="28"/>
        </w:rPr>
        <w:t>находить закономерности и противоречия в рассматриваемых фактах,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алгоритма;</w:t>
      </w:r>
    </w:p>
    <w:p w14:paraId="293364B0" w14:textId="77777777" w:rsidR="00F724D2" w:rsidRDefault="00C17ACB">
      <w:pPr>
        <w:pStyle w:val="a4"/>
        <w:numPr>
          <w:ilvl w:val="1"/>
          <w:numId w:val="3"/>
        </w:numPr>
        <w:tabs>
          <w:tab w:val="left" w:pos="1247"/>
        </w:tabs>
        <w:spacing w:line="264" w:lineRule="auto"/>
        <w:ind w:right="11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на основе предложенного алгоритма;</w:t>
      </w:r>
    </w:p>
    <w:p w14:paraId="33AA8D2E" w14:textId="77777777" w:rsidR="00F724D2" w:rsidRDefault="00F724D2">
      <w:pPr>
        <w:spacing w:line="264" w:lineRule="auto"/>
        <w:jc w:val="both"/>
        <w:rPr>
          <w:sz w:val="28"/>
        </w:rPr>
        <w:sectPr w:rsidR="00F724D2">
          <w:pgSz w:w="11910" w:h="16390"/>
          <w:pgMar w:top="1060" w:right="740" w:bottom="280" w:left="1380" w:header="720" w:footer="720" w:gutter="0"/>
          <w:cols w:space="720"/>
        </w:sectPr>
      </w:pPr>
    </w:p>
    <w:p w14:paraId="30F6DE00" w14:textId="77777777" w:rsidR="00F724D2" w:rsidRDefault="00C17ACB">
      <w:pPr>
        <w:pStyle w:val="a4"/>
        <w:numPr>
          <w:ilvl w:val="1"/>
          <w:numId w:val="3"/>
        </w:numPr>
        <w:tabs>
          <w:tab w:val="left" w:pos="1247"/>
        </w:tabs>
        <w:spacing w:before="63" w:line="264" w:lineRule="auto"/>
        <w:ind w:right="117"/>
        <w:rPr>
          <w:sz w:val="28"/>
        </w:rPr>
      </w:pPr>
      <w:r>
        <w:rPr>
          <w:sz w:val="28"/>
        </w:rPr>
        <w:lastRenderedPageBreak/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опыту,</w:t>
      </w:r>
      <w:r>
        <w:rPr>
          <w:spacing w:val="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выводы.</w:t>
      </w:r>
    </w:p>
    <w:p w14:paraId="09AF7A00" w14:textId="77777777" w:rsidR="00F724D2" w:rsidRDefault="00C17ACB">
      <w:pPr>
        <w:pStyle w:val="1"/>
        <w:spacing w:before="4"/>
        <w:rPr>
          <w:b w:val="0"/>
        </w:rPr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14:paraId="2BE7F6DE" w14:textId="77777777" w:rsidR="00F724D2" w:rsidRDefault="00C17ACB">
      <w:pPr>
        <w:pStyle w:val="a4"/>
        <w:numPr>
          <w:ilvl w:val="1"/>
          <w:numId w:val="3"/>
        </w:numPr>
        <w:tabs>
          <w:tab w:val="left" w:pos="1247"/>
        </w:tabs>
        <w:spacing w:before="29" w:line="264" w:lineRule="auto"/>
        <w:ind w:right="112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вопросов;</w:t>
      </w:r>
    </w:p>
    <w:p w14:paraId="7CF66435" w14:textId="77777777" w:rsidR="00F724D2" w:rsidRDefault="00C17ACB">
      <w:pPr>
        <w:pStyle w:val="a4"/>
        <w:numPr>
          <w:ilvl w:val="1"/>
          <w:numId w:val="3"/>
        </w:numPr>
        <w:tabs>
          <w:tab w:val="left" w:pos="1247"/>
        </w:tabs>
        <w:spacing w:before="3" w:line="264" w:lineRule="auto"/>
        <w:ind w:right="121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3"/>
          <w:sz w:val="28"/>
        </w:rPr>
        <w:t xml:space="preserve"> </w:t>
      </w:r>
      <w:r>
        <w:rPr>
          <w:sz w:val="28"/>
        </w:rPr>
        <w:t>ситуации;</w:t>
      </w:r>
    </w:p>
    <w:p w14:paraId="136F42FD" w14:textId="77777777" w:rsidR="00F724D2" w:rsidRDefault="00C17ACB">
      <w:pPr>
        <w:pStyle w:val="a4"/>
        <w:numPr>
          <w:ilvl w:val="1"/>
          <w:numId w:val="3"/>
        </w:numPr>
        <w:tabs>
          <w:tab w:val="left" w:pos="1247"/>
        </w:tabs>
        <w:spacing w:line="264" w:lineRule="auto"/>
        <w:ind w:right="115"/>
        <w:rPr>
          <w:sz w:val="28"/>
        </w:rPr>
      </w:pPr>
      <w:r>
        <w:rPr>
          <w:sz w:val="28"/>
        </w:rPr>
        <w:t>сравнивать несколько вариантов решения задачи, выбирать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 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критериев);</w:t>
      </w:r>
    </w:p>
    <w:p w14:paraId="2E698F98" w14:textId="77777777" w:rsidR="00F724D2" w:rsidRDefault="00C17ACB">
      <w:pPr>
        <w:pStyle w:val="a4"/>
        <w:numPr>
          <w:ilvl w:val="1"/>
          <w:numId w:val="3"/>
        </w:numPr>
        <w:tabs>
          <w:tab w:val="left" w:pos="1247"/>
        </w:tabs>
        <w:spacing w:line="264" w:lineRule="auto"/>
        <w:ind w:right="115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 (часть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целое,</w:t>
      </w:r>
      <w:r>
        <w:rPr>
          <w:spacing w:val="3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следствие);</w:t>
      </w:r>
    </w:p>
    <w:p w14:paraId="22B69017" w14:textId="77777777" w:rsidR="00F724D2" w:rsidRDefault="00C17ACB">
      <w:pPr>
        <w:pStyle w:val="a4"/>
        <w:numPr>
          <w:ilvl w:val="1"/>
          <w:numId w:val="3"/>
        </w:numPr>
        <w:tabs>
          <w:tab w:val="left" w:pos="1247"/>
        </w:tabs>
        <w:spacing w:line="264" w:lineRule="auto"/>
        <w:ind w:right="112"/>
        <w:rPr>
          <w:sz w:val="28"/>
        </w:rPr>
      </w:pPr>
      <w:r>
        <w:rPr>
          <w:sz w:val="28"/>
        </w:rPr>
        <w:t>формулировать выводы и подкреплять их доказательствами на 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2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3"/>
          <w:sz w:val="28"/>
        </w:rPr>
        <w:t xml:space="preserve"> </w:t>
      </w:r>
      <w:r>
        <w:rPr>
          <w:sz w:val="28"/>
        </w:rPr>
        <w:t>исследования);</w:t>
      </w:r>
    </w:p>
    <w:p w14:paraId="50C27BFA" w14:textId="77777777" w:rsidR="00F724D2" w:rsidRDefault="00C17ACB">
      <w:pPr>
        <w:pStyle w:val="a4"/>
        <w:numPr>
          <w:ilvl w:val="1"/>
          <w:numId w:val="3"/>
        </w:numPr>
        <w:tabs>
          <w:tab w:val="left" w:pos="1247"/>
        </w:tabs>
        <w:spacing w:before="1" w:line="261" w:lineRule="auto"/>
        <w:ind w:right="113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или сходных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ситуациях.</w:t>
      </w:r>
    </w:p>
    <w:p w14:paraId="501AF372" w14:textId="77777777" w:rsidR="00F724D2" w:rsidRDefault="00C17ACB">
      <w:pPr>
        <w:pStyle w:val="1"/>
        <w:spacing w:before="9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34FA3D26" w14:textId="77777777" w:rsidR="00F724D2" w:rsidRDefault="00C17ACB">
      <w:pPr>
        <w:pStyle w:val="a4"/>
        <w:numPr>
          <w:ilvl w:val="1"/>
          <w:numId w:val="3"/>
        </w:numPr>
        <w:tabs>
          <w:tab w:val="left" w:pos="1247"/>
        </w:tabs>
        <w:spacing w:before="29"/>
        <w:ind w:hanging="361"/>
        <w:rPr>
          <w:sz w:val="28"/>
        </w:rPr>
      </w:pPr>
      <w:r>
        <w:rPr>
          <w:sz w:val="28"/>
        </w:rPr>
        <w:t>выбирать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14:paraId="7F08A162" w14:textId="77777777" w:rsidR="00F724D2" w:rsidRDefault="00C17ACB">
      <w:pPr>
        <w:pStyle w:val="a4"/>
        <w:numPr>
          <w:ilvl w:val="1"/>
          <w:numId w:val="3"/>
        </w:numPr>
        <w:tabs>
          <w:tab w:val="left" w:pos="1247"/>
        </w:tabs>
        <w:spacing w:before="33" w:line="264" w:lineRule="auto"/>
        <w:ind w:right="121"/>
        <w:rPr>
          <w:sz w:val="28"/>
        </w:rPr>
      </w:pPr>
      <w:r>
        <w:rPr>
          <w:sz w:val="28"/>
        </w:rPr>
        <w:t>согласно заданному алгоритму находить в предложенном источнике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явном</w:t>
      </w:r>
      <w:r>
        <w:rPr>
          <w:spacing w:val="2"/>
          <w:sz w:val="28"/>
        </w:rPr>
        <w:t xml:space="preserve"> </w:t>
      </w:r>
      <w:r>
        <w:rPr>
          <w:sz w:val="28"/>
        </w:rPr>
        <w:t>виде;</w:t>
      </w:r>
    </w:p>
    <w:p w14:paraId="092430DB" w14:textId="77777777" w:rsidR="00F724D2" w:rsidRDefault="00C17ACB">
      <w:pPr>
        <w:pStyle w:val="a4"/>
        <w:numPr>
          <w:ilvl w:val="1"/>
          <w:numId w:val="3"/>
        </w:numPr>
        <w:tabs>
          <w:tab w:val="left" w:pos="1247"/>
        </w:tabs>
        <w:spacing w:line="264" w:lineRule="auto"/>
        <w:ind w:right="11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2"/>
          <w:sz w:val="28"/>
        </w:rPr>
        <w:t xml:space="preserve"> </w:t>
      </w:r>
      <w:r>
        <w:rPr>
          <w:sz w:val="28"/>
        </w:rPr>
        <w:t>проверки;</w:t>
      </w:r>
    </w:p>
    <w:p w14:paraId="4C72E599" w14:textId="77777777" w:rsidR="00F724D2" w:rsidRDefault="00C17ACB">
      <w:pPr>
        <w:pStyle w:val="a4"/>
        <w:numPr>
          <w:ilvl w:val="1"/>
          <w:numId w:val="3"/>
        </w:numPr>
        <w:tabs>
          <w:tab w:val="left" w:pos="1247"/>
        </w:tabs>
        <w:spacing w:before="1" w:line="264" w:lineRule="auto"/>
        <w:ind w:right="113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 в</w:t>
      </w:r>
      <w:r>
        <w:rPr>
          <w:spacing w:val="4"/>
          <w:sz w:val="28"/>
        </w:rPr>
        <w:t xml:space="preserve"> </w:t>
      </w:r>
      <w:r>
        <w:rPr>
          <w:sz w:val="28"/>
        </w:rPr>
        <w:t>Интернете;</w:t>
      </w:r>
    </w:p>
    <w:p w14:paraId="6EDF0694" w14:textId="77777777" w:rsidR="00F724D2" w:rsidRDefault="00C17ACB">
      <w:pPr>
        <w:pStyle w:val="a4"/>
        <w:numPr>
          <w:ilvl w:val="1"/>
          <w:numId w:val="3"/>
        </w:numPr>
        <w:tabs>
          <w:tab w:val="left" w:pos="1247"/>
        </w:tabs>
        <w:spacing w:line="264" w:lineRule="auto"/>
        <w:ind w:right="117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учебной задачей;</w:t>
      </w:r>
    </w:p>
    <w:p w14:paraId="7D0C6076" w14:textId="77777777" w:rsidR="00F724D2" w:rsidRDefault="00C17ACB">
      <w:pPr>
        <w:pStyle w:val="a4"/>
        <w:numPr>
          <w:ilvl w:val="1"/>
          <w:numId w:val="3"/>
        </w:numPr>
        <w:tabs>
          <w:tab w:val="left" w:pos="1247"/>
        </w:tabs>
        <w:spacing w:line="264" w:lineRule="auto"/>
        <w:ind w:right="122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14:paraId="5EDD8314" w14:textId="77777777" w:rsidR="00F724D2" w:rsidRDefault="00F724D2">
      <w:pPr>
        <w:pStyle w:val="a3"/>
        <w:spacing w:before="9"/>
        <w:ind w:left="0" w:firstLine="0"/>
        <w:jc w:val="left"/>
        <w:rPr>
          <w:sz w:val="25"/>
        </w:rPr>
      </w:pPr>
    </w:p>
    <w:p w14:paraId="72FA8BFA" w14:textId="77777777" w:rsidR="00F724D2" w:rsidRDefault="00C17ACB">
      <w:pPr>
        <w:pStyle w:val="1"/>
        <w:jc w:val="left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14:paraId="10D8DD60" w14:textId="77777777" w:rsidR="00F724D2" w:rsidRDefault="00F724D2">
      <w:pPr>
        <w:pStyle w:val="a3"/>
        <w:spacing w:before="5"/>
        <w:ind w:left="0" w:firstLine="0"/>
        <w:jc w:val="left"/>
        <w:rPr>
          <w:b/>
        </w:rPr>
      </w:pPr>
    </w:p>
    <w:p w14:paraId="6AB1608C" w14:textId="77777777" w:rsidR="00F724D2" w:rsidRDefault="00C17ACB">
      <w:pPr>
        <w:pStyle w:val="a4"/>
        <w:numPr>
          <w:ilvl w:val="1"/>
          <w:numId w:val="3"/>
        </w:numPr>
        <w:tabs>
          <w:tab w:val="left" w:pos="1247"/>
        </w:tabs>
        <w:spacing w:line="264" w:lineRule="auto"/>
        <w:ind w:right="107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целями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14:paraId="31D1CF4D" w14:textId="77777777" w:rsidR="00F724D2" w:rsidRDefault="00F724D2">
      <w:pPr>
        <w:spacing w:line="264" w:lineRule="auto"/>
        <w:jc w:val="both"/>
        <w:rPr>
          <w:sz w:val="28"/>
        </w:rPr>
        <w:sectPr w:rsidR="00F724D2">
          <w:pgSz w:w="11910" w:h="16390"/>
          <w:pgMar w:top="1060" w:right="740" w:bottom="280" w:left="1380" w:header="720" w:footer="720" w:gutter="0"/>
          <w:cols w:space="720"/>
        </w:sectPr>
      </w:pPr>
    </w:p>
    <w:p w14:paraId="590A7ACA" w14:textId="77777777" w:rsidR="00F724D2" w:rsidRDefault="00C17ACB">
      <w:pPr>
        <w:pStyle w:val="a4"/>
        <w:numPr>
          <w:ilvl w:val="1"/>
          <w:numId w:val="3"/>
        </w:numPr>
        <w:tabs>
          <w:tab w:val="left" w:pos="1246"/>
          <w:tab w:val="left" w:pos="1247"/>
          <w:tab w:val="left" w:pos="2709"/>
          <w:tab w:val="left" w:pos="4622"/>
          <w:tab w:val="left" w:pos="6190"/>
          <w:tab w:val="left" w:pos="6579"/>
          <w:tab w:val="left" w:pos="8391"/>
        </w:tabs>
        <w:spacing w:before="63" w:line="264" w:lineRule="auto"/>
        <w:ind w:right="117"/>
        <w:jc w:val="left"/>
        <w:rPr>
          <w:sz w:val="28"/>
        </w:rPr>
      </w:pPr>
      <w:r>
        <w:rPr>
          <w:sz w:val="28"/>
        </w:rPr>
        <w:lastRenderedPageBreak/>
        <w:t>проявлять</w:t>
      </w:r>
      <w:r>
        <w:rPr>
          <w:sz w:val="28"/>
        </w:rPr>
        <w:tab/>
        <w:t>уважительное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собеседнику,</w:t>
      </w:r>
      <w:r>
        <w:rPr>
          <w:sz w:val="28"/>
        </w:rPr>
        <w:tab/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дискуссии;</w:t>
      </w:r>
    </w:p>
    <w:p w14:paraId="02156B9B" w14:textId="77777777" w:rsidR="00F724D2" w:rsidRDefault="00C17ACB">
      <w:pPr>
        <w:pStyle w:val="a4"/>
        <w:numPr>
          <w:ilvl w:val="1"/>
          <w:numId w:val="3"/>
        </w:numPr>
        <w:tabs>
          <w:tab w:val="left" w:pos="1246"/>
          <w:tab w:val="left" w:pos="1247"/>
        </w:tabs>
        <w:spacing w:before="3"/>
        <w:ind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точек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зрения;</w:t>
      </w:r>
    </w:p>
    <w:p w14:paraId="0ACDD315" w14:textId="77777777" w:rsidR="00F724D2" w:rsidRDefault="00C17ACB">
      <w:pPr>
        <w:pStyle w:val="a4"/>
        <w:numPr>
          <w:ilvl w:val="1"/>
          <w:numId w:val="3"/>
        </w:numPr>
        <w:tabs>
          <w:tab w:val="left" w:pos="1246"/>
          <w:tab w:val="left" w:pos="1247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аргументированно высказывать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своё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мнение;</w:t>
      </w:r>
    </w:p>
    <w:p w14:paraId="152781D5" w14:textId="77777777" w:rsidR="00F724D2" w:rsidRDefault="00C17ACB">
      <w:pPr>
        <w:pStyle w:val="a4"/>
        <w:numPr>
          <w:ilvl w:val="1"/>
          <w:numId w:val="3"/>
        </w:numPr>
        <w:tabs>
          <w:tab w:val="left" w:pos="1246"/>
          <w:tab w:val="left" w:pos="1247"/>
          <w:tab w:val="left" w:pos="2402"/>
          <w:tab w:val="left" w:pos="3563"/>
          <w:tab w:val="left" w:pos="5476"/>
          <w:tab w:val="left" w:pos="5841"/>
          <w:tab w:val="left" w:pos="7658"/>
          <w:tab w:val="left" w:pos="8018"/>
        </w:tabs>
        <w:spacing w:before="29" w:line="264" w:lineRule="auto"/>
        <w:ind w:right="118"/>
        <w:jc w:val="left"/>
        <w:rPr>
          <w:sz w:val="28"/>
        </w:rPr>
      </w:pPr>
      <w:r>
        <w:rPr>
          <w:sz w:val="28"/>
        </w:rPr>
        <w:t>строить</w:t>
      </w:r>
      <w:r>
        <w:rPr>
          <w:sz w:val="28"/>
        </w:rPr>
        <w:tab/>
        <w:t>речевое</w:t>
      </w:r>
      <w:r>
        <w:rPr>
          <w:sz w:val="28"/>
        </w:rPr>
        <w:tab/>
        <w:t>высказывание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поставленной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задачей;</w:t>
      </w:r>
    </w:p>
    <w:p w14:paraId="27AC9180" w14:textId="77777777" w:rsidR="00F724D2" w:rsidRDefault="00C17ACB">
      <w:pPr>
        <w:pStyle w:val="a4"/>
        <w:numPr>
          <w:ilvl w:val="1"/>
          <w:numId w:val="3"/>
        </w:numPr>
        <w:tabs>
          <w:tab w:val="left" w:pos="1246"/>
          <w:tab w:val="left" w:pos="1247"/>
        </w:tabs>
        <w:spacing w:before="2" w:line="264" w:lineRule="auto"/>
        <w:ind w:right="123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39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39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40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повествование);</w:t>
      </w:r>
    </w:p>
    <w:p w14:paraId="2256B0E2" w14:textId="77777777" w:rsidR="00F724D2" w:rsidRDefault="00C17ACB">
      <w:pPr>
        <w:pStyle w:val="a4"/>
        <w:numPr>
          <w:ilvl w:val="1"/>
          <w:numId w:val="3"/>
        </w:numPr>
        <w:tabs>
          <w:tab w:val="left" w:pos="1246"/>
          <w:tab w:val="left" w:pos="1247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готовить</w:t>
      </w:r>
      <w:r>
        <w:rPr>
          <w:spacing w:val="-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3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выступления;</w:t>
      </w:r>
    </w:p>
    <w:p w14:paraId="72CC93F8" w14:textId="77777777" w:rsidR="00F724D2" w:rsidRDefault="00C17ACB">
      <w:pPr>
        <w:pStyle w:val="a4"/>
        <w:numPr>
          <w:ilvl w:val="1"/>
          <w:numId w:val="3"/>
        </w:numPr>
        <w:tabs>
          <w:tab w:val="left" w:pos="1246"/>
          <w:tab w:val="left" w:pos="1247"/>
        </w:tabs>
        <w:spacing w:before="29" w:line="264" w:lineRule="auto"/>
        <w:ind w:right="108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24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26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30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28"/>
          <w:sz w:val="28"/>
        </w:rPr>
        <w:t xml:space="preserve"> </w:t>
      </w:r>
      <w:r>
        <w:rPr>
          <w:sz w:val="28"/>
        </w:rPr>
        <w:t>фото,</w:t>
      </w:r>
      <w:r>
        <w:rPr>
          <w:spacing w:val="28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25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4"/>
          <w:sz w:val="28"/>
        </w:rPr>
        <w:t xml:space="preserve"> </w:t>
      </w:r>
      <w:r>
        <w:rPr>
          <w:sz w:val="28"/>
        </w:rPr>
        <w:t>выступления.</w:t>
      </w:r>
    </w:p>
    <w:p w14:paraId="2D558CB0" w14:textId="77777777" w:rsidR="00F724D2" w:rsidRDefault="00C17ACB">
      <w:pPr>
        <w:pStyle w:val="1"/>
        <w:spacing w:before="38" w:line="654" w:lineRule="exact"/>
        <w:ind w:right="795"/>
        <w:jc w:val="left"/>
      </w:pPr>
      <w: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Самоорганизация:</w:t>
      </w:r>
    </w:p>
    <w:p w14:paraId="46031A46" w14:textId="77777777" w:rsidR="00F724D2" w:rsidRDefault="00C17ACB">
      <w:pPr>
        <w:pStyle w:val="a4"/>
        <w:numPr>
          <w:ilvl w:val="1"/>
          <w:numId w:val="3"/>
        </w:numPr>
        <w:tabs>
          <w:tab w:val="left" w:pos="1246"/>
          <w:tab w:val="left" w:pos="1247"/>
        </w:tabs>
        <w:spacing w:line="280" w:lineRule="exact"/>
        <w:ind w:hanging="361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6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66"/>
          <w:sz w:val="28"/>
        </w:rPr>
        <w:t xml:space="preserve"> </w:t>
      </w:r>
      <w:r>
        <w:rPr>
          <w:sz w:val="28"/>
        </w:rPr>
        <w:t>по</w:t>
      </w:r>
      <w:r>
        <w:rPr>
          <w:spacing w:val="66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69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6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66"/>
          <w:sz w:val="28"/>
        </w:rPr>
        <w:t xml:space="preserve"> </w:t>
      </w:r>
      <w:r>
        <w:rPr>
          <w:sz w:val="28"/>
        </w:rPr>
        <w:t>для</w:t>
      </w:r>
      <w:r>
        <w:rPr>
          <w:spacing w:val="68"/>
          <w:sz w:val="28"/>
        </w:rPr>
        <w:t xml:space="preserve"> </w:t>
      </w:r>
      <w:r>
        <w:rPr>
          <w:sz w:val="28"/>
        </w:rPr>
        <w:t>получения</w:t>
      </w:r>
    </w:p>
    <w:p w14:paraId="0013BD36" w14:textId="77777777" w:rsidR="00F724D2" w:rsidRDefault="00C17ACB">
      <w:pPr>
        <w:pStyle w:val="a3"/>
        <w:spacing w:before="28"/>
        <w:ind w:left="1246" w:firstLine="0"/>
        <w:jc w:val="left"/>
      </w:pPr>
      <w:r>
        <w:t>результата;</w:t>
      </w:r>
    </w:p>
    <w:p w14:paraId="104E6290" w14:textId="77777777" w:rsidR="00F724D2" w:rsidRDefault="00C17ACB">
      <w:pPr>
        <w:pStyle w:val="a4"/>
        <w:numPr>
          <w:ilvl w:val="1"/>
          <w:numId w:val="3"/>
        </w:numPr>
        <w:tabs>
          <w:tab w:val="left" w:pos="1246"/>
          <w:tab w:val="left" w:pos="1247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действий.</w:t>
      </w:r>
    </w:p>
    <w:p w14:paraId="2A27ECA8" w14:textId="77777777" w:rsidR="00F724D2" w:rsidRDefault="00C17ACB">
      <w:pPr>
        <w:pStyle w:val="1"/>
        <w:spacing w:before="39"/>
        <w:jc w:val="left"/>
      </w:pPr>
      <w:r>
        <w:t>Совместная</w:t>
      </w:r>
      <w:r>
        <w:rPr>
          <w:spacing w:val="-8"/>
        </w:rPr>
        <w:t xml:space="preserve"> </w:t>
      </w:r>
      <w:r>
        <w:t>деятельность</w:t>
      </w:r>
    </w:p>
    <w:p w14:paraId="58AEAEF5" w14:textId="77777777" w:rsidR="00F724D2" w:rsidRDefault="00C17ACB">
      <w:pPr>
        <w:pStyle w:val="a4"/>
        <w:numPr>
          <w:ilvl w:val="1"/>
          <w:numId w:val="3"/>
        </w:numPr>
        <w:tabs>
          <w:tab w:val="left" w:pos="1247"/>
        </w:tabs>
        <w:spacing w:before="28" w:line="264" w:lineRule="auto"/>
        <w:ind w:right="112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стандартной (типовой) ситуации на основе предложенного 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-5"/>
          <w:sz w:val="28"/>
        </w:rPr>
        <w:t xml:space="preserve"> </w:t>
      </w:r>
      <w:r>
        <w:rPr>
          <w:sz w:val="28"/>
        </w:rPr>
        <w:t>шагов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сроков;</w:t>
      </w:r>
    </w:p>
    <w:p w14:paraId="407AD109" w14:textId="77777777" w:rsidR="00F724D2" w:rsidRDefault="00C17ACB">
      <w:pPr>
        <w:pStyle w:val="a4"/>
        <w:numPr>
          <w:ilvl w:val="1"/>
          <w:numId w:val="3"/>
        </w:numPr>
        <w:tabs>
          <w:tab w:val="left" w:pos="1247"/>
        </w:tabs>
        <w:spacing w:line="264" w:lineRule="auto"/>
        <w:ind w:right="108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 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14:paraId="42B20C8D" w14:textId="77777777" w:rsidR="00F724D2" w:rsidRDefault="00C17ACB">
      <w:pPr>
        <w:pStyle w:val="a4"/>
        <w:numPr>
          <w:ilvl w:val="1"/>
          <w:numId w:val="3"/>
        </w:numPr>
        <w:tabs>
          <w:tab w:val="left" w:pos="1247"/>
        </w:tabs>
        <w:spacing w:line="264" w:lineRule="auto"/>
        <w:ind w:right="115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подчиняться;</w:t>
      </w:r>
    </w:p>
    <w:p w14:paraId="43986599" w14:textId="77777777" w:rsidR="00F724D2" w:rsidRDefault="00C17ACB">
      <w:pPr>
        <w:pStyle w:val="a4"/>
        <w:numPr>
          <w:ilvl w:val="1"/>
          <w:numId w:val="3"/>
        </w:numPr>
        <w:tabs>
          <w:tab w:val="left" w:pos="1247"/>
        </w:tabs>
        <w:spacing w:before="1"/>
        <w:ind w:hanging="361"/>
        <w:rPr>
          <w:sz w:val="28"/>
        </w:rPr>
      </w:pPr>
      <w:r>
        <w:rPr>
          <w:sz w:val="28"/>
        </w:rPr>
        <w:t>ответственно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14:paraId="487E7965" w14:textId="77777777" w:rsidR="00F724D2" w:rsidRDefault="00C17ACB">
      <w:pPr>
        <w:pStyle w:val="a4"/>
        <w:numPr>
          <w:ilvl w:val="1"/>
          <w:numId w:val="3"/>
        </w:numPr>
        <w:tabs>
          <w:tab w:val="left" w:pos="1247"/>
        </w:tabs>
        <w:spacing w:before="33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результат;</w:t>
      </w:r>
    </w:p>
    <w:p w14:paraId="3703F73A" w14:textId="77777777" w:rsidR="00F724D2" w:rsidRDefault="00C17ACB">
      <w:pPr>
        <w:pStyle w:val="a4"/>
        <w:numPr>
          <w:ilvl w:val="1"/>
          <w:numId w:val="3"/>
        </w:numPr>
        <w:tabs>
          <w:tab w:val="left" w:pos="1247"/>
        </w:tabs>
        <w:spacing w:before="28" w:line="264" w:lineRule="auto"/>
        <w:ind w:right="119"/>
        <w:rPr>
          <w:sz w:val="28"/>
        </w:rPr>
      </w:pPr>
      <w:r>
        <w:rPr>
          <w:sz w:val="28"/>
        </w:rPr>
        <w:t>выполнять совместные проектные задания с опорой на предложенные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образцы.</w:t>
      </w:r>
    </w:p>
    <w:p w14:paraId="2E303640" w14:textId="77777777" w:rsidR="00F724D2" w:rsidRDefault="00F724D2">
      <w:pPr>
        <w:pStyle w:val="a3"/>
        <w:ind w:left="0" w:firstLine="0"/>
        <w:jc w:val="left"/>
        <w:rPr>
          <w:sz w:val="30"/>
        </w:rPr>
      </w:pPr>
    </w:p>
    <w:p w14:paraId="0A9E0859" w14:textId="77777777" w:rsidR="00F724D2" w:rsidRDefault="00C17ACB">
      <w:pPr>
        <w:pStyle w:val="1"/>
        <w:spacing w:before="268"/>
        <w:jc w:val="left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14:paraId="6BB302AA" w14:textId="77777777" w:rsidR="00F724D2" w:rsidRDefault="00F724D2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4D7A26C6" w14:textId="77777777" w:rsidR="00F724D2" w:rsidRDefault="00C17ACB">
      <w:pPr>
        <w:pStyle w:val="a3"/>
        <w:spacing w:line="264" w:lineRule="auto"/>
        <w:ind w:left="439" w:right="113" w:firstLine="72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7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(английский) язык» предметной области «Иностранный язык» должны быть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учебных</w:t>
      </w:r>
      <w:r>
        <w:rPr>
          <w:spacing w:val="59"/>
        </w:rPr>
        <w:t xml:space="preserve"> </w:t>
      </w:r>
      <w:r>
        <w:t>ситуациях</w:t>
      </w:r>
      <w:r>
        <w:rPr>
          <w:spacing w:val="59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реальных</w:t>
      </w:r>
      <w:r>
        <w:rPr>
          <w:spacing w:val="64"/>
        </w:rPr>
        <w:t xml:space="preserve"> </w:t>
      </w:r>
      <w:r>
        <w:t>жизненных</w:t>
      </w:r>
      <w:r>
        <w:rPr>
          <w:spacing w:val="59"/>
        </w:rPr>
        <w:t xml:space="preserve"> </w:t>
      </w:r>
      <w:r>
        <w:t>условиях,</w:t>
      </w:r>
      <w:r>
        <w:rPr>
          <w:spacing w:val="66"/>
        </w:rPr>
        <w:t xml:space="preserve"> </w:t>
      </w:r>
      <w:r>
        <w:t>отражать</w:t>
      </w:r>
    </w:p>
    <w:p w14:paraId="622E4CE0" w14:textId="77777777" w:rsidR="00F724D2" w:rsidRDefault="00F724D2">
      <w:pPr>
        <w:spacing w:line="264" w:lineRule="auto"/>
        <w:sectPr w:rsidR="00F724D2">
          <w:pgSz w:w="11910" w:h="16390"/>
          <w:pgMar w:top="1060" w:right="740" w:bottom="280" w:left="1380" w:header="720" w:footer="720" w:gutter="0"/>
          <w:cols w:space="720"/>
        </w:sectPr>
      </w:pPr>
    </w:p>
    <w:p w14:paraId="25480A23" w14:textId="77777777" w:rsidR="00F724D2" w:rsidRDefault="00C17ACB">
      <w:pPr>
        <w:pStyle w:val="a3"/>
        <w:spacing w:before="63" w:line="264" w:lineRule="auto"/>
        <w:ind w:left="439" w:right="108" w:firstLine="0"/>
      </w:pPr>
      <w:r>
        <w:lastRenderedPageBreak/>
        <w:t>сформированность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элементарном уровне в совокупности её составляющих – речевой, языковой,</w:t>
      </w:r>
      <w:r>
        <w:rPr>
          <w:spacing w:val="-67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1"/>
        </w:rPr>
        <w:t xml:space="preserve"> </w:t>
      </w:r>
      <w:r>
        <w:t>(учебно-</w:t>
      </w:r>
      <w:r>
        <w:rPr>
          <w:spacing w:val="1"/>
        </w:rPr>
        <w:t xml:space="preserve"> </w:t>
      </w:r>
      <w:r>
        <w:t>познавательной).</w:t>
      </w:r>
    </w:p>
    <w:p w14:paraId="57B9B59C" w14:textId="77777777" w:rsidR="00F724D2" w:rsidRDefault="00F724D2">
      <w:pPr>
        <w:pStyle w:val="a3"/>
        <w:spacing w:before="10"/>
        <w:ind w:left="0" w:firstLine="0"/>
        <w:jc w:val="left"/>
        <w:rPr>
          <w:sz w:val="25"/>
        </w:rPr>
      </w:pPr>
    </w:p>
    <w:p w14:paraId="0A78F3CC" w14:textId="77777777" w:rsidR="00F724D2" w:rsidRDefault="00C17ACB">
      <w:pPr>
        <w:pStyle w:val="a3"/>
        <w:tabs>
          <w:tab w:val="left" w:pos="875"/>
          <w:tab w:val="left" w:pos="1835"/>
          <w:tab w:val="left" w:pos="3197"/>
          <w:tab w:val="left" w:pos="3719"/>
          <w:tab w:val="left" w:pos="4112"/>
          <w:tab w:val="left" w:pos="5159"/>
          <w:tab w:val="left" w:pos="7068"/>
          <w:tab w:val="left" w:pos="8296"/>
        </w:tabs>
        <w:spacing w:before="1" w:line="264" w:lineRule="auto"/>
        <w:ind w:left="439" w:right="115" w:firstLine="0"/>
        <w:jc w:val="left"/>
      </w:pPr>
      <w:r>
        <w:t>К</w:t>
      </w:r>
      <w:r>
        <w:tab/>
        <w:t>концу</w:t>
      </w:r>
      <w:r>
        <w:tab/>
        <w:t>обучения</w:t>
      </w:r>
      <w:r>
        <w:tab/>
        <w:t>во</w:t>
      </w:r>
      <w:r>
        <w:tab/>
      </w:r>
      <w:r>
        <w:rPr>
          <w:b/>
          <w:i/>
        </w:rPr>
        <w:t>2</w:t>
      </w:r>
      <w:r>
        <w:rPr>
          <w:b/>
          <w:i/>
        </w:rPr>
        <w:tab/>
        <w:t>классе</w:t>
      </w:r>
      <w:r>
        <w:rPr>
          <w:b/>
          <w:i/>
        </w:rPr>
        <w:tab/>
      </w:r>
      <w:r>
        <w:t>обучающийся</w:t>
      </w:r>
      <w:r>
        <w:tab/>
        <w:t>получит</w:t>
      </w:r>
      <w:r>
        <w:tab/>
        <w:t>следующие</w:t>
      </w:r>
      <w:r>
        <w:rPr>
          <w:spacing w:val="-67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14:paraId="5D2D8F95" w14:textId="77777777" w:rsidR="00F724D2" w:rsidRDefault="00C17ACB">
      <w:pPr>
        <w:pStyle w:val="1"/>
        <w:spacing w:before="6"/>
        <w:jc w:val="left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</w:p>
    <w:p w14:paraId="37EA22FE" w14:textId="77777777" w:rsidR="00F724D2" w:rsidRDefault="00C17ACB">
      <w:pPr>
        <w:spacing w:before="24"/>
        <w:ind w:left="920"/>
        <w:rPr>
          <w:i/>
          <w:sz w:val="28"/>
        </w:rPr>
      </w:pPr>
      <w:r>
        <w:rPr>
          <w:i/>
          <w:sz w:val="28"/>
        </w:rPr>
        <w:t>Говорение:</w:t>
      </w:r>
    </w:p>
    <w:p w14:paraId="2C4D3846" w14:textId="77777777" w:rsidR="00F724D2" w:rsidRDefault="00C17ACB">
      <w:pPr>
        <w:pStyle w:val="a3"/>
        <w:spacing w:before="34" w:line="264" w:lineRule="auto"/>
        <w:ind w:right="106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расспрос)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норм речевого этикета, принятого в стране/странах изучаемого</w:t>
      </w:r>
      <w:r>
        <w:rPr>
          <w:spacing w:val="1"/>
        </w:rPr>
        <w:t xml:space="preserve"> </w:t>
      </w:r>
      <w:r>
        <w:t>языка 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реплик</w:t>
      </w:r>
      <w:r>
        <w:rPr>
          <w:spacing w:val="-1"/>
        </w:rPr>
        <w:t xml:space="preserve"> </w:t>
      </w:r>
      <w:r>
        <w:t>со стороны</w:t>
      </w:r>
      <w:r>
        <w:rPr>
          <w:spacing w:val="-1"/>
        </w:rPr>
        <w:t xml:space="preserve"> </w:t>
      </w:r>
      <w:r>
        <w:t>каждого собеседника);</w:t>
      </w:r>
    </w:p>
    <w:p w14:paraId="2974B2A4" w14:textId="77777777" w:rsidR="00F724D2" w:rsidRDefault="00C17ACB">
      <w:pPr>
        <w:pStyle w:val="a3"/>
        <w:spacing w:before="1" w:line="264" w:lineRule="auto"/>
        <w:ind w:right="115"/>
      </w:pPr>
      <w:r>
        <w:t>создавать устные связные</w:t>
      </w:r>
      <w:r>
        <w:rPr>
          <w:spacing w:val="1"/>
        </w:rPr>
        <w:t xml:space="preserve"> </w:t>
      </w:r>
      <w:r>
        <w:t>монологические высказывания объёмом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фотографии и (или) 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4"/>
        </w:rPr>
        <w:t xml:space="preserve"> </w:t>
      </w:r>
      <w:r>
        <w:t>вопросы.</w:t>
      </w:r>
    </w:p>
    <w:p w14:paraId="7CF615EA" w14:textId="77777777" w:rsidR="00F724D2" w:rsidRDefault="00C17ACB">
      <w:pPr>
        <w:spacing w:line="320" w:lineRule="exact"/>
        <w:ind w:left="920"/>
        <w:rPr>
          <w:i/>
          <w:sz w:val="28"/>
        </w:rPr>
      </w:pPr>
      <w:r>
        <w:rPr>
          <w:i/>
          <w:sz w:val="28"/>
        </w:rPr>
        <w:t>Аудирование:</w:t>
      </w:r>
    </w:p>
    <w:p w14:paraId="07B3B822" w14:textId="77777777" w:rsidR="00F724D2" w:rsidRDefault="00C17ACB">
      <w:pPr>
        <w:pStyle w:val="a3"/>
        <w:spacing w:before="33" w:line="264" w:lineRule="auto"/>
        <w:ind w:left="920" w:right="114" w:firstLine="0"/>
        <w:jc w:val="left"/>
      </w:pPr>
      <w:r>
        <w:t>воспринимать на слух и понимать речь учителя и других обучающихся;</w:t>
      </w:r>
      <w:r>
        <w:rPr>
          <w:spacing w:val="1"/>
        </w:rPr>
        <w:t xml:space="preserve"> </w:t>
      </w:r>
      <w:r>
        <w:t>воспринимать</w:t>
      </w:r>
      <w:r>
        <w:rPr>
          <w:spacing w:val="7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слух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понимать</w:t>
      </w:r>
      <w:r>
        <w:rPr>
          <w:spacing w:val="12"/>
        </w:rPr>
        <w:t xml:space="preserve"> </w:t>
      </w:r>
      <w:r>
        <w:t>учебные</w:t>
      </w:r>
      <w:r>
        <w:rPr>
          <w:spacing w:val="10"/>
        </w:rPr>
        <w:t xml:space="preserve"> </w:t>
      </w:r>
      <w:r>
        <w:t>тексты,</w:t>
      </w:r>
      <w:r>
        <w:rPr>
          <w:spacing w:val="12"/>
        </w:rPr>
        <w:t xml:space="preserve"> </w:t>
      </w:r>
      <w:r>
        <w:t>построенные</w:t>
      </w:r>
      <w:r>
        <w:rPr>
          <w:spacing w:val="10"/>
        </w:rPr>
        <w:t xml:space="preserve"> </w:t>
      </w:r>
      <w:r>
        <w:t>на</w:t>
      </w:r>
    </w:p>
    <w:p w14:paraId="14ABA93A" w14:textId="77777777" w:rsidR="00F724D2" w:rsidRDefault="00C17ACB">
      <w:pPr>
        <w:pStyle w:val="a3"/>
        <w:spacing w:before="2" w:line="264" w:lineRule="auto"/>
        <w:ind w:right="109" w:firstLine="0"/>
      </w:pP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языковую догадку (время звучания текста/текстов для аудирования – до 40</w:t>
      </w:r>
      <w:r>
        <w:rPr>
          <w:spacing w:val="1"/>
        </w:rPr>
        <w:t xml:space="preserve"> </w:t>
      </w:r>
      <w:r>
        <w:t>секунд).</w:t>
      </w:r>
    </w:p>
    <w:p w14:paraId="1887C461" w14:textId="77777777" w:rsidR="00F724D2" w:rsidRDefault="00C17ACB">
      <w:pPr>
        <w:spacing w:line="319" w:lineRule="exact"/>
        <w:ind w:left="92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чтение:</w:t>
      </w:r>
    </w:p>
    <w:p w14:paraId="2B857A75" w14:textId="77777777" w:rsidR="00F724D2" w:rsidRDefault="00C17ACB">
      <w:pPr>
        <w:pStyle w:val="a3"/>
        <w:spacing w:before="34" w:line="264" w:lineRule="auto"/>
        <w:ind w:right="112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интонации, демонстрируя понимание</w:t>
      </w:r>
      <w:r>
        <w:rPr>
          <w:spacing w:val="-2"/>
        </w:rPr>
        <w:t xml:space="preserve"> </w:t>
      </w:r>
      <w:r>
        <w:t>прочитанного;</w:t>
      </w:r>
    </w:p>
    <w:p w14:paraId="3AB79D57" w14:textId="77777777" w:rsidR="00F724D2" w:rsidRDefault="00C17ACB">
      <w:pPr>
        <w:pStyle w:val="a3"/>
        <w:spacing w:before="3" w:line="264" w:lineRule="auto"/>
        <w:ind w:right="108"/>
      </w:pPr>
      <w:r>
        <w:t>читать про себя и понимать учебные тексты, построенные на 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8"/>
        </w:rPr>
        <w:t xml:space="preserve"> </w:t>
      </w:r>
      <w:r>
        <w:t>материале,</w:t>
      </w:r>
      <w:r>
        <w:rPr>
          <w:spacing w:val="20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различной</w:t>
      </w:r>
      <w:r>
        <w:rPr>
          <w:spacing w:val="17"/>
        </w:rPr>
        <w:t xml:space="preserve"> </w:t>
      </w:r>
      <w:r>
        <w:t>глубиной</w:t>
      </w:r>
      <w:r>
        <w:rPr>
          <w:spacing w:val="18"/>
        </w:rPr>
        <w:t xml:space="preserve"> </w:t>
      </w:r>
      <w:r>
        <w:t>проникновения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содержание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7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используя зрительные опоры и языковую догадку (объём текста для чтения –</w:t>
      </w:r>
      <w:r>
        <w:rPr>
          <w:spacing w:val="1"/>
        </w:rPr>
        <w:t xml:space="preserve"> </w:t>
      </w:r>
      <w:r>
        <w:t>до 80</w:t>
      </w:r>
      <w:r>
        <w:rPr>
          <w:spacing w:val="1"/>
        </w:rPr>
        <w:t xml:space="preserve"> </w:t>
      </w:r>
      <w:r>
        <w:t>слов).</w:t>
      </w:r>
    </w:p>
    <w:p w14:paraId="311BED58" w14:textId="77777777" w:rsidR="00F724D2" w:rsidRDefault="00C17ACB">
      <w:pPr>
        <w:spacing w:line="319" w:lineRule="exact"/>
        <w:ind w:left="920"/>
        <w:rPr>
          <w:i/>
          <w:sz w:val="28"/>
        </w:rPr>
      </w:pPr>
      <w:r>
        <w:rPr>
          <w:i/>
          <w:sz w:val="28"/>
        </w:rPr>
        <w:t>Письмо:</w:t>
      </w:r>
    </w:p>
    <w:p w14:paraId="176D2189" w14:textId="77777777" w:rsidR="00F724D2" w:rsidRDefault="00C17ACB">
      <w:pPr>
        <w:pStyle w:val="a3"/>
        <w:spacing w:before="34" w:line="264" w:lineRule="auto"/>
        <w:ind w:right="114"/>
        <w:jc w:val="left"/>
      </w:pPr>
      <w:r>
        <w:t>заполнять</w:t>
      </w:r>
      <w:r>
        <w:rPr>
          <w:spacing w:val="51"/>
        </w:rPr>
        <w:t xml:space="preserve"> </w:t>
      </w:r>
      <w:r>
        <w:t>простые</w:t>
      </w:r>
      <w:r>
        <w:rPr>
          <w:spacing w:val="54"/>
        </w:rPr>
        <w:t xml:space="preserve"> </w:t>
      </w:r>
      <w:r>
        <w:t>формуляры,</w:t>
      </w:r>
      <w:r>
        <w:rPr>
          <w:spacing w:val="56"/>
        </w:rPr>
        <w:t xml:space="preserve"> </w:t>
      </w:r>
      <w:r>
        <w:t>сообщая</w:t>
      </w:r>
      <w:r>
        <w:rPr>
          <w:spacing w:val="54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себе</w:t>
      </w:r>
      <w:r>
        <w:rPr>
          <w:spacing w:val="55"/>
        </w:rPr>
        <w:t xml:space="preserve"> </w:t>
      </w:r>
      <w:r>
        <w:t>основные</w:t>
      </w:r>
      <w:r>
        <w:rPr>
          <w:spacing w:val="54"/>
        </w:rPr>
        <w:t xml:space="preserve"> </w:t>
      </w:r>
      <w:r>
        <w:t>сведения,</w:t>
      </w:r>
      <w:r>
        <w:rPr>
          <w:spacing w:val="5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нормами, принятыми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языка;</w:t>
      </w:r>
    </w:p>
    <w:p w14:paraId="50AC5312" w14:textId="77777777" w:rsidR="00F724D2" w:rsidRDefault="00F724D2">
      <w:pPr>
        <w:spacing w:line="264" w:lineRule="auto"/>
        <w:sectPr w:rsidR="00F724D2">
          <w:pgSz w:w="11910" w:h="16390"/>
          <w:pgMar w:top="1060" w:right="740" w:bottom="280" w:left="1380" w:header="720" w:footer="720" w:gutter="0"/>
          <w:cols w:space="720"/>
        </w:sectPr>
      </w:pPr>
    </w:p>
    <w:p w14:paraId="7DFBAC42" w14:textId="77777777" w:rsidR="00F724D2" w:rsidRDefault="00C17ACB">
      <w:pPr>
        <w:pStyle w:val="a3"/>
        <w:spacing w:before="63" w:line="264" w:lineRule="auto"/>
        <w:ind w:right="120"/>
      </w:pPr>
      <w:r>
        <w:lastRenderedPageBreak/>
        <w:t>писать с опорой на образец короткие поздравления с праздниками (с</w:t>
      </w:r>
      <w:r>
        <w:rPr>
          <w:spacing w:val="1"/>
        </w:rPr>
        <w:t xml:space="preserve"> </w:t>
      </w:r>
      <w:r>
        <w:t>днём</w:t>
      </w:r>
      <w:r>
        <w:rPr>
          <w:spacing w:val="2"/>
        </w:rPr>
        <w:t xml:space="preserve"> </w:t>
      </w:r>
      <w:r>
        <w:t>рождения,</w:t>
      </w:r>
      <w:r>
        <w:rPr>
          <w:spacing w:val="4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годом).</w:t>
      </w:r>
    </w:p>
    <w:p w14:paraId="3B0C4E32" w14:textId="77777777" w:rsidR="00F724D2" w:rsidRDefault="00C17ACB">
      <w:pPr>
        <w:pStyle w:val="1"/>
        <w:spacing w:before="7"/>
      </w:pPr>
      <w:r>
        <w:t>Языковые</w:t>
      </w:r>
      <w:r>
        <w:rPr>
          <w:spacing w:val="-3"/>
        </w:rPr>
        <w:t xml:space="preserve"> </w:t>
      </w:r>
      <w:r>
        <w:t>знания и</w:t>
      </w:r>
      <w:r>
        <w:rPr>
          <w:spacing w:val="-5"/>
        </w:rPr>
        <w:t xml:space="preserve"> </w:t>
      </w:r>
      <w:r>
        <w:t>навыки</w:t>
      </w:r>
    </w:p>
    <w:p w14:paraId="6220B57F" w14:textId="77777777" w:rsidR="00F724D2" w:rsidRDefault="00C17ACB">
      <w:pPr>
        <w:spacing w:before="29"/>
        <w:ind w:left="92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речи:</w:t>
      </w:r>
    </w:p>
    <w:p w14:paraId="1BDFA11B" w14:textId="77777777" w:rsidR="00F724D2" w:rsidRDefault="00C17ACB">
      <w:pPr>
        <w:pStyle w:val="a3"/>
        <w:spacing w:before="29" w:line="264" w:lineRule="auto"/>
        <w:ind w:right="108"/>
      </w:pPr>
      <w:r>
        <w:t>знать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правильной</w:t>
      </w:r>
      <w:r>
        <w:rPr>
          <w:spacing w:val="-67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фонетически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озвучивать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корректно воспроизводить (</w:t>
      </w:r>
      <w:proofErr w:type="spellStart"/>
      <w:r>
        <w:t>полупечатное</w:t>
      </w:r>
      <w:proofErr w:type="spellEnd"/>
      <w:r>
        <w:t xml:space="preserve"> написание букв, буквосочетаний,</w:t>
      </w:r>
      <w:r>
        <w:rPr>
          <w:spacing w:val="1"/>
        </w:rPr>
        <w:t xml:space="preserve"> </w:t>
      </w:r>
      <w:r>
        <w:t>слов);</w:t>
      </w:r>
    </w:p>
    <w:p w14:paraId="6D3445B9" w14:textId="77777777" w:rsidR="00F724D2" w:rsidRDefault="00C17ACB">
      <w:pPr>
        <w:pStyle w:val="a3"/>
        <w:spacing w:before="4" w:line="264" w:lineRule="auto"/>
        <w:ind w:right="114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закрытом</w:t>
      </w:r>
      <w:r>
        <w:rPr>
          <w:spacing w:val="1"/>
        </w:rPr>
        <w:t xml:space="preserve"> </w:t>
      </w:r>
      <w:r>
        <w:t>слоге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односложных словах, вычленять некоторые звукобуквенные сочетания при</w:t>
      </w:r>
      <w:r>
        <w:rPr>
          <w:spacing w:val="1"/>
        </w:rPr>
        <w:t xml:space="preserve"> </w:t>
      </w:r>
      <w:r>
        <w:t>анализе знакомых слов; озвучивать транскрипционные знаки, отличать их от</w:t>
      </w:r>
      <w:r>
        <w:rPr>
          <w:spacing w:val="1"/>
        </w:rPr>
        <w:t xml:space="preserve"> </w:t>
      </w:r>
      <w:r>
        <w:t>букв;</w:t>
      </w:r>
    </w:p>
    <w:p w14:paraId="0963BDE6" w14:textId="77777777" w:rsidR="00F724D2" w:rsidRDefault="00C17ACB">
      <w:pPr>
        <w:pStyle w:val="a3"/>
        <w:spacing w:line="321" w:lineRule="exact"/>
        <w:ind w:left="920" w:firstLine="0"/>
      </w:pPr>
      <w:r>
        <w:t>читать</w:t>
      </w:r>
      <w:r>
        <w:rPr>
          <w:spacing w:val="-8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чтения;</w:t>
      </w:r>
    </w:p>
    <w:p w14:paraId="5278E56A" w14:textId="77777777" w:rsidR="00F724D2" w:rsidRDefault="00C17ACB">
      <w:pPr>
        <w:pStyle w:val="a3"/>
        <w:spacing w:before="29" w:line="264" w:lineRule="auto"/>
        <w:ind w:right="120"/>
      </w:pPr>
      <w:r>
        <w:t>различать на слух и правильно произносить слова и фразы/предложения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ритмико-интонационных</w:t>
      </w:r>
      <w:r>
        <w:rPr>
          <w:spacing w:val="-4"/>
        </w:rPr>
        <w:t xml:space="preserve"> </w:t>
      </w:r>
      <w:r>
        <w:t>особенностей.</w:t>
      </w:r>
    </w:p>
    <w:p w14:paraId="0305EA94" w14:textId="77777777" w:rsidR="00F724D2" w:rsidRDefault="00C17ACB">
      <w:pPr>
        <w:spacing w:before="2"/>
        <w:ind w:left="920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пунктуация:</w:t>
      </w:r>
    </w:p>
    <w:p w14:paraId="1504E5CB" w14:textId="77777777" w:rsidR="00F724D2" w:rsidRDefault="00C17ACB">
      <w:pPr>
        <w:pStyle w:val="a3"/>
        <w:spacing w:before="34"/>
        <w:ind w:left="920" w:firstLine="0"/>
        <w:jc w:val="left"/>
      </w:pPr>
      <w:r>
        <w:t>правильно</w:t>
      </w:r>
      <w:r>
        <w:rPr>
          <w:spacing w:val="-7"/>
        </w:rPr>
        <w:t xml:space="preserve"> </w:t>
      </w:r>
      <w:r>
        <w:t>писать</w:t>
      </w:r>
      <w:r>
        <w:rPr>
          <w:spacing w:val="-8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слова;</w:t>
      </w:r>
    </w:p>
    <w:p w14:paraId="77F04ECC" w14:textId="77777777" w:rsidR="00F724D2" w:rsidRDefault="00C17ACB">
      <w:pPr>
        <w:pStyle w:val="a3"/>
        <w:spacing w:before="33"/>
        <w:ind w:left="920" w:firstLine="0"/>
        <w:jc w:val="left"/>
      </w:pPr>
      <w:r>
        <w:t>заполнять</w:t>
      </w:r>
      <w:r>
        <w:rPr>
          <w:spacing w:val="-8"/>
        </w:rPr>
        <w:t xml:space="preserve"> </w:t>
      </w:r>
      <w:r>
        <w:t>пропуски</w:t>
      </w:r>
      <w:r>
        <w:rPr>
          <w:spacing w:val="-6"/>
        </w:rPr>
        <w:t xml:space="preserve"> </w:t>
      </w:r>
      <w:r>
        <w:t>словами;</w:t>
      </w:r>
      <w:r>
        <w:rPr>
          <w:spacing w:val="-6"/>
        </w:rPr>
        <w:t xml:space="preserve"> </w:t>
      </w:r>
      <w:r>
        <w:t>дописывать</w:t>
      </w:r>
      <w:r>
        <w:rPr>
          <w:spacing w:val="-8"/>
        </w:rPr>
        <w:t xml:space="preserve"> </w:t>
      </w:r>
      <w:r>
        <w:t>предложения;</w:t>
      </w:r>
    </w:p>
    <w:p w14:paraId="590BE5D6" w14:textId="77777777" w:rsidR="00F724D2" w:rsidRDefault="00C17ACB">
      <w:pPr>
        <w:pStyle w:val="a3"/>
        <w:spacing w:before="29" w:line="264" w:lineRule="auto"/>
        <w:ind w:right="114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 знаки в конце предложения) и использовать знак апострофа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сокращённых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</w:t>
      </w:r>
      <w:r>
        <w:rPr>
          <w:spacing w:val="1"/>
        </w:rPr>
        <w:t xml:space="preserve"> </w:t>
      </w:r>
      <w:r>
        <w:t>глаголов.</w:t>
      </w:r>
    </w:p>
    <w:p w14:paraId="387D3B27" w14:textId="77777777" w:rsidR="00F724D2" w:rsidRDefault="00C17ACB">
      <w:pPr>
        <w:spacing w:before="4"/>
        <w:ind w:left="92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речи:</w:t>
      </w:r>
    </w:p>
    <w:p w14:paraId="37531D09" w14:textId="77777777" w:rsidR="00F724D2" w:rsidRDefault="00C17ACB">
      <w:pPr>
        <w:pStyle w:val="a3"/>
        <w:spacing w:before="29" w:line="264" w:lineRule="auto"/>
        <w:ind w:right="111"/>
      </w:pPr>
      <w:r>
        <w:t>распознавать и употреблять в устной и письменной речи не менее 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7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 ситуации общения в рамках тематики, предусмотренной 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обучения;</w:t>
      </w:r>
    </w:p>
    <w:p w14:paraId="0A8DC242" w14:textId="77777777" w:rsidR="00F724D2" w:rsidRDefault="00C17ACB">
      <w:pPr>
        <w:pStyle w:val="a3"/>
        <w:spacing w:line="264" w:lineRule="auto"/>
        <w:ind w:right="114"/>
      </w:pPr>
      <w:r>
        <w:t>использовать</w:t>
      </w:r>
      <w:r>
        <w:rPr>
          <w:spacing w:val="1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догадку в</w:t>
      </w:r>
      <w:r>
        <w:rPr>
          <w:spacing w:val="1"/>
        </w:rPr>
        <w:t xml:space="preserve"> </w:t>
      </w:r>
      <w:r>
        <w:t>распознавании</w:t>
      </w:r>
      <w:r>
        <w:rPr>
          <w:spacing w:val="1"/>
        </w:rPr>
        <w:t xml:space="preserve"> </w:t>
      </w:r>
      <w:r>
        <w:t>интернациональных</w:t>
      </w:r>
      <w:r>
        <w:rPr>
          <w:spacing w:val="1"/>
        </w:rPr>
        <w:t xml:space="preserve"> </w:t>
      </w:r>
      <w:r>
        <w:t>слов.</w:t>
      </w:r>
    </w:p>
    <w:p w14:paraId="7B62053C" w14:textId="77777777" w:rsidR="00F724D2" w:rsidRDefault="00C17ACB">
      <w:pPr>
        <w:spacing w:before="2"/>
        <w:ind w:left="92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речи:</w:t>
      </w:r>
    </w:p>
    <w:p w14:paraId="7A6FD5E4" w14:textId="77777777" w:rsidR="00F724D2" w:rsidRDefault="00C17ACB">
      <w:pPr>
        <w:pStyle w:val="a3"/>
        <w:spacing w:before="33" w:line="264" w:lineRule="auto"/>
        <w:ind w:right="10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коммуникативные типы предложений: повествовательные 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rPr>
          <w:spacing w:val="1"/>
        </w:rPr>
        <w:t xml:space="preserve"> </w:t>
      </w:r>
      <w:r>
        <w:t>вопросы),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утвердительной</w:t>
      </w:r>
      <w:r>
        <w:rPr>
          <w:spacing w:val="1"/>
        </w:rPr>
        <w:t xml:space="preserve"> </w:t>
      </w:r>
      <w:r>
        <w:t>форме);</w:t>
      </w:r>
    </w:p>
    <w:p w14:paraId="2F6D78DA" w14:textId="77777777" w:rsidR="00F724D2" w:rsidRDefault="00C17ACB">
      <w:pPr>
        <w:pStyle w:val="a3"/>
        <w:spacing w:line="264" w:lineRule="auto"/>
        <w:ind w:right="122"/>
      </w:pPr>
      <w:r>
        <w:t>распознавать и употреблять нераспространённые и распространённые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предложения;</w:t>
      </w:r>
    </w:p>
    <w:p w14:paraId="15C201C3" w14:textId="77777777" w:rsidR="00F724D2" w:rsidRDefault="00C17ACB">
      <w:pPr>
        <w:pStyle w:val="a3"/>
        <w:spacing w:before="2" w:line="261" w:lineRule="auto"/>
        <w:ind w:right="117"/>
      </w:pPr>
      <w:r>
        <w:t>распознавать и употреблять в устной и письменной речи предложения с</w:t>
      </w:r>
      <w:r>
        <w:rPr>
          <w:spacing w:val="1"/>
        </w:rPr>
        <w:t xml:space="preserve"> </w:t>
      </w:r>
      <w:r>
        <w:t>начальным</w:t>
      </w:r>
      <w:r>
        <w:rPr>
          <w:spacing w:val="3"/>
        </w:rPr>
        <w:t xml:space="preserve"> </w:t>
      </w:r>
      <w:proofErr w:type="spellStart"/>
      <w:r>
        <w:t>It</w:t>
      </w:r>
      <w:proofErr w:type="spellEnd"/>
      <w:r>
        <w:t>;</w:t>
      </w:r>
    </w:p>
    <w:p w14:paraId="4ECA6304" w14:textId="77777777" w:rsidR="00F724D2" w:rsidRDefault="00F724D2">
      <w:pPr>
        <w:spacing w:line="261" w:lineRule="auto"/>
        <w:sectPr w:rsidR="00F724D2">
          <w:pgSz w:w="11910" w:h="16390"/>
          <w:pgMar w:top="1060" w:right="740" w:bottom="280" w:left="1380" w:header="720" w:footer="720" w:gutter="0"/>
          <w:cols w:space="720"/>
        </w:sectPr>
      </w:pPr>
    </w:p>
    <w:p w14:paraId="45456DBD" w14:textId="77777777" w:rsidR="00F724D2" w:rsidRDefault="00C17ACB">
      <w:pPr>
        <w:pStyle w:val="a3"/>
        <w:spacing w:before="63" w:line="264" w:lineRule="auto"/>
        <w:ind w:right="117"/>
      </w:pPr>
      <w:r>
        <w:lastRenderedPageBreak/>
        <w:t>распознавать и употреблять в устной и письменной речи предложения с</w:t>
      </w:r>
      <w:r>
        <w:rPr>
          <w:spacing w:val="1"/>
        </w:rPr>
        <w:t xml:space="preserve"> </w:t>
      </w:r>
      <w:r>
        <w:t>начальным</w:t>
      </w:r>
      <w:r>
        <w:rPr>
          <w:spacing w:val="3"/>
        </w:rPr>
        <w:t xml:space="preserve"> </w:t>
      </w:r>
      <w:proofErr w:type="spellStart"/>
      <w:r>
        <w:rPr>
          <w:i/>
        </w:rPr>
        <w:t>There</w:t>
      </w:r>
      <w:proofErr w:type="spellEnd"/>
      <w:r>
        <w:rPr>
          <w:i/>
          <w:spacing w:val="3"/>
        </w:rPr>
        <w:t xml:space="preserve"> </w:t>
      </w:r>
      <w:r>
        <w:rPr>
          <w:i/>
        </w:rPr>
        <w:t xml:space="preserve">+ </w:t>
      </w:r>
      <w:proofErr w:type="spellStart"/>
      <w:r>
        <w:rPr>
          <w:i/>
        </w:rPr>
        <w:t>to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be</w:t>
      </w:r>
      <w:proofErr w:type="spellEnd"/>
      <w:r>
        <w:rPr>
          <w:i/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Present</w:t>
      </w:r>
      <w:proofErr w:type="spellEnd"/>
      <w:r>
        <w:rPr>
          <w:spacing w:val="1"/>
        </w:rPr>
        <w:t xml:space="preserve"> </w:t>
      </w:r>
      <w:proofErr w:type="spellStart"/>
      <w:r>
        <w:t>Simple</w:t>
      </w:r>
      <w:proofErr w:type="spellEnd"/>
      <w:r>
        <w:rPr>
          <w:spacing w:val="7"/>
        </w:rPr>
        <w:t xml:space="preserve"> </w:t>
      </w:r>
      <w:proofErr w:type="spellStart"/>
      <w:r>
        <w:t>Tense</w:t>
      </w:r>
      <w:proofErr w:type="spellEnd"/>
      <w:r>
        <w:t>;</w:t>
      </w:r>
    </w:p>
    <w:p w14:paraId="138FCAF9" w14:textId="77777777" w:rsidR="00F724D2" w:rsidRDefault="00C17ACB">
      <w:pPr>
        <w:pStyle w:val="a3"/>
        <w:spacing w:before="3" w:line="264" w:lineRule="auto"/>
        <w:ind w:right="110"/>
        <w:rPr>
          <w:i/>
        </w:rPr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простым</w:t>
      </w:r>
      <w:r>
        <w:rPr>
          <w:spacing w:val="-1"/>
        </w:rPr>
        <w:t xml:space="preserve"> </w:t>
      </w:r>
      <w:r>
        <w:t>глагольным</w:t>
      </w:r>
      <w:r>
        <w:rPr>
          <w:spacing w:val="-1"/>
        </w:rPr>
        <w:t xml:space="preserve"> </w:t>
      </w:r>
      <w:r>
        <w:t>сказуемым</w:t>
      </w:r>
      <w:r>
        <w:rPr>
          <w:spacing w:val="13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speaks</w:t>
      </w:r>
      <w:proofErr w:type="spellEnd"/>
      <w:r>
        <w:rPr>
          <w:i/>
          <w:spacing w:val="3"/>
        </w:rPr>
        <w:t xml:space="preserve"> </w:t>
      </w:r>
      <w:proofErr w:type="spellStart"/>
      <w:r>
        <w:rPr>
          <w:i/>
        </w:rPr>
        <w:t>English</w:t>
      </w:r>
      <w:proofErr w:type="spellEnd"/>
      <w:r>
        <w:rPr>
          <w:i/>
        </w:rPr>
        <w:t>.);</w:t>
      </w:r>
    </w:p>
    <w:p w14:paraId="0E6A67BC" w14:textId="77777777" w:rsidR="00F724D2" w:rsidRDefault="00C17ACB">
      <w:pPr>
        <w:spacing w:line="264" w:lineRule="auto"/>
        <w:ind w:left="319" w:right="117" w:firstLine="600"/>
        <w:jc w:val="both"/>
        <w:rPr>
          <w:i/>
          <w:sz w:val="28"/>
        </w:rPr>
      </w:pPr>
      <w:r>
        <w:rPr>
          <w:sz w:val="28"/>
        </w:rPr>
        <w:t>распознавать и употреблять в устной и письменной речи предложения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составным</w:t>
      </w:r>
      <w:r>
        <w:rPr>
          <w:spacing w:val="-1"/>
          <w:sz w:val="28"/>
        </w:rPr>
        <w:t xml:space="preserve"> </w:t>
      </w:r>
      <w:r>
        <w:rPr>
          <w:sz w:val="28"/>
        </w:rPr>
        <w:t>глагольным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сказуемым</w:t>
      </w:r>
      <w:r>
        <w:rPr>
          <w:spacing w:val="10"/>
          <w:sz w:val="28"/>
        </w:rPr>
        <w:t xml:space="preserve"> </w:t>
      </w:r>
      <w:r>
        <w:rPr>
          <w:i/>
          <w:sz w:val="28"/>
        </w:rPr>
        <w:t>(I</w:t>
      </w:r>
      <w:r>
        <w:rPr>
          <w:i/>
          <w:spacing w:val="2"/>
          <w:sz w:val="28"/>
        </w:rPr>
        <w:t xml:space="preserve"> </w:t>
      </w:r>
      <w:proofErr w:type="spellStart"/>
      <w:r>
        <w:rPr>
          <w:i/>
          <w:sz w:val="28"/>
        </w:rPr>
        <w:t>want</w:t>
      </w:r>
      <w:proofErr w:type="spellEnd"/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dance</w:t>
      </w:r>
      <w:proofErr w:type="spellEnd"/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She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can</w:t>
      </w:r>
      <w:proofErr w:type="spell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skate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well</w:t>
      </w:r>
      <w:proofErr w:type="spellEnd"/>
      <w:r>
        <w:rPr>
          <w:i/>
          <w:sz w:val="28"/>
        </w:rPr>
        <w:t>.);</w:t>
      </w:r>
    </w:p>
    <w:p w14:paraId="231A5065" w14:textId="77777777" w:rsidR="00F724D2" w:rsidRDefault="00C17ACB">
      <w:pPr>
        <w:spacing w:line="264" w:lineRule="auto"/>
        <w:ind w:left="319" w:right="108" w:firstLine="600"/>
        <w:jc w:val="both"/>
        <w:rPr>
          <w:i/>
          <w:sz w:val="28"/>
        </w:rPr>
      </w:pPr>
      <w:r>
        <w:rPr>
          <w:sz w:val="28"/>
        </w:rPr>
        <w:t>распознавать и употреблять в устной и письменной речи предложения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глаголом-связкой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be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в </w:t>
      </w:r>
      <w:proofErr w:type="spellStart"/>
      <w:r>
        <w:rPr>
          <w:sz w:val="28"/>
        </w:rPr>
        <w:t>Present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Simple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Tense</w:t>
      </w:r>
      <w:proofErr w:type="spellEnd"/>
      <w:r>
        <w:rPr>
          <w:sz w:val="28"/>
        </w:rPr>
        <w:t xml:space="preserve"> в составе таких фраз, как </w:t>
      </w:r>
      <w:proofErr w:type="spellStart"/>
      <w:r>
        <w:rPr>
          <w:i/>
          <w:sz w:val="28"/>
        </w:rPr>
        <w:t>I’m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Dima</w:t>
      </w:r>
      <w:proofErr w:type="spellEnd"/>
      <w:r>
        <w:rPr>
          <w:i/>
          <w:sz w:val="28"/>
        </w:rPr>
        <w:t>,</w:t>
      </w:r>
      <w:r>
        <w:rPr>
          <w:i/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I’m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eight</w:t>
      </w:r>
      <w:proofErr w:type="spellEnd"/>
      <w:r>
        <w:rPr>
          <w:i/>
          <w:sz w:val="28"/>
        </w:rPr>
        <w:t>.</w:t>
      </w:r>
      <w:r>
        <w:rPr>
          <w:i/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I’m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fine</w:t>
      </w:r>
      <w:proofErr w:type="spellEnd"/>
      <w:r>
        <w:rPr>
          <w:i/>
          <w:sz w:val="28"/>
        </w:rPr>
        <w:t>.</w:t>
      </w:r>
      <w:r>
        <w:rPr>
          <w:i/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I’m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sorry</w:t>
      </w:r>
      <w:proofErr w:type="spellEnd"/>
      <w:r>
        <w:rPr>
          <w:i/>
          <w:sz w:val="28"/>
        </w:rPr>
        <w:t>.</w:t>
      </w:r>
      <w:r>
        <w:rPr>
          <w:i/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It’s</w:t>
      </w:r>
      <w:proofErr w:type="spellEnd"/>
      <w:r>
        <w:rPr>
          <w:i/>
          <w:sz w:val="28"/>
        </w:rPr>
        <w:t>...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Is</w:t>
      </w:r>
      <w:proofErr w:type="spellEnd"/>
      <w:r>
        <w:rPr>
          <w:i/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it</w:t>
      </w:r>
      <w:proofErr w:type="spellEnd"/>
      <w:r>
        <w:rPr>
          <w:i/>
          <w:sz w:val="28"/>
        </w:rPr>
        <w:t>.?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What’s</w:t>
      </w:r>
      <w:proofErr w:type="spellEnd"/>
      <w:r>
        <w:rPr>
          <w:i/>
          <w:spacing w:val="3"/>
          <w:sz w:val="28"/>
        </w:rPr>
        <w:t xml:space="preserve"> </w:t>
      </w:r>
      <w:proofErr w:type="gramStart"/>
      <w:r>
        <w:rPr>
          <w:i/>
          <w:sz w:val="28"/>
        </w:rPr>
        <w:t>...?;</w:t>
      </w:r>
      <w:proofErr w:type="gramEnd"/>
    </w:p>
    <w:p w14:paraId="438AF5E7" w14:textId="77777777" w:rsidR="00F724D2" w:rsidRDefault="00C17ACB">
      <w:pPr>
        <w:pStyle w:val="a3"/>
        <w:spacing w:line="264" w:lineRule="auto"/>
        <w:ind w:right="117"/>
      </w:pPr>
      <w:r>
        <w:t>распознавать и употреблять в устной и письменной речи предложения с</w:t>
      </w:r>
      <w:r>
        <w:rPr>
          <w:spacing w:val="1"/>
        </w:rPr>
        <w:t xml:space="preserve"> </w:t>
      </w:r>
      <w:r>
        <w:t>краткими</w:t>
      </w:r>
      <w:r>
        <w:rPr>
          <w:spacing w:val="1"/>
        </w:rPr>
        <w:t xml:space="preserve"> </w:t>
      </w:r>
      <w:r>
        <w:t>глагольными</w:t>
      </w:r>
      <w:r>
        <w:rPr>
          <w:spacing w:val="1"/>
        </w:rPr>
        <w:t xml:space="preserve"> </w:t>
      </w:r>
      <w:r>
        <w:t>формами;</w:t>
      </w:r>
    </w:p>
    <w:p w14:paraId="45087622" w14:textId="77777777" w:rsidR="00F724D2" w:rsidRDefault="00C17ACB">
      <w:pPr>
        <w:pStyle w:val="a3"/>
        <w:spacing w:line="264" w:lineRule="auto"/>
        <w:ind w:right="110"/>
      </w:pPr>
      <w:r>
        <w:t>распознавать и употреблять в устной и письменной речи повелительное</w:t>
      </w:r>
      <w:r>
        <w:rPr>
          <w:spacing w:val="1"/>
        </w:rPr>
        <w:t xml:space="preserve"> </w:t>
      </w:r>
      <w:r>
        <w:t xml:space="preserve">наклонение: побудительные предложения в утвердительной форме </w:t>
      </w:r>
      <w:r>
        <w:rPr>
          <w:i/>
        </w:rPr>
        <w:t>(</w:t>
      </w:r>
      <w:proofErr w:type="spellStart"/>
      <w:r>
        <w:rPr>
          <w:i/>
        </w:rPr>
        <w:t>Come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please</w:t>
      </w:r>
      <w:proofErr w:type="spellEnd"/>
      <w:r>
        <w:rPr>
          <w:i/>
        </w:rPr>
        <w:t>.)</w:t>
      </w:r>
      <w:r>
        <w:t>;</w:t>
      </w:r>
    </w:p>
    <w:p w14:paraId="70A8E0AC" w14:textId="77777777" w:rsidR="00F724D2" w:rsidRDefault="00C17ACB">
      <w:pPr>
        <w:pStyle w:val="a3"/>
        <w:spacing w:line="264" w:lineRule="auto"/>
        <w:ind w:right="11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простое время (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  <w:r>
        <w:t>) в повествовательных (утвердительных и</w:t>
      </w:r>
      <w:r>
        <w:rPr>
          <w:spacing w:val="-67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1"/>
        </w:rPr>
        <w:t xml:space="preserve"> </w:t>
      </w:r>
      <w:r>
        <w:t>предложениях;</w:t>
      </w:r>
    </w:p>
    <w:p w14:paraId="19C01D06" w14:textId="77777777" w:rsidR="00F724D2" w:rsidRDefault="00C17ACB">
      <w:pPr>
        <w:spacing w:line="264" w:lineRule="auto"/>
        <w:ind w:left="319" w:right="118" w:firstLine="600"/>
        <w:jc w:val="both"/>
        <w:rPr>
          <w:i/>
          <w:sz w:val="28"/>
        </w:rPr>
      </w:pPr>
      <w:r>
        <w:rPr>
          <w:sz w:val="28"/>
        </w:rPr>
        <w:t>распознавать и употреблять в устной и письменной речи глагольную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конструкцию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have</w:t>
      </w:r>
      <w:proofErr w:type="spellEnd"/>
      <w:r>
        <w:rPr>
          <w:i/>
          <w:spacing w:val="2"/>
          <w:sz w:val="28"/>
        </w:rPr>
        <w:t xml:space="preserve"> </w:t>
      </w:r>
      <w:proofErr w:type="spellStart"/>
      <w:r>
        <w:rPr>
          <w:i/>
          <w:sz w:val="28"/>
        </w:rPr>
        <w:t>got</w:t>
      </w:r>
      <w:proofErr w:type="spellEnd"/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I’ve</w:t>
      </w:r>
      <w:proofErr w:type="spellEnd"/>
      <w:r>
        <w:rPr>
          <w:i/>
          <w:spacing w:val="2"/>
          <w:sz w:val="28"/>
        </w:rPr>
        <w:t xml:space="preserve"> </w:t>
      </w:r>
      <w:proofErr w:type="spellStart"/>
      <w:r>
        <w:rPr>
          <w:i/>
          <w:sz w:val="28"/>
        </w:rPr>
        <w:t>got</w:t>
      </w:r>
      <w:proofErr w:type="spellEnd"/>
      <w:r>
        <w:rPr>
          <w:i/>
          <w:sz w:val="28"/>
        </w:rPr>
        <w:t xml:space="preserve"> ...</w:t>
      </w:r>
      <w:r>
        <w:rPr>
          <w:i/>
          <w:spacing w:val="4"/>
          <w:sz w:val="28"/>
        </w:rPr>
        <w:t xml:space="preserve"> </w:t>
      </w:r>
      <w:proofErr w:type="spellStart"/>
      <w:r>
        <w:rPr>
          <w:i/>
          <w:sz w:val="28"/>
        </w:rPr>
        <w:t>Have</w:t>
      </w:r>
      <w:proofErr w:type="spellEnd"/>
      <w:r>
        <w:rPr>
          <w:i/>
          <w:spacing w:val="2"/>
          <w:sz w:val="28"/>
        </w:rPr>
        <w:t xml:space="preserve"> </w:t>
      </w:r>
      <w:proofErr w:type="spellStart"/>
      <w:r>
        <w:rPr>
          <w:i/>
          <w:sz w:val="28"/>
        </w:rPr>
        <w:t>you</w:t>
      </w:r>
      <w:proofErr w:type="spellEnd"/>
      <w:r>
        <w:rPr>
          <w:i/>
          <w:spacing w:val="2"/>
          <w:sz w:val="28"/>
        </w:rPr>
        <w:t xml:space="preserve"> </w:t>
      </w:r>
      <w:proofErr w:type="spellStart"/>
      <w:r>
        <w:rPr>
          <w:i/>
          <w:sz w:val="28"/>
        </w:rPr>
        <w:t>got</w:t>
      </w:r>
      <w:proofErr w:type="spellEnd"/>
      <w:r>
        <w:rPr>
          <w:i/>
          <w:sz w:val="28"/>
        </w:rPr>
        <w:t xml:space="preserve"> ...?);</w:t>
      </w:r>
    </w:p>
    <w:p w14:paraId="7A263070" w14:textId="77777777" w:rsidR="00F724D2" w:rsidRDefault="00C17ACB">
      <w:pPr>
        <w:spacing w:before="1" w:line="264" w:lineRule="auto"/>
        <w:ind w:left="319" w:right="111" w:firstLine="600"/>
        <w:jc w:val="both"/>
        <w:rPr>
          <w:i/>
          <w:sz w:val="28"/>
        </w:rPr>
      </w:pPr>
      <w:r>
        <w:rPr>
          <w:sz w:val="28"/>
        </w:rPr>
        <w:t>распознавать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 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 и письменной речи модальный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сan</w:t>
      </w:r>
      <w:proofErr w:type="spellEnd"/>
      <w:r>
        <w:rPr>
          <w:i/>
          <w:sz w:val="28"/>
        </w:rPr>
        <w:t>/</w:t>
      </w:r>
      <w:proofErr w:type="spellStart"/>
      <w:r>
        <w:rPr>
          <w:i/>
          <w:sz w:val="28"/>
        </w:rPr>
        <w:t>can’t</w:t>
      </w:r>
      <w:proofErr w:type="spellEnd"/>
      <w:r>
        <w:rPr>
          <w:i/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(I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can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ride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bike</w:t>
      </w:r>
      <w:proofErr w:type="spellEnd"/>
      <w:r>
        <w:rPr>
          <w:i/>
          <w:sz w:val="28"/>
        </w:rPr>
        <w:t>.)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5"/>
          <w:sz w:val="28"/>
        </w:rPr>
        <w:t xml:space="preserve"> </w:t>
      </w:r>
      <w:r>
        <w:rPr>
          <w:i/>
          <w:sz w:val="28"/>
        </w:rPr>
        <w:t>(I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can’t</w:t>
      </w:r>
      <w:proofErr w:type="spellEnd"/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ride</w:t>
      </w:r>
      <w:proofErr w:type="spell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bike</w:t>
      </w:r>
      <w:proofErr w:type="spellEnd"/>
      <w:r>
        <w:rPr>
          <w:i/>
          <w:sz w:val="28"/>
        </w:rPr>
        <w:t>.);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can</w:t>
      </w:r>
      <w:proofErr w:type="spellEnd"/>
      <w:r>
        <w:rPr>
          <w:i/>
          <w:spacing w:val="-2"/>
          <w:sz w:val="28"/>
        </w:rPr>
        <w:t xml:space="preserve"> </w:t>
      </w:r>
      <w:r>
        <w:rPr>
          <w:sz w:val="28"/>
        </w:rPr>
        <w:t>для получения разрешения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Can</w:t>
      </w:r>
      <w:proofErr w:type="spell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I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go</w:t>
      </w:r>
      <w:proofErr w:type="spellEnd"/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out</w:t>
      </w:r>
      <w:proofErr w:type="spellEnd"/>
      <w:r>
        <w:rPr>
          <w:i/>
          <w:sz w:val="28"/>
        </w:rPr>
        <w:t>?);</w:t>
      </w:r>
    </w:p>
    <w:p w14:paraId="261D40E9" w14:textId="77777777" w:rsidR="00F724D2" w:rsidRDefault="00C17ACB">
      <w:pPr>
        <w:pStyle w:val="a3"/>
        <w:spacing w:line="264" w:lineRule="auto"/>
        <w:ind w:right="111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неопределённый,</w:t>
      </w:r>
      <w:r>
        <w:rPr>
          <w:spacing w:val="1"/>
        </w:rPr>
        <w:t xml:space="preserve"> </w:t>
      </w:r>
      <w:r>
        <w:t>определённый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нулевой</w:t>
      </w:r>
      <w:r>
        <w:rPr>
          <w:spacing w:val="1"/>
        </w:rPr>
        <w:t xml:space="preserve"> </w:t>
      </w:r>
      <w:r>
        <w:t>артикль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(наиболее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употребления);</w:t>
      </w:r>
    </w:p>
    <w:p w14:paraId="4B4FE6D0" w14:textId="77777777" w:rsidR="00F724D2" w:rsidRDefault="00C17ACB">
      <w:pPr>
        <w:pStyle w:val="a3"/>
        <w:spacing w:before="2" w:line="264" w:lineRule="auto"/>
        <w:ind w:right="103"/>
      </w:pPr>
      <w:r>
        <w:t>распознавать и употреблять в устной и письменной речи множественное</w:t>
      </w:r>
      <w:r>
        <w:rPr>
          <w:spacing w:val="-67"/>
        </w:rPr>
        <w:t xml:space="preserve"> </w:t>
      </w:r>
      <w:r>
        <w:t xml:space="preserve">число существительных, образованное по правилам и исключения: </w:t>
      </w:r>
      <w:r>
        <w:rPr>
          <w:i/>
        </w:rPr>
        <w:t xml:space="preserve">a </w:t>
      </w:r>
      <w:proofErr w:type="spellStart"/>
      <w:r>
        <w:rPr>
          <w:i/>
        </w:rPr>
        <w:t>pen</w:t>
      </w:r>
      <w:proofErr w:type="spellEnd"/>
      <w:r>
        <w:rPr>
          <w:i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rPr>
          <w:i/>
        </w:rPr>
        <w:t>pens</w:t>
      </w:r>
      <w:proofErr w:type="spellEnd"/>
      <w:r>
        <w:rPr>
          <w:i/>
        </w:rPr>
        <w:t>;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2"/>
        </w:rPr>
        <w:t xml:space="preserve"> </w:t>
      </w:r>
      <w:proofErr w:type="spellStart"/>
      <w:r>
        <w:rPr>
          <w:i/>
        </w:rPr>
        <w:t>man</w:t>
      </w:r>
      <w:proofErr w:type="spellEnd"/>
      <w:r>
        <w:rPr>
          <w:i/>
          <w:spacing w:val="3"/>
        </w:rPr>
        <w:t xml:space="preserve"> </w:t>
      </w:r>
      <w:r>
        <w:rPr>
          <w:i/>
        </w:rPr>
        <w:t>–</w:t>
      </w:r>
      <w:r>
        <w:rPr>
          <w:i/>
          <w:spacing w:val="2"/>
        </w:rPr>
        <w:t xml:space="preserve"> </w:t>
      </w:r>
      <w:proofErr w:type="spellStart"/>
      <w:r>
        <w:rPr>
          <w:i/>
        </w:rPr>
        <w:t>men</w:t>
      </w:r>
      <w:proofErr w:type="spellEnd"/>
      <w:r>
        <w:t>;</w:t>
      </w:r>
    </w:p>
    <w:p w14:paraId="53568DEE" w14:textId="77777777" w:rsidR="00F724D2" w:rsidRDefault="00C17ACB">
      <w:pPr>
        <w:pStyle w:val="a3"/>
        <w:spacing w:line="264" w:lineRule="auto"/>
        <w:ind w:right="11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местоимения;</w:t>
      </w:r>
    </w:p>
    <w:p w14:paraId="3A8FD188" w14:textId="77777777" w:rsidR="00F724D2" w:rsidRDefault="00C17ACB">
      <w:pPr>
        <w:pStyle w:val="a3"/>
        <w:spacing w:before="1" w:line="261" w:lineRule="auto"/>
        <w:ind w:right="121"/>
      </w:pPr>
      <w:r>
        <w:t>распознавать и употреблять в устной и письменной речи указательные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4"/>
        </w:rPr>
        <w:t xml:space="preserve"> </w:t>
      </w:r>
      <w:proofErr w:type="spellStart"/>
      <w:r>
        <w:rPr>
          <w:i/>
        </w:rPr>
        <w:t>this</w:t>
      </w:r>
      <w:proofErr w:type="spellEnd"/>
      <w:r>
        <w:rPr>
          <w:i/>
          <w:spacing w:val="4"/>
        </w:rPr>
        <w:t xml:space="preserve"> </w:t>
      </w:r>
      <w:r>
        <w:rPr>
          <w:i/>
        </w:rPr>
        <w:t>–</w:t>
      </w:r>
      <w:r>
        <w:rPr>
          <w:i/>
          <w:spacing w:val="2"/>
        </w:rPr>
        <w:t xml:space="preserve"> </w:t>
      </w:r>
      <w:proofErr w:type="spellStart"/>
      <w:r>
        <w:rPr>
          <w:i/>
        </w:rPr>
        <w:t>these</w:t>
      </w:r>
      <w:proofErr w:type="spellEnd"/>
      <w:r>
        <w:t>;</w:t>
      </w:r>
    </w:p>
    <w:p w14:paraId="3A6621BA" w14:textId="77777777" w:rsidR="00F724D2" w:rsidRDefault="00C17ACB">
      <w:pPr>
        <w:pStyle w:val="a3"/>
        <w:spacing w:before="4" w:line="264" w:lineRule="auto"/>
        <w:ind w:right="11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7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числительные</w:t>
      </w:r>
      <w:r>
        <w:rPr>
          <w:spacing w:val="2"/>
        </w:rPr>
        <w:t xml:space="preserve"> </w:t>
      </w:r>
      <w:r>
        <w:t>(1–12);</w:t>
      </w:r>
    </w:p>
    <w:p w14:paraId="7B28B5CE" w14:textId="77777777" w:rsidR="00F724D2" w:rsidRDefault="00C17ACB">
      <w:pPr>
        <w:spacing w:before="2" w:line="264" w:lineRule="auto"/>
        <w:ind w:left="319" w:right="119" w:firstLine="600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вопросительные слова</w:t>
      </w:r>
      <w:r>
        <w:rPr>
          <w:spacing w:val="10"/>
          <w:sz w:val="28"/>
        </w:rPr>
        <w:t xml:space="preserve"> </w:t>
      </w:r>
      <w:proofErr w:type="spellStart"/>
      <w:r>
        <w:rPr>
          <w:i/>
          <w:sz w:val="28"/>
        </w:rPr>
        <w:t>who</w:t>
      </w:r>
      <w:proofErr w:type="spellEnd"/>
      <w:r>
        <w:rPr>
          <w:i/>
          <w:sz w:val="28"/>
        </w:rPr>
        <w:t>,</w:t>
      </w:r>
      <w:r>
        <w:rPr>
          <w:i/>
          <w:spacing w:val="8"/>
          <w:sz w:val="28"/>
        </w:rPr>
        <w:t xml:space="preserve"> </w:t>
      </w:r>
      <w:proofErr w:type="spellStart"/>
      <w:r>
        <w:rPr>
          <w:i/>
          <w:sz w:val="28"/>
        </w:rPr>
        <w:t>what</w:t>
      </w:r>
      <w:proofErr w:type="spellEnd"/>
      <w:r>
        <w:rPr>
          <w:i/>
          <w:sz w:val="28"/>
        </w:rPr>
        <w:t>,</w:t>
      </w:r>
      <w:r>
        <w:rPr>
          <w:i/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how</w:t>
      </w:r>
      <w:proofErr w:type="spellEnd"/>
      <w:r>
        <w:rPr>
          <w:i/>
          <w:sz w:val="28"/>
        </w:rPr>
        <w:t>,</w:t>
      </w:r>
      <w:r>
        <w:rPr>
          <w:i/>
          <w:spacing w:val="8"/>
          <w:sz w:val="28"/>
        </w:rPr>
        <w:t xml:space="preserve"> </w:t>
      </w:r>
      <w:proofErr w:type="spellStart"/>
      <w:r>
        <w:rPr>
          <w:i/>
          <w:sz w:val="28"/>
        </w:rPr>
        <w:t>where</w:t>
      </w:r>
      <w:proofErr w:type="spellEnd"/>
      <w:r>
        <w:rPr>
          <w:i/>
          <w:sz w:val="28"/>
        </w:rPr>
        <w:t>,</w:t>
      </w:r>
      <w:r>
        <w:rPr>
          <w:i/>
          <w:spacing w:val="2"/>
          <w:sz w:val="28"/>
        </w:rPr>
        <w:t xml:space="preserve"> </w:t>
      </w:r>
      <w:proofErr w:type="spellStart"/>
      <w:r>
        <w:rPr>
          <w:i/>
          <w:sz w:val="28"/>
        </w:rPr>
        <w:t>how</w:t>
      </w:r>
      <w:proofErr w:type="spellEnd"/>
      <w:r>
        <w:rPr>
          <w:i/>
          <w:spacing w:val="-8"/>
          <w:sz w:val="28"/>
        </w:rPr>
        <w:t xml:space="preserve"> </w:t>
      </w:r>
      <w:proofErr w:type="spellStart"/>
      <w:r>
        <w:rPr>
          <w:i/>
          <w:sz w:val="28"/>
        </w:rPr>
        <w:t>many</w:t>
      </w:r>
      <w:proofErr w:type="spellEnd"/>
      <w:r>
        <w:rPr>
          <w:sz w:val="28"/>
        </w:rPr>
        <w:t>;</w:t>
      </w:r>
    </w:p>
    <w:p w14:paraId="63D3ACD9" w14:textId="77777777" w:rsidR="00F724D2" w:rsidRDefault="00C17ACB">
      <w:pPr>
        <w:pStyle w:val="a3"/>
        <w:spacing w:line="320" w:lineRule="exact"/>
        <w:ind w:left="920" w:firstLine="0"/>
      </w:pPr>
      <w:r>
        <w:t>распознавать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употреблять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 и</w:t>
      </w:r>
      <w:r>
        <w:rPr>
          <w:spacing w:val="1"/>
        </w:rPr>
        <w:t xml:space="preserve"> </w:t>
      </w:r>
      <w:r>
        <w:t>письменной речи предлоги</w:t>
      </w:r>
      <w:r>
        <w:rPr>
          <w:spacing w:val="1"/>
        </w:rPr>
        <w:t xml:space="preserve"> </w:t>
      </w:r>
      <w:r>
        <w:t>места</w:t>
      </w:r>
    </w:p>
    <w:p w14:paraId="4A9AFB57" w14:textId="77777777" w:rsidR="00F724D2" w:rsidRDefault="00C17ACB">
      <w:pPr>
        <w:spacing w:before="33"/>
        <w:ind w:left="319"/>
        <w:jc w:val="both"/>
        <w:rPr>
          <w:sz w:val="28"/>
        </w:rPr>
      </w:pPr>
      <w:proofErr w:type="spellStart"/>
      <w:r>
        <w:rPr>
          <w:i/>
          <w:sz w:val="28"/>
        </w:rPr>
        <w:t>on</w:t>
      </w:r>
      <w:proofErr w:type="spellEnd"/>
      <w:r>
        <w:rPr>
          <w:i/>
          <w:sz w:val="28"/>
        </w:rPr>
        <w:t>,</w:t>
      </w:r>
      <w:r>
        <w:rPr>
          <w:i/>
          <w:spacing w:val="2"/>
          <w:sz w:val="28"/>
        </w:rPr>
        <w:t xml:space="preserve"> </w:t>
      </w:r>
      <w:proofErr w:type="spellStart"/>
      <w:r>
        <w:rPr>
          <w:i/>
          <w:sz w:val="28"/>
        </w:rPr>
        <w:t>in</w:t>
      </w:r>
      <w:proofErr w:type="spellEnd"/>
      <w:r>
        <w:rPr>
          <w:i/>
          <w:sz w:val="28"/>
        </w:rPr>
        <w:t>,</w:t>
      </w:r>
      <w:r>
        <w:rPr>
          <w:i/>
          <w:spacing w:val="2"/>
          <w:sz w:val="28"/>
        </w:rPr>
        <w:t xml:space="preserve"> </w:t>
      </w:r>
      <w:proofErr w:type="spellStart"/>
      <w:r>
        <w:rPr>
          <w:i/>
          <w:sz w:val="28"/>
        </w:rPr>
        <w:t>near</w:t>
      </w:r>
      <w:proofErr w:type="spell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under</w:t>
      </w:r>
      <w:proofErr w:type="spellEnd"/>
      <w:r>
        <w:rPr>
          <w:sz w:val="28"/>
        </w:rPr>
        <w:t>;</w:t>
      </w:r>
    </w:p>
    <w:p w14:paraId="36A911C5" w14:textId="77777777" w:rsidR="00F724D2" w:rsidRDefault="00F724D2">
      <w:pPr>
        <w:jc w:val="both"/>
        <w:rPr>
          <w:sz w:val="28"/>
        </w:rPr>
        <w:sectPr w:rsidR="00F724D2">
          <w:pgSz w:w="11910" w:h="16390"/>
          <w:pgMar w:top="1060" w:right="740" w:bottom="280" w:left="1380" w:header="720" w:footer="720" w:gutter="0"/>
          <w:cols w:space="720"/>
        </w:sectPr>
      </w:pPr>
    </w:p>
    <w:p w14:paraId="0F1B9241" w14:textId="77777777" w:rsidR="00F724D2" w:rsidRDefault="00C17ACB">
      <w:pPr>
        <w:pStyle w:val="a3"/>
        <w:spacing w:before="63"/>
        <w:ind w:left="920" w:firstLine="0"/>
      </w:pPr>
      <w:r>
        <w:lastRenderedPageBreak/>
        <w:t>распознавать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употреблять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устной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письменной</w:t>
      </w:r>
      <w:r>
        <w:rPr>
          <w:spacing w:val="38"/>
        </w:rPr>
        <w:t xml:space="preserve"> </w:t>
      </w:r>
      <w:r>
        <w:t>речи</w:t>
      </w:r>
      <w:r>
        <w:rPr>
          <w:spacing w:val="38"/>
        </w:rPr>
        <w:t xml:space="preserve"> </w:t>
      </w:r>
      <w:r>
        <w:t>союзы</w:t>
      </w:r>
      <w:r>
        <w:rPr>
          <w:spacing w:val="48"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  <w:spacing w:val="39"/>
        </w:rPr>
        <w:t xml:space="preserve"> </w:t>
      </w:r>
      <w:r>
        <w:t>и</w:t>
      </w:r>
    </w:p>
    <w:p w14:paraId="2FC6795E" w14:textId="77777777" w:rsidR="00F724D2" w:rsidRDefault="00C17ACB">
      <w:pPr>
        <w:pStyle w:val="a3"/>
        <w:spacing w:before="34"/>
        <w:ind w:firstLine="0"/>
      </w:pPr>
      <w:proofErr w:type="spellStart"/>
      <w:r>
        <w:rPr>
          <w:i/>
        </w:rPr>
        <w:t>but</w:t>
      </w:r>
      <w:proofErr w:type="spellEnd"/>
      <w:r>
        <w:rPr>
          <w:i/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однородных</w:t>
      </w:r>
      <w:r>
        <w:rPr>
          <w:spacing w:val="-7"/>
        </w:rPr>
        <w:t xml:space="preserve"> </w:t>
      </w:r>
      <w:r>
        <w:t>членах).</w:t>
      </w:r>
    </w:p>
    <w:p w14:paraId="6C2AD600" w14:textId="77777777" w:rsidR="00F724D2" w:rsidRDefault="00C17ACB">
      <w:pPr>
        <w:pStyle w:val="1"/>
        <w:spacing w:before="33"/>
        <w:rPr>
          <w:b w:val="0"/>
        </w:rPr>
      </w:pPr>
      <w:r>
        <w:t>Социокультурные</w:t>
      </w:r>
      <w:r>
        <w:rPr>
          <w:spacing w:val="-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  <w:r>
        <w:rPr>
          <w:b w:val="0"/>
        </w:rPr>
        <w:t>:</w:t>
      </w:r>
    </w:p>
    <w:p w14:paraId="4260A973" w14:textId="77777777" w:rsidR="00F724D2" w:rsidRDefault="00C17ACB">
      <w:pPr>
        <w:pStyle w:val="a3"/>
        <w:spacing w:before="33" w:line="264" w:lineRule="auto"/>
        <w:ind w:right="116"/>
      </w:pPr>
      <w:r>
        <w:t>владеть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-67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-67"/>
        </w:rPr>
        <w:t xml:space="preserve"> </w:t>
      </w:r>
      <w:r>
        <w:t>Рождеством;</w:t>
      </w:r>
    </w:p>
    <w:p w14:paraId="1151668A" w14:textId="77777777" w:rsidR="00F724D2" w:rsidRDefault="00C17ACB">
      <w:pPr>
        <w:pStyle w:val="a3"/>
        <w:spacing w:before="2" w:line="261" w:lineRule="auto"/>
        <w:ind w:right="115"/>
      </w:pPr>
      <w:r>
        <w:t>знать названия родной страны и страны/стран изучаемого языка и их</w:t>
      </w:r>
      <w:r>
        <w:rPr>
          <w:spacing w:val="1"/>
        </w:rPr>
        <w:t xml:space="preserve"> </w:t>
      </w:r>
      <w:r>
        <w:t>столиц.</w:t>
      </w:r>
    </w:p>
    <w:p w14:paraId="7AD773BA" w14:textId="77777777" w:rsidR="00F724D2" w:rsidRDefault="00F724D2">
      <w:pPr>
        <w:pStyle w:val="a3"/>
        <w:spacing w:before="2"/>
        <w:ind w:left="0" w:firstLine="0"/>
        <w:jc w:val="left"/>
        <w:rPr>
          <w:sz w:val="26"/>
        </w:rPr>
      </w:pPr>
    </w:p>
    <w:p w14:paraId="367F9E3B" w14:textId="77777777" w:rsidR="00F724D2" w:rsidRDefault="00C17ACB">
      <w:pPr>
        <w:pStyle w:val="a3"/>
        <w:spacing w:line="261" w:lineRule="auto"/>
        <w:ind w:left="439" w:firstLine="0"/>
        <w:jc w:val="left"/>
      </w:pPr>
      <w:r>
        <w:t>К</w:t>
      </w:r>
      <w:r>
        <w:rPr>
          <w:spacing w:val="2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b/>
          <w:i/>
        </w:rPr>
        <w:t>3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rPr>
          <w:b/>
          <w:i/>
          <w:spacing w:val="3"/>
        </w:rPr>
        <w:t xml:space="preserve"> </w:t>
      </w:r>
      <w:r>
        <w:t>обучающийся</w:t>
      </w:r>
      <w:r>
        <w:rPr>
          <w:spacing w:val="2"/>
        </w:rPr>
        <w:t xml:space="preserve"> </w:t>
      </w:r>
      <w:r>
        <w:t>получит</w:t>
      </w:r>
      <w:r>
        <w:rPr>
          <w:spacing w:val="3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результаты:</w:t>
      </w:r>
    </w:p>
    <w:p w14:paraId="58E61A6B" w14:textId="77777777" w:rsidR="00F724D2" w:rsidRDefault="00C17ACB">
      <w:pPr>
        <w:pStyle w:val="1"/>
        <w:spacing w:before="9"/>
        <w:jc w:val="left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</w:p>
    <w:p w14:paraId="0E9064AC" w14:textId="77777777" w:rsidR="00F724D2" w:rsidRDefault="00C17ACB">
      <w:pPr>
        <w:spacing w:before="28"/>
        <w:ind w:left="920"/>
        <w:rPr>
          <w:i/>
          <w:sz w:val="28"/>
        </w:rPr>
      </w:pPr>
      <w:r>
        <w:rPr>
          <w:i/>
          <w:sz w:val="28"/>
        </w:rPr>
        <w:t>Говорение:</w:t>
      </w:r>
    </w:p>
    <w:p w14:paraId="5472E03E" w14:textId="77777777" w:rsidR="00F724D2" w:rsidRDefault="00C17ACB">
      <w:pPr>
        <w:pStyle w:val="a3"/>
        <w:spacing w:before="34" w:line="264" w:lineRule="auto"/>
        <w:ind w:right="106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побуждение,</w:t>
      </w:r>
      <w:r>
        <w:rPr>
          <w:spacing w:val="1"/>
        </w:rPr>
        <w:t xml:space="preserve"> </w:t>
      </w:r>
      <w:r>
        <w:t>диалог-расспрос)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 с вербальными и (или) зрительными опорами в рамках изучаемой</w:t>
      </w:r>
      <w:r>
        <w:rPr>
          <w:spacing w:val="1"/>
        </w:rPr>
        <w:t xml:space="preserve"> </w:t>
      </w:r>
      <w:r>
        <w:t>тематики с соблюдением норм речевого этикета, принятого в 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реплик</w:t>
      </w:r>
      <w:r>
        <w:rPr>
          <w:spacing w:val="-3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собеседника);</w:t>
      </w:r>
    </w:p>
    <w:p w14:paraId="5611887C" w14:textId="77777777" w:rsidR="00F724D2" w:rsidRDefault="00C17ACB">
      <w:pPr>
        <w:pStyle w:val="a3"/>
        <w:spacing w:line="264" w:lineRule="auto"/>
        <w:ind w:right="111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(описание;</w:t>
      </w:r>
      <w:r>
        <w:rPr>
          <w:spacing w:val="1"/>
        </w:rPr>
        <w:t xml:space="preserve"> </w:t>
      </w:r>
      <w:r>
        <w:t>повествование/рассказ) в рамках изучаемой тематики объёмом не менее 4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зрительными опорами;</w:t>
      </w:r>
    </w:p>
    <w:p w14:paraId="79ADCE57" w14:textId="77777777" w:rsidR="00F724D2" w:rsidRDefault="00C17ACB">
      <w:pPr>
        <w:pStyle w:val="a3"/>
        <w:spacing w:line="264" w:lineRule="auto"/>
        <w:ind w:right="109"/>
      </w:pPr>
      <w:r>
        <w:t>передавать основное содержание прочитанного текста с вербальными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фраз).</w:t>
      </w:r>
    </w:p>
    <w:p w14:paraId="1BD1E2E2" w14:textId="77777777" w:rsidR="00F724D2" w:rsidRDefault="00C17ACB">
      <w:pPr>
        <w:spacing w:line="320" w:lineRule="exact"/>
        <w:ind w:left="920"/>
        <w:rPr>
          <w:i/>
          <w:sz w:val="28"/>
        </w:rPr>
      </w:pPr>
      <w:r>
        <w:rPr>
          <w:i/>
          <w:sz w:val="28"/>
        </w:rPr>
        <w:t>Аудирование:</w:t>
      </w:r>
    </w:p>
    <w:p w14:paraId="5DF9B491" w14:textId="77777777" w:rsidR="00F724D2" w:rsidRDefault="00C17ACB">
      <w:pPr>
        <w:pStyle w:val="a3"/>
        <w:spacing w:before="32" w:line="266" w:lineRule="auto"/>
        <w:ind w:right="120"/>
      </w:pPr>
      <w:r>
        <w:t>воспринимать на слух и понимать речь учителя и других обучающихся</w:t>
      </w:r>
      <w:r>
        <w:rPr>
          <w:spacing w:val="1"/>
        </w:rPr>
        <w:t xml:space="preserve"> </w:t>
      </w:r>
      <w:r>
        <w:t>вербально/невербально реагировать</w:t>
      </w:r>
      <w:r>
        <w:rPr>
          <w:spacing w:val="-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услышанное;</w:t>
      </w:r>
    </w:p>
    <w:p w14:paraId="4F910EEB" w14:textId="77777777" w:rsidR="00F724D2" w:rsidRDefault="00C17ACB">
      <w:pPr>
        <w:pStyle w:val="a3"/>
        <w:spacing w:line="264" w:lineRule="auto"/>
        <w:ind w:right="115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аудирования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 1</w:t>
      </w:r>
      <w:r>
        <w:rPr>
          <w:spacing w:val="-3"/>
        </w:rPr>
        <w:t xml:space="preserve"> </w:t>
      </w:r>
      <w:r>
        <w:t>минуты).</w:t>
      </w:r>
    </w:p>
    <w:p w14:paraId="0AF62AF6" w14:textId="77777777" w:rsidR="00F724D2" w:rsidRDefault="00C17ACB">
      <w:pPr>
        <w:spacing w:line="320" w:lineRule="exact"/>
        <w:ind w:left="92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чтение:</w:t>
      </w:r>
    </w:p>
    <w:p w14:paraId="20DACDD3" w14:textId="77777777" w:rsidR="00F724D2" w:rsidRDefault="00C17ACB">
      <w:pPr>
        <w:pStyle w:val="a3"/>
        <w:spacing w:before="30" w:line="264" w:lineRule="auto"/>
        <w:ind w:right="120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интонацией,</w:t>
      </w:r>
      <w:r>
        <w:rPr>
          <w:spacing w:val="-1"/>
        </w:rPr>
        <w:t xml:space="preserve"> </w:t>
      </w:r>
      <w:r>
        <w:t>демонстрируя</w:t>
      </w:r>
      <w:r>
        <w:rPr>
          <w:spacing w:val="-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прочитанного;</w:t>
      </w:r>
    </w:p>
    <w:p w14:paraId="0516E2CF" w14:textId="77777777" w:rsidR="00F724D2" w:rsidRDefault="00F724D2">
      <w:pPr>
        <w:spacing w:line="264" w:lineRule="auto"/>
        <w:sectPr w:rsidR="00F724D2">
          <w:pgSz w:w="11910" w:h="16390"/>
          <w:pgMar w:top="1060" w:right="740" w:bottom="280" w:left="1380" w:header="720" w:footer="720" w:gutter="0"/>
          <w:cols w:space="720"/>
        </w:sectPr>
      </w:pPr>
    </w:p>
    <w:p w14:paraId="5A07D9CB" w14:textId="77777777" w:rsidR="00F724D2" w:rsidRDefault="00C17ACB">
      <w:pPr>
        <w:pStyle w:val="a3"/>
        <w:spacing w:before="63" w:line="264" w:lineRule="auto"/>
        <w:ind w:right="104"/>
      </w:pPr>
      <w:r>
        <w:lastRenderedPageBreak/>
        <w:t>читать про себя и понимать учебные</w:t>
      </w:r>
      <w:r>
        <w:rPr>
          <w:spacing w:val="1"/>
        </w:rPr>
        <w:t xml:space="preserve"> </w:t>
      </w:r>
      <w:r>
        <w:t>тексты, содержащие отдельные</w:t>
      </w:r>
      <w:r>
        <w:rPr>
          <w:spacing w:val="1"/>
        </w:rPr>
        <w:t xml:space="preserve"> </w:t>
      </w:r>
      <w:r>
        <w:t>незнакомые слова, с различной глубиной проникновения в их содержание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зрительной опорой и без опоры, а также с использованием языковой, в том</w:t>
      </w:r>
      <w:r>
        <w:rPr>
          <w:spacing w:val="1"/>
        </w:rPr>
        <w:t xml:space="preserve"> </w:t>
      </w:r>
      <w:r>
        <w:t>числе контекстуальной, догадки (объём текста/текстов для чтения – до 130</w:t>
      </w:r>
      <w:r>
        <w:rPr>
          <w:spacing w:val="1"/>
        </w:rPr>
        <w:t xml:space="preserve"> </w:t>
      </w:r>
      <w:r>
        <w:t>слов).</w:t>
      </w:r>
    </w:p>
    <w:p w14:paraId="7A3B1C3B" w14:textId="77777777" w:rsidR="00F724D2" w:rsidRDefault="00C17ACB">
      <w:pPr>
        <w:spacing w:before="4"/>
        <w:ind w:left="920"/>
        <w:rPr>
          <w:i/>
          <w:sz w:val="28"/>
        </w:rPr>
      </w:pPr>
      <w:r>
        <w:rPr>
          <w:i/>
          <w:sz w:val="28"/>
        </w:rPr>
        <w:t>Письмо:</w:t>
      </w:r>
    </w:p>
    <w:p w14:paraId="48B6FB52" w14:textId="77777777" w:rsidR="00F724D2" w:rsidRDefault="00C17ACB">
      <w:pPr>
        <w:pStyle w:val="a3"/>
        <w:spacing w:before="33" w:line="261" w:lineRule="auto"/>
        <w:jc w:val="left"/>
      </w:pPr>
      <w:r>
        <w:t>заполнять</w:t>
      </w:r>
      <w:r>
        <w:rPr>
          <w:spacing w:val="27"/>
        </w:rPr>
        <w:t xml:space="preserve"> </w:t>
      </w:r>
      <w:r>
        <w:t>анкеты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формуляры</w:t>
      </w:r>
      <w:r>
        <w:rPr>
          <w:spacing w:val="29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указанием</w:t>
      </w:r>
      <w:r>
        <w:rPr>
          <w:spacing w:val="30"/>
        </w:rPr>
        <w:t xml:space="preserve"> </w:t>
      </w:r>
      <w:r>
        <w:t>личной</w:t>
      </w:r>
      <w:r>
        <w:rPr>
          <w:spacing w:val="34"/>
        </w:rPr>
        <w:t xml:space="preserve"> </w:t>
      </w:r>
      <w:r>
        <w:t>информации:</w:t>
      </w:r>
      <w:r>
        <w:rPr>
          <w:spacing w:val="28"/>
        </w:rPr>
        <w:t xml:space="preserve"> </w:t>
      </w:r>
      <w:r>
        <w:t>имя,</w:t>
      </w:r>
      <w:r>
        <w:rPr>
          <w:spacing w:val="-67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возраст,</w:t>
      </w:r>
      <w:r>
        <w:rPr>
          <w:spacing w:val="2"/>
        </w:rPr>
        <w:t xml:space="preserve"> </w:t>
      </w:r>
      <w:r>
        <w:t>страна проживания,</w:t>
      </w:r>
      <w:r>
        <w:rPr>
          <w:spacing w:val="8"/>
        </w:rPr>
        <w:t xml:space="preserve"> </w:t>
      </w:r>
      <w:r>
        <w:t>любимые занятия и</w:t>
      </w:r>
      <w:r>
        <w:rPr>
          <w:spacing w:val="-2"/>
        </w:rPr>
        <w:t xml:space="preserve"> </w:t>
      </w:r>
      <w:r>
        <w:t>другое;</w:t>
      </w:r>
    </w:p>
    <w:p w14:paraId="2ED4443E" w14:textId="77777777" w:rsidR="00F724D2" w:rsidRDefault="00C17ACB">
      <w:pPr>
        <w:pStyle w:val="a3"/>
        <w:spacing w:before="4" w:line="264" w:lineRule="auto"/>
        <w:ind w:right="114"/>
        <w:jc w:val="left"/>
      </w:pPr>
      <w:r>
        <w:t>писать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опорой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образец</w:t>
      </w:r>
      <w:r>
        <w:rPr>
          <w:spacing w:val="8"/>
        </w:rPr>
        <w:t xml:space="preserve"> </w:t>
      </w:r>
      <w:r>
        <w:t>поздравления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днем</w:t>
      </w:r>
      <w:r>
        <w:rPr>
          <w:spacing w:val="4"/>
        </w:rPr>
        <w:t xml:space="preserve"> </w:t>
      </w:r>
      <w:r>
        <w:t>рождения,</w:t>
      </w:r>
      <w:r>
        <w:rPr>
          <w:spacing w:val="5"/>
        </w:rPr>
        <w:t xml:space="preserve"> </w:t>
      </w:r>
      <w:r>
        <w:t>Новым</w:t>
      </w:r>
      <w:r>
        <w:rPr>
          <w:spacing w:val="-67"/>
        </w:rPr>
        <w:t xml:space="preserve"> </w:t>
      </w:r>
      <w:r>
        <w:t>годом,</w:t>
      </w:r>
      <w:r>
        <w:rPr>
          <w:spacing w:val="3"/>
        </w:rPr>
        <w:t xml:space="preserve"> </w:t>
      </w:r>
      <w:r>
        <w:t>Рождеством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выражением</w:t>
      </w:r>
      <w:r>
        <w:rPr>
          <w:spacing w:val="2"/>
        </w:rPr>
        <w:t xml:space="preserve"> </w:t>
      </w:r>
      <w:r>
        <w:t>пожеланий;</w:t>
      </w:r>
    </w:p>
    <w:p w14:paraId="204AD4FE" w14:textId="77777777" w:rsidR="00F724D2" w:rsidRDefault="00C17ACB">
      <w:pPr>
        <w:pStyle w:val="a3"/>
        <w:tabs>
          <w:tab w:val="left" w:pos="2310"/>
          <w:tab w:val="left" w:pos="3562"/>
          <w:tab w:val="left" w:pos="3946"/>
          <w:tab w:val="left" w:pos="5950"/>
          <w:tab w:val="left" w:pos="6324"/>
          <w:tab w:val="left" w:pos="8060"/>
          <w:tab w:val="left" w:pos="8707"/>
          <w:tab w:val="left" w:pos="9230"/>
        </w:tabs>
        <w:spacing w:before="2" w:line="261" w:lineRule="auto"/>
        <w:ind w:right="114"/>
        <w:jc w:val="left"/>
      </w:pPr>
      <w:r>
        <w:t>создавать</w:t>
      </w:r>
      <w:r>
        <w:tab/>
        <w:t>подписи</w:t>
      </w:r>
      <w:r>
        <w:tab/>
        <w:t>к</w:t>
      </w:r>
      <w:r>
        <w:tab/>
        <w:t>иллюстрациям</w:t>
      </w:r>
      <w:r>
        <w:tab/>
        <w:t>с</w:t>
      </w:r>
      <w:r>
        <w:tab/>
        <w:t>пояснением,</w:t>
      </w:r>
      <w:r>
        <w:tab/>
        <w:t>что</w:t>
      </w:r>
      <w:r>
        <w:tab/>
        <w:t>на</w:t>
      </w:r>
      <w:r>
        <w:tab/>
      </w:r>
      <w:r>
        <w:rPr>
          <w:spacing w:val="-1"/>
        </w:rPr>
        <w:t>них</w:t>
      </w:r>
      <w:r>
        <w:rPr>
          <w:spacing w:val="-67"/>
        </w:rPr>
        <w:t xml:space="preserve"> </w:t>
      </w:r>
      <w:r>
        <w:t>изображено.</w:t>
      </w:r>
    </w:p>
    <w:p w14:paraId="71D9DF46" w14:textId="77777777" w:rsidR="00F724D2" w:rsidRDefault="00C17ACB">
      <w:pPr>
        <w:pStyle w:val="1"/>
        <w:spacing w:before="9"/>
        <w:jc w:val="left"/>
      </w:pPr>
      <w:r>
        <w:t>Языковые</w:t>
      </w:r>
      <w:r>
        <w:rPr>
          <w:spacing w:val="-3"/>
        </w:rPr>
        <w:t xml:space="preserve"> </w:t>
      </w:r>
      <w:r>
        <w:t>знания и</w:t>
      </w:r>
      <w:r>
        <w:rPr>
          <w:spacing w:val="-5"/>
        </w:rPr>
        <w:t xml:space="preserve"> </w:t>
      </w:r>
      <w:r>
        <w:t>навыки</w:t>
      </w:r>
    </w:p>
    <w:p w14:paraId="4E5779D0" w14:textId="77777777" w:rsidR="00F724D2" w:rsidRDefault="00C17ACB">
      <w:pPr>
        <w:spacing w:before="28"/>
        <w:ind w:left="920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речи:</w:t>
      </w:r>
    </w:p>
    <w:p w14:paraId="0CE9044C" w14:textId="77777777" w:rsidR="00F724D2" w:rsidRDefault="00C17ACB">
      <w:pPr>
        <w:pStyle w:val="a3"/>
        <w:spacing w:before="34" w:line="264" w:lineRule="auto"/>
        <w:ind w:left="920" w:firstLine="0"/>
        <w:jc w:val="left"/>
        <w:rPr>
          <w:i/>
        </w:rPr>
      </w:pPr>
      <w:r>
        <w:t xml:space="preserve">применять правила чтения гласных в третьем типе слога (гласная + </w:t>
      </w:r>
      <w:r>
        <w:rPr>
          <w:i/>
        </w:rPr>
        <w:t>r</w:t>
      </w:r>
      <w:r>
        <w:t>);</w:t>
      </w:r>
      <w:r>
        <w:rPr>
          <w:spacing w:val="1"/>
        </w:rPr>
        <w:t xml:space="preserve"> </w:t>
      </w:r>
      <w:r>
        <w:t>применять</w:t>
      </w:r>
      <w:r>
        <w:rPr>
          <w:spacing w:val="28"/>
        </w:rPr>
        <w:t xml:space="preserve"> </w:t>
      </w:r>
      <w:r>
        <w:t>правила</w:t>
      </w:r>
      <w:r>
        <w:rPr>
          <w:spacing w:val="31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сложных</w:t>
      </w:r>
      <w:r>
        <w:rPr>
          <w:spacing w:val="30"/>
        </w:rPr>
        <w:t xml:space="preserve"> </w:t>
      </w:r>
      <w:r>
        <w:t>сочетаний</w:t>
      </w:r>
      <w:r>
        <w:rPr>
          <w:spacing w:val="29"/>
        </w:rPr>
        <w:t xml:space="preserve"> </w:t>
      </w:r>
      <w:r>
        <w:t>букв</w:t>
      </w:r>
      <w:r>
        <w:rPr>
          <w:spacing w:val="29"/>
        </w:rPr>
        <w:t xml:space="preserve"> </w:t>
      </w:r>
      <w:r>
        <w:t>(например,</w:t>
      </w:r>
      <w:r>
        <w:rPr>
          <w:spacing w:val="43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tion</w:t>
      </w:r>
      <w:proofErr w:type="spellEnd"/>
      <w:r>
        <w:rPr>
          <w:i/>
        </w:rPr>
        <w:t>,</w:t>
      </w:r>
      <w:r>
        <w:rPr>
          <w:i/>
          <w:spacing w:val="33"/>
        </w:rPr>
        <w:t xml:space="preserve"> </w:t>
      </w:r>
      <w:r>
        <w:rPr>
          <w:i/>
        </w:rPr>
        <w:t>-</w:t>
      </w:r>
    </w:p>
    <w:p w14:paraId="62568204" w14:textId="77777777" w:rsidR="00F724D2" w:rsidRDefault="00C17ACB">
      <w:pPr>
        <w:spacing w:line="264" w:lineRule="auto"/>
        <w:ind w:left="319"/>
        <w:rPr>
          <w:sz w:val="28"/>
        </w:rPr>
      </w:pPr>
      <w:proofErr w:type="spellStart"/>
      <w:r>
        <w:rPr>
          <w:i/>
          <w:sz w:val="28"/>
        </w:rPr>
        <w:t>ight</w:t>
      </w:r>
      <w:proofErr w:type="spellEnd"/>
      <w:r>
        <w:rPr>
          <w:sz w:val="28"/>
        </w:rPr>
        <w:t>)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односложных,</w:t>
      </w:r>
      <w:r>
        <w:rPr>
          <w:spacing w:val="21"/>
          <w:sz w:val="28"/>
        </w:rPr>
        <w:t xml:space="preserve"> </w:t>
      </w:r>
      <w:r>
        <w:rPr>
          <w:sz w:val="28"/>
        </w:rPr>
        <w:t>двусложных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многосложных</w:t>
      </w:r>
      <w:r>
        <w:rPr>
          <w:spacing w:val="14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4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i/>
          <w:sz w:val="28"/>
        </w:rPr>
        <w:t>international</w:t>
      </w:r>
      <w:proofErr w:type="spellEnd"/>
      <w:r>
        <w:rPr>
          <w:i/>
          <w:sz w:val="28"/>
        </w:rPr>
        <w:t>,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night</w:t>
      </w:r>
      <w:proofErr w:type="spellEnd"/>
      <w:r>
        <w:rPr>
          <w:i/>
          <w:sz w:val="28"/>
        </w:rPr>
        <w:t>)</w:t>
      </w:r>
      <w:r>
        <w:rPr>
          <w:sz w:val="28"/>
        </w:rPr>
        <w:t>;</w:t>
      </w:r>
    </w:p>
    <w:p w14:paraId="2BC6CC50" w14:textId="77777777" w:rsidR="00F724D2" w:rsidRDefault="00C17ACB">
      <w:pPr>
        <w:pStyle w:val="a3"/>
        <w:ind w:left="920" w:firstLine="0"/>
      </w:pPr>
      <w:r>
        <w:t>читать</w:t>
      </w:r>
      <w:r>
        <w:rPr>
          <w:spacing w:val="-8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согласно</w:t>
      </w:r>
      <w:r>
        <w:rPr>
          <w:spacing w:val="-6"/>
        </w:rPr>
        <w:t xml:space="preserve"> </w:t>
      </w:r>
      <w:r>
        <w:t>основным правилам</w:t>
      </w:r>
      <w:r>
        <w:rPr>
          <w:spacing w:val="3"/>
        </w:rPr>
        <w:t xml:space="preserve"> </w:t>
      </w:r>
      <w:r>
        <w:t>чтения;</w:t>
      </w:r>
    </w:p>
    <w:p w14:paraId="0498F262" w14:textId="77777777" w:rsidR="00F724D2" w:rsidRDefault="00C17ACB">
      <w:pPr>
        <w:pStyle w:val="a3"/>
        <w:spacing w:before="33" w:line="264" w:lineRule="auto"/>
        <w:ind w:right="120"/>
      </w:pPr>
      <w:r>
        <w:t>различать на слух и правильно произносить слова и фразы/предложения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ритмико-интонационных</w:t>
      </w:r>
      <w:r>
        <w:rPr>
          <w:spacing w:val="-4"/>
        </w:rPr>
        <w:t xml:space="preserve"> </w:t>
      </w:r>
      <w:r>
        <w:t>особенностей.</w:t>
      </w:r>
    </w:p>
    <w:p w14:paraId="7A973A7E" w14:textId="77777777" w:rsidR="00F724D2" w:rsidRDefault="00C17ACB">
      <w:pPr>
        <w:spacing w:line="320" w:lineRule="exact"/>
        <w:ind w:left="920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пунктуация:</w:t>
      </w:r>
    </w:p>
    <w:p w14:paraId="16ABEA03" w14:textId="77777777" w:rsidR="00F724D2" w:rsidRDefault="00C17ACB">
      <w:pPr>
        <w:pStyle w:val="a3"/>
        <w:spacing w:before="33"/>
        <w:ind w:left="920" w:firstLine="0"/>
      </w:pPr>
      <w:r>
        <w:t>правильно</w:t>
      </w:r>
      <w:r>
        <w:rPr>
          <w:spacing w:val="-7"/>
        </w:rPr>
        <w:t xml:space="preserve"> </w:t>
      </w:r>
      <w:r>
        <w:t>писать</w:t>
      </w:r>
      <w:r>
        <w:rPr>
          <w:spacing w:val="-8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слова;</w:t>
      </w:r>
    </w:p>
    <w:p w14:paraId="5C3D40D7" w14:textId="77777777" w:rsidR="00F724D2" w:rsidRDefault="00C17ACB">
      <w:pPr>
        <w:pStyle w:val="a3"/>
        <w:spacing w:before="33" w:line="264" w:lineRule="auto"/>
        <w:ind w:right="108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 знаки в</w:t>
      </w:r>
      <w:r>
        <w:rPr>
          <w:spacing w:val="-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3"/>
        </w:rPr>
        <w:t xml:space="preserve"> </w:t>
      </w:r>
      <w:r>
        <w:t>апостроф).</w:t>
      </w:r>
    </w:p>
    <w:p w14:paraId="34ED6A72" w14:textId="77777777" w:rsidR="00F724D2" w:rsidRDefault="00C17ACB">
      <w:pPr>
        <w:spacing w:line="320" w:lineRule="exact"/>
        <w:ind w:left="92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речи:</w:t>
      </w:r>
    </w:p>
    <w:p w14:paraId="1319784D" w14:textId="77777777" w:rsidR="00F724D2" w:rsidRDefault="00C17ACB">
      <w:pPr>
        <w:pStyle w:val="a3"/>
        <w:spacing w:before="33" w:line="264" w:lineRule="auto"/>
        <w:ind w:right="121"/>
      </w:pPr>
      <w:r>
        <w:t>распознавать и употреблять в устной и письменной речи не менее 350</w:t>
      </w:r>
      <w:r>
        <w:rPr>
          <w:spacing w:val="1"/>
        </w:rPr>
        <w:t xml:space="preserve"> </w:t>
      </w:r>
      <w:r>
        <w:t>лексических единиц 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 клише),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лексических</w:t>
      </w:r>
      <w:r>
        <w:rPr>
          <w:spacing w:val="-4"/>
        </w:rPr>
        <w:t xml:space="preserve"> </w:t>
      </w:r>
      <w:r>
        <w:t>единиц,</w:t>
      </w:r>
      <w:r>
        <w:rPr>
          <w:spacing w:val="2"/>
        </w:rPr>
        <w:t xml:space="preserve"> </w:t>
      </w:r>
      <w:r>
        <w:t>освоенных</w:t>
      </w:r>
      <w:r>
        <w:rPr>
          <w:spacing w:val="-4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обучения;</w:t>
      </w:r>
    </w:p>
    <w:p w14:paraId="5328D021" w14:textId="77777777" w:rsidR="00F724D2" w:rsidRDefault="00C17ACB">
      <w:pPr>
        <w:pStyle w:val="a3"/>
        <w:spacing w:before="3" w:line="261" w:lineRule="auto"/>
        <w:ind w:right="116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словообразования:</w:t>
      </w:r>
      <w:r>
        <w:rPr>
          <w:spacing w:val="-5"/>
        </w:rPr>
        <w:t xml:space="preserve"> </w:t>
      </w:r>
      <w:r>
        <w:t>аффиксации</w:t>
      </w:r>
      <w:r>
        <w:rPr>
          <w:spacing w:val="-3"/>
        </w:rPr>
        <w:t xml:space="preserve"> </w:t>
      </w:r>
      <w:r>
        <w:t>(суффиксы</w:t>
      </w:r>
      <w:r>
        <w:rPr>
          <w:spacing w:val="-1"/>
        </w:rPr>
        <w:t xml:space="preserve"> </w:t>
      </w:r>
      <w:r>
        <w:t>числительных</w:t>
      </w:r>
    </w:p>
    <w:p w14:paraId="5FC557A1" w14:textId="77777777" w:rsidR="00F724D2" w:rsidRPr="0008010B" w:rsidRDefault="00C17ACB">
      <w:pPr>
        <w:spacing w:before="4"/>
        <w:ind w:left="319"/>
        <w:jc w:val="both"/>
        <w:rPr>
          <w:sz w:val="28"/>
          <w:lang w:val="en-US"/>
        </w:rPr>
      </w:pPr>
      <w:r w:rsidRPr="0008010B">
        <w:rPr>
          <w:i/>
          <w:sz w:val="28"/>
          <w:lang w:val="en-US"/>
        </w:rPr>
        <w:t>-teen,</w:t>
      </w:r>
      <w:r w:rsidRPr="0008010B">
        <w:rPr>
          <w:i/>
          <w:spacing w:val="-2"/>
          <w:sz w:val="28"/>
          <w:lang w:val="en-US"/>
        </w:rPr>
        <w:t xml:space="preserve"> </w:t>
      </w:r>
      <w:r w:rsidRPr="0008010B">
        <w:rPr>
          <w:i/>
          <w:sz w:val="28"/>
          <w:lang w:val="en-US"/>
        </w:rPr>
        <w:t>-ty,</w:t>
      </w:r>
      <w:r w:rsidRPr="0008010B">
        <w:rPr>
          <w:i/>
          <w:spacing w:val="-1"/>
          <w:sz w:val="28"/>
          <w:lang w:val="en-US"/>
        </w:rPr>
        <w:t xml:space="preserve"> </w:t>
      </w:r>
      <w:r w:rsidRPr="0008010B">
        <w:rPr>
          <w:i/>
          <w:sz w:val="28"/>
          <w:lang w:val="en-US"/>
        </w:rPr>
        <w:t>-</w:t>
      </w:r>
      <w:proofErr w:type="spellStart"/>
      <w:r w:rsidRPr="0008010B">
        <w:rPr>
          <w:i/>
          <w:sz w:val="28"/>
          <w:lang w:val="en-US"/>
        </w:rPr>
        <w:t>th</w:t>
      </w:r>
      <w:proofErr w:type="spellEnd"/>
      <w:r w:rsidRPr="0008010B">
        <w:rPr>
          <w:sz w:val="28"/>
          <w:lang w:val="en-US"/>
        </w:rPr>
        <w:t>)</w:t>
      </w:r>
      <w:r w:rsidRPr="0008010B">
        <w:rPr>
          <w:spacing w:val="-5"/>
          <w:sz w:val="28"/>
          <w:lang w:val="en-US"/>
        </w:rPr>
        <w:t xml:space="preserve"> </w:t>
      </w:r>
      <w:r>
        <w:rPr>
          <w:sz w:val="28"/>
        </w:rPr>
        <w:t>и</w:t>
      </w:r>
      <w:r w:rsidRPr="0008010B">
        <w:rPr>
          <w:spacing w:val="-4"/>
          <w:sz w:val="28"/>
          <w:lang w:val="en-US"/>
        </w:rPr>
        <w:t xml:space="preserve"> </w:t>
      </w:r>
      <w:r>
        <w:rPr>
          <w:sz w:val="28"/>
        </w:rPr>
        <w:t>словосложения</w:t>
      </w:r>
      <w:r w:rsidRPr="0008010B">
        <w:rPr>
          <w:spacing w:val="-3"/>
          <w:sz w:val="28"/>
          <w:lang w:val="en-US"/>
        </w:rPr>
        <w:t xml:space="preserve"> </w:t>
      </w:r>
      <w:r w:rsidRPr="0008010B">
        <w:rPr>
          <w:sz w:val="28"/>
          <w:lang w:val="en-US"/>
        </w:rPr>
        <w:t>(</w:t>
      </w:r>
      <w:r w:rsidRPr="0008010B">
        <w:rPr>
          <w:i/>
          <w:sz w:val="28"/>
          <w:lang w:val="en-US"/>
        </w:rPr>
        <w:t>football,</w:t>
      </w:r>
      <w:r w:rsidRPr="0008010B">
        <w:rPr>
          <w:i/>
          <w:spacing w:val="-1"/>
          <w:sz w:val="28"/>
          <w:lang w:val="en-US"/>
        </w:rPr>
        <w:t xml:space="preserve"> </w:t>
      </w:r>
      <w:r w:rsidRPr="0008010B">
        <w:rPr>
          <w:i/>
          <w:sz w:val="28"/>
          <w:lang w:val="en-US"/>
        </w:rPr>
        <w:t>snowman</w:t>
      </w:r>
      <w:r w:rsidRPr="0008010B">
        <w:rPr>
          <w:sz w:val="28"/>
          <w:lang w:val="en-US"/>
        </w:rPr>
        <w:t>).</w:t>
      </w:r>
    </w:p>
    <w:p w14:paraId="30BFACEE" w14:textId="77777777" w:rsidR="00F724D2" w:rsidRDefault="00C17ACB">
      <w:pPr>
        <w:spacing w:before="34"/>
        <w:ind w:left="92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речи:</w:t>
      </w:r>
    </w:p>
    <w:p w14:paraId="445A0073" w14:textId="77777777" w:rsidR="00F724D2" w:rsidRDefault="00C17ACB">
      <w:pPr>
        <w:pStyle w:val="a3"/>
        <w:spacing w:before="33" w:line="264" w:lineRule="auto"/>
        <w:ind w:right="118"/>
        <w:rPr>
          <w:i/>
        </w:rPr>
      </w:pPr>
      <w:r>
        <w:t>распознавать и употреблять в устной и письменной речи побудительные</w:t>
      </w:r>
      <w:r>
        <w:rPr>
          <w:spacing w:val="-67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отрицательной форме</w:t>
      </w:r>
      <w:r>
        <w:rPr>
          <w:spacing w:val="11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Don’t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talk</w:t>
      </w:r>
      <w:proofErr w:type="spellEnd"/>
      <w:r>
        <w:rPr>
          <w:i/>
        </w:rPr>
        <w:t>,</w:t>
      </w:r>
      <w:r>
        <w:rPr>
          <w:i/>
          <w:spacing w:val="3"/>
        </w:rPr>
        <w:t xml:space="preserve"> </w:t>
      </w:r>
      <w:proofErr w:type="spellStart"/>
      <w:r>
        <w:rPr>
          <w:i/>
        </w:rPr>
        <w:t>please</w:t>
      </w:r>
      <w:proofErr w:type="spellEnd"/>
      <w:r>
        <w:rPr>
          <w:i/>
        </w:rPr>
        <w:t>.);</w:t>
      </w:r>
    </w:p>
    <w:p w14:paraId="4BD01B63" w14:textId="77777777" w:rsidR="00F724D2" w:rsidRDefault="00F724D2">
      <w:pPr>
        <w:spacing w:line="264" w:lineRule="auto"/>
        <w:sectPr w:rsidR="00F724D2">
          <w:pgSz w:w="11910" w:h="16390"/>
          <w:pgMar w:top="1060" w:right="740" w:bottom="280" w:left="1380" w:header="720" w:footer="720" w:gutter="0"/>
          <w:cols w:space="720"/>
        </w:sectPr>
      </w:pPr>
    </w:p>
    <w:p w14:paraId="09B7761E" w14:textId="77777777" w:rsidR="00F724D2" w:rsidRDefault="00C17ACB">
      <w:pPr>
        <w:spacing w:before="63" w:line="264" w:lineRule="auto"/>
        <w:ind w:left="319" w:right="103" w:firstLine="600"/>
        <w:jc w:val="both"/>
        <w:rPr>
          <w:i/>
          <w:sz w:val="28"/>
        </w:rPr>
      </w:pPr>
      <w:r>
        <w:rPr>
          <w:sz w:val="28"/>
        </w:rPr>
        <w:lastRenderedPageBreak/>
        <w:t>распознавать и употреблять в устной и письменной речи предложения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начальным </w:t>
      </w:r>
      <w:proofErr w:type="spellStart"/>
      <w:r>
        <w:rPr>
          <w:i/>
          <w:sz w:val="28"/>
        </w:rPr>
        <w:t>There</w:t>
      </w:r>
      <w:proofErr w:type="spellEnd"/>
      <w:r>
        <w:rPr>
          <w:i/>
          <w:sz w:val="28"/>
        </w:rPr>
        <w:t xml:space="preserve"> +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be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в </w:t>
      </w:r>
      <w:proofErr w:type="spellStart"/>
      <w:r>
        <w:rPr>
          <w:sz w:val="28"/>
        </w:rPr>
        <w:t>Past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Simple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Tense</w:t>
      </w:r>
      <w:proofErr w:type="spellEnd"/>
      <w:r>
        <w:rPr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There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was</w:t>
      </w:r>
      <w:proofErr w:type="spellEnd"/>
      <w:r>
        <w:rPr>
          <w:i/>
          <w:sz w:val="28"/>
        </w:rPr>
        <w:t xml:space="preserve"> a </w:t>
      </w:r>
      <w:proofErr w:type="spellStart"/>
      <w:r>
        <w:rPr>
          <w:i/>
          <w:sz w:val="28"/>
        </w:rPr>
        <w:t>bridge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across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river</w:t>
      </w:r>
      <w:proofErr w:type="spellEnd"/>
      <w:r>
        <w:rPr>
          <w:i/>
          <w:sz w:val="28"/>
        </w:rPr>
        <w:t>.</w:t>
      </w:r>
      <w:r>
        <w:rPr>
          <w:i/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There</w:t>
      </w:r>
      <w:proofErr w:type="spell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were</w:t>
      </w:r>
      <w:proofErr w:type="spellEnd"/>
      <w:r>
        <w:rPr>
          <w:i/>
          <w:spacing w:val="2"/>
          <w:sz w:val="28"/>
        </w:rPr>
        <w:t xml:space="preserve"> </w:t>
      </w:r>
      <w:proofErr w:type="spellStart"/>
      <w:r>
        <w:rPr>
          <w:i/>
          <w:sz w:val="28"/>
        </w:rPr>
        <w:t>mountains</w:t>
      </w:r>
      <w:proofErr w:type="spellEnd"/>
      <w:r>
        <w:rPr>
          <w:i/>
          <w:spacing w:val="4"/>
          <w:sz w:val="28"/>
        </w:rPr>
        <w:t xml:space="preserve"> </w:t>
      </w:r>
      <w:proofErr w:type="spellStart"/>
      <w:r>
        <w:rPr>
          <w:i/>
          <w:sz w:val="28"/>
        </w:rPr>
        <w:t>in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south</w:t>
      </w:r>
      <w:proofErr w:type="spellEnd"/>
      <w:r>
        <w:rPr>
          <w:i/>
          <w:sz w:val="28"/>
        </w:rPr>
        <w:t>.);</w:t>
      </w:r>
    </w:p>
    <w:p w14:paraId="5E3B0582" w14:textId="77777777" w:rsidR="00F724D2" w:rsidRDefault="00C17ACB">
      <w:pPr>
        <w:spacing w:before="4" w:line="261" w:lineRule="auto"/>
        <w:ind w:left="319" w:right="121" w:firstLine="600"/>
        <w:jc w:val="both"/>
        <w:rPr>
          <w:sz w:val="28"/>
        </w:rPr>
      </w:pPr>
      <w:r>
        <w:rPr>
          <w:sz w:val="28"/>
        </w:rPr>
        <w:t>распознавать и употреблять в устной и письменной речи конструкции с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глаголами на</w:t>
      </w:r>
      <w:r>
        <w:rPr>
          <w:spacing w:val="5"/>
          <w:sz w:val="28"/>
        </w:rPr>
        <w:t xml:space="preserve">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ing</w:t>
      </w:r>
      <w:proofErr w:type="spellEnd"/>
      <w:r>
        <w:rPr>
          <w:i/>
          <w:sz w:val="28"/>
        </w:rPr>
        <w:t>: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pacing w:val="2"/>
          <w:sz w:val="28"/>
        </w:rPr>
        <w:t xml:space="preserve"> </w:t>
      </w:r>
      <w:proofErr w:type="spellStart"/>
      <w:r>
        <w:rPr>
          <w:i/>
          <w:sz w:val="28"/>
        </w:rPr>
        <w:t>like</w:t>
      </w:r>
      <w:proofErr w:type="spellEnd"/>
      <w:r>
        <w:rPr>
          <w:i/>
          <w:sz w:val="28"/>
        </w:rPr>
        <w:t>/</w:t>
      </w:r>
      <w:proofErr w:type="spellStart"/>
      <w:r>
        <w:rPr>
          <w:i/>
          <w:sz w:val="28"/>
        </w:rPr>
        <w:t>enjoy</w:t>
      </w:r>
      <w:proofErr w:type="spellEnd"/>
      <w:r>
        <w:rPr>
          <w:i/>
          <w:spacing w:val="2"/>
          <w:sz w:val="28"/>
        </w:rPr>
        <w:t xml:space="preserve"> </w:t>
      </w:r>
      <w:proofErr w:type="spellStart"/>
      <w:r>
        <w:rPr>
          <w:i/>
          <w:sz w:val="28"/>
        </w:rPr>
        <w:t>doing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something</w:t>
      </w:r>
      <w:proofErr w:type="spellEnd"/>
      <w:r>
        <w:rPr>
          <w:sz w:val="28"/>
        </w:rPr>
        <w:t>;</w:t>
      </w:r>
    </w:p>
    <w:p w14:paraId="194F374D" w14:textId="77777777" w:rsidR="00F724D2" w:rsidRDefault="00C17ACB">
      <w:pPr>
        <w:pStyle w:val="a3"/>
        <w:spacing w:before="4"/>
        <w:ind w:left="920" w:firstLine="0"/>
      </w:pPr>
      <w:r>
        <w:t>распознавать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употреблять</w:t>
      </w:r>
      <w:r>
        <w:rPr>
          <w:spacing w:val="31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устной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письменной</w:t>
      </w:r>
      <w:r>
        <w:rPr>
          <w:spacing w:val="32"/>
        </w:rPr>
        <w:t xml:space="preserve"> </w:t>
      </w:r>
      <w:r>
        <w:t>речи</w:t>
      </w:r>
      <w:r>
        <w:rPr>
          <w:spacing w:val="32"/>
        </w:rPr>
        <w:t xml:space="preserve"> </w:t>
      </w:r>
      <w:r>
        <w:t>конструкцию</w:t>
      </w:r>
    </w:p>
    <w:p w14:paraId="0F094E1B" w14:textId="77777777" w:rsidR="00F724D2" w:rsidRDefault="00C17ACB">
      <w:pPr>
        <w:spacing w:before="33"/>
        <w:ind w:left="319"/>
        <w:jc w:val="both"/>
        <w:rPr>
          <w:i/>
          <w:sz w:val="28"/>
        </w:rPr>
      </w:pPr>
      <w:proofErr w:type="spellStart"/>
      <w:r>
        <w:rPr>
          <w:i/>
          <w:sz w:val="28"/>
        </w:rPr>
        <w:t>I’d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like</w:t>
      </w:r>
      <w:proofErr w:type="spellEnd"/>
      <w:r>
        <w:rPr>
          <w:i/>
          <w:spacing w:val="2"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z w:val="28"/>
        </w:rPr>
        <w:t xml:space="preserve"> ...;</w:t>
      </w:r>
    </w:p>
    <w:p w14:paraId="73062012" w14:textId="77777777" w:rsidR="00F724D2" w:rsidRDefault="00C17ACB">
      <w:pPr>
        <w:pStyle w:val="a3"/>
        <w:spacing w:before="33" w:line="264" w:lineRule="auto"/>
        <w:ind w:right="106"/>
      </w:pPr>
      <w:r>
        <w:t>распознавать и употреблять в устной и письменной речи правильные 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Past</w:t>
      </w:r>
      <w:proofErr w:type="spellEnd"/>
      <w:r>
        <w:rPr>
          <w:spacing w:val="1"/>
        </w:rPr>
        <w:t xml:space="preserve"> </w:t>
      </w:r>
      <w:proofErr w:type="spellStart"/>
      <w:r>
        <w:t>Simple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 и отрицательных) и вопросительных (общий и специальный</w:t>
      </w:r>
      <w:r>
        <w:rPr>
          <w:spacing w:val="-67"/>
        </w:rPr>
        <w:t xml:space="preserve"> </w:t>
      </w:r>
      <w:r>
        <w:t>вопрос)</w:t>
      </w:r>
      <w:r>
        <w:rPr>
          <w:spacing w:val="-1"/>
        </w:rPr>
        <w:t xml:space="preserve"> </w:t>
      </w:r>
      <w:r>
        <w:t>предложениях;</w:t>
      </w:r>
    </w:p>
    <w:p w14:paraId="4D095091" w14:textId="77777777" w:rsidR="00F724D2" w:rsidRDefault="00C17ACB">
      <w:pPr>
        <w:pStyle w:val="a3"/>
        <w:spacing w:line="264" w:lineRule="auto"/>
        <w:ind w:right="10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 в</w:t>
      </w:r>
      <w:r>
        <w:rPr>
          <w:spacing w:val="-1"/>
        </w:rPr>
        <w:t xml:space="preserve"> </w:t>
      </w:r>
      <w:r>
        <w:t>притяжательном</w:t>
      </w:r>
      <w:r>
        <w:rPr>
          <w:spacing w:val="1"/>
        </w:rPr>
        <w:t xml:space="preserve"> </w:t>
      </w:r>
      <w:r>
        <w:t>падеже</w:t>
      </w:r>
      <w:r>
        <w:rPr>
          <w:spacing w:val="1"/>
        </w:rPr>
        <w:t xml:space="preserve"> </w:t>
      </w:r>
      <w:r>
        <w:t>(</w:t>
      </w:r>
      <w:proofErr w:type="spellStart"/>
      <w:r>
        <w:t>Possessive</w:t>
      </w:r>
      <w:proofErr w:type="spellEnd"/>
      <w:r>
        <w:rPr>
          <w:spacing w:val="2"/>
        </w:rPr>
        <w:t xml:space="preserve"> </w:t>
      </w:r>
      <w:proofErr w:type="spellStart"/>
      <w:r>
        <w:t>Case</w:t>
      </w:r>
      <w:proofErr w:type="spellEnd"/>
      <w:r>
        <w:t>);</w:t>
      </w:r>
    </w:p>
    <w:p w14:paraId="7964B898" w14:textId="77777777" w:rsidR="00F724D2" w:rsidRDefault="00C17ACB">
      <w:pPr>
        <w:pStyle w:val="a3"/>
        <w:spacing w:line="264" w:lineRule="auto"/>
        <w:ind w:right="11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слова,</w:t>
      </w:r>
      <w:r>
        <w:rPr>
          <w:spacing w:val="-67"/>
        </w:rPr>
        <w:t xml:space="preserve"> </w:t>
      </w:r>
      <w:r>
        <w:t>выражающие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исчисляемыми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неисчисляемыми</w:t>
      </w:r>
      <w:r>
        <w:rPr>
          <w:spacing w:val="1"/>
        </w:rPr>
        <w:t xml:space="preserve"> </w:t>
      </w:r>
      <w:r>
        <w:t>существительными (</w:t>
      </w:r>
      <w:proofErr w:type="spellStart"/>
      <w:r>
        <w:rPr>
          <w:i/>
        </w:rPr>
        <w:t>much</w:t>
      </w:r>
      <w:proofErr w:type="spellEnd"/>
      <w:r>
        <w:rPr>
          <w:i/>
        </w:rPr>
        <w:t>/</w:t>
      </w:r>
      <w:proofErr w:type="spellStart"/>
      <w:r>
        <w:rPr>
          <w:i/>
        </w:rPr>
        <w:t>many</w:t>
      </w:r>
      <w:proofErr w:type="spellEnd"/>
      <w:r>
        <w:rPr>
          <w:i/>
        </w:rPr>
        <w:t>/a</w:t>
      </w:r>
      <w:r>
        <w:rPr>
          <w:i/>
          <w:spacing w:val="2"/>
        </w:rPr>
        <w:t xml:space="preserve"> </w:t>
      </w:r>
      <w:proofErr w:type="spellStart"/>
      <w:r>
        <w:rPr>
          <w:i/>
        </w:rPr>
        <w:t>lot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t>);</w:t>
      </w:r>
    </w:p>
    <w:p w14:paraId="280A8AF8" w14:textId="77777777" w:rsidR="00F724D2" w:rsidRDefault="00C17ACB">
      <w:pPr>
        <w:pStyle w:val="a3"/>
        <w:spacing w:before="1" w:line="264" w:lineRule="auto"/>
        <w:ind w:right="11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частотности</w:t>
      </w:r>
      <w:r>
        <w:rPr>
          <w:spacing w:val="3"/>
        </w:rPr>
        <w:t xml:space="preserve"> </w:t>
      </w:r>
      <w:proofErr w:type="spellStart"/>
      <w:r>
        <w:rPr>
          <w:i/>
        </w:rPr>
        <w:t>usually</w:t>
      </w:r>
      <w:proofErr w:type="spellEnd"/>
      <w:r>
        <w:rPr>
          <w:i/>
        </w:rPr>
        <w:t>,</w:t>
      </w:r>
      <w:r>
        <w:rPr>
          <w:i/>
          <w:spacing w:val="4"/>
        </w:rPr>
        <w:t xml:space="preserve"> </w:t>
      </w:r>
      <w:proofErr w:type="spellStart"/>
      <w:r>
        <w:rPr>
          <w:i/>
        </w:rPr>
        <w:t>often</w:t>
      </w:r>
      <w:proofErr w:type="spellEnd"/>
      <w:r>
        <w:t>;</w:t>
      </w:r>
    </w:p>
    <w:p w14:paraId="3782075D" w14:textId="77777777" w:rsidR="00F724D2" w:rsidRDefault="00C17ACB">
      <w:pPr>
        <w:pStyle w:val="a3"/>
        <w:spacing w:line="264" w:lineRule="auto"/>
        <w:ind w:right="121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в объектном</w:t>
      </w:r>
      <w:r>
        <w:rPr>
          <w:spacing w:val="1"/>
        </w:rPr>
        <w:t xml:space="preserve"> </w:t>
      </w:r>
      <w:r>
        <w:t>падеже;</w:t>
      </w:r>
    </w:p>
    <w:p w14:paraId="12614844" w14:textId="77777777" w:rsidR="00F724D2" w:rsidRDefault="00C17ACB">
      <w:pPr>
        <w:pStyle w:val="a3"/>
        <w:spacing w:line="264" w:lineRule="auto"/>
        <w:ind w:right="121"/>
      </w:pPr>
      <w:r>
        <w:t>распознавать и употреблять в устной и письменной речи указательные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4"/>
        </w:rPr>
        <w:t xml:space="preserve"> </w:t>
      </w:r>
      <w:proofErr w:type="spellStart"/>
      <w:r>
        <w:rPr>
          <w:i/>
        </w:rPr>
        <w:t>that</w:t>
      </w:r>
      <w:proofErr w:type="spellEnd"/>
      <w:r>
        <w:rPr>
          <w:i/>
        </w:rPr>
        <w:t xml:space="preserve"> –</w:t>
      </w:r>
      <w:r>
        <w:rPr>
          <w:i/>
          <w:spacing w:val="2"/>
        </w:rPr>
        <w:t xml:space="preserve"> </w:t>
      </w:r>
      <w:proofErr w:type="spellStart"/>
      <w:r>
        <w:rPr>
          <w:i/>
        </w:rPr>
        <w:t>those</w:t>
      </w:r>
      <w:proofErr w:type="spellEnd"/>
      <w:r>
        <w:t>;</w:t>
      </w:r>
    </w:p>
    <w:p w14:paraId="391E0523" w14:textId="77777777" w:rsidR="00F724D2" w:rsidRDefault="00C17ACB">
      <w:pPr>
        <w:pStyle w:val="a3"/>
        <w:spacing w:before="2" w:line="264" w:lineRule="auto"/>
        <w:ind w:right="111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proofErr w:type="spellStart"/>
      <w:r>
        <w:rPr>
          <w:i/>
        </w:rPr>
        <w:t>some</w:t>
      </w:r>
      <w:proofErr w:type="spellEnd"/>
      <w:r>
        <w:rPr>
          <w:i/>
        </w:rPr>
        <w:t>/</w:t>
      </w:r>
      <w:proofErr w:type="spellStart"/>
      <w:r>
        <w:rPr>
          <w:i/>
        </w:rPr>
        <w:t>any</w:t>
      </w:r>
      <w:proofErr w:type="spellEnd"/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вопросительных</w:t>
      </w:r>
      <w:r>
        <w:rPr>
          <w:spacing w:val="-4"/>
        </w:rPr>
        <w:t xml:space="preserve"> </w:t>
      </w:r>
      <w:r>
        <w:t>предложениях;</w:t>
      </w:r>
    </w:p>
    <w:p w14:paraId="4FB7DE8A" w14:textId="77777777" w:rsidR="00F724D2" w:rsidRDefault="00C17ACB">
      <w:pPr>
        <w:pStyle w:val="a3"/>
        <w:spacing w:line="264" w:lineRule="auto"/>
        <w:ind w:right="11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7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слова</w:t>
      </w:r>
      <w:r>
        <w:rPr>
          <w:spacing w:val="10"/>
        </w:rPr>
        <w:t xml:space="preserve"> </w:t>
      </w:r>
      <w:proofErr w:type="spellStart"/>
      <w:r>
        <w:rPr>
          <w:i/>
        </w:rPr>
        <w:t>when</w:t>
      </w:r>
      <w:proofErr w:type="spellEnd"/>
      <w:r>
        <w:rPr>
          <w:i/>
        </w:rPr>
        <w:t>,</w:t>
      </w:r>
      <w:r>
        <w:rPr>
          <w:i/>
          <w:spacing w:val="8"/>
        </w:rPr>
        <w:t xml:space="preserve"> </w:t>
      </w:r>
      <w:proofErr w:type="spellStart"/>
      <w:r>
        <w:rPr>
          <w:i/>
        </w:rPr>
        <w:t>whose</w:t>
      </w:r>
      <w:proofErr w:type="spellEnd"/>
      <w:r>
        <w:rPr>
          <w:i/>
        </w:rPr>
        <w:t>,</w:t>
      </w:r>
      <w:r>
        <w:rPr>
          <w:i/>
          <w:spacing w:val="8"/>
        </w:rPr>
        <w:t xml:space="preserve"> </w:t>
      </w:r>
      <w:proofErr w:type="spellStart"/>
      <w:r>
        <w:rPr>
          <w:i/>
        </w:rPr>
        <w:t>why</w:t>
      </w:r>
      <w:proofErr w:type="spellEnd"/>
      <w:r>
        <w:t>;</w:t>
      </w:r>
    </w:p>
    <w:p w14:paraId="5BE13144" w14:textId="77777777" w:rsidR="00F724D2" w:rsidRDefault="00C17ACB">
      <w:pPr>
        <w:pStyle w:val="a3"/>
        <w:spacing w:line="264" w:lineRule="auto"/>
        <w:ind w:right="11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7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числительные</w:t>
      </w:r>
      <w:r>
        <w:rPr>
          <w:spacing w:val="2"/>
        </w:rPr>
        <w:t xml:space="preserve"> </w:t>
      </w:r>
      <w:r>
        <w:t>(13–100);</w:t>
      </w:r>
    </w:p>
    <w:p w14:paraId="692BF570" w14:textId="77777777" w:rsidR="00F724D2" w:rsidRDefault="00C17ACB">
      <w:pPr>
        <w:pStyle w:val="a3"/>
        <w:spacing w:line="264" w:lineRule="auto"/>
        <w:ind w:right="121"/>
      </w:pPr>
      <w:r>
        <w:t>распознавать и употреблять в устной и письменной речи порядковые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(1–30);</w:t>
      </w:r>
    </w:p>
    <w:p w14:paraId="5673AD91" w14:textId="77777777" w:rsidR="00F724D2" w:rsidRDefault="00C17ACB">
      <w:pPr>
        <w:spacing w:line="261" w:lineRule="auto"/>
        <w:ind w:left="319" w:right="121" w:firstLine="600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4"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We</w:t>
      </w:r>
      <w:proofErr w:type="spellEnd"/>
      <w:r>
        <w:rPr>
          <w:i/>
          <w:spacing w:val="7"/>
          <w:sz w:val="28"/>
        </w:rPr>
        <w:t xml:space="preserve"> </w:t>
      </w:r>
      <w:proofErr w:type="spellStart"/>
      <w:r>
        <w:rPr>
          <w:i/>
          <w:sz w:val="28"/>
        </w:rPr>
        <w:t>went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Moscow</w:t>
      </w:r>
      <w:proofErr w:type="spellEnd"/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last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year</w:t>
      </w:r>
      <w:proofErr w:type="spellEnd"/>
      <w:r>
        <w:rPr>
          <w:sz w:val="28"/>
        </w:rPr>
        <w:t>.);</w:t>
      </w:r>
    </w:p>
    <w:p w14:paraId="2ED67263" w14:textId="77777777" w:rsidR="00F724D2" w:rsidRDefault="00C17ACB">
      <w:pPr>
        <w:pStyle w:val="a3"/>
        <w:spacing w:before="5"/>
        <w:ind w:left="920" w:firstLine="0"/>
      </w:pPr>
      <w:r>
        <w:t>распознавать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употреблять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 и</w:t>
      </w:r>
      <w:r>
        <w:rPr>
          <w:spacing w:val="1"/>
        </w:rPr>
        <w:t xml:space="preserve"> </w:t>
      </w:r>
      <w:r>
        <w:t>письменной речи предлоги</w:t>
      </w:r>
      <w:r>
        <w:rPr>
          <w:spacing w:val="1"/>
        </w:rPr>
        <w:t xml:space="preserve"> </w:t>
      </w:r>
      <w:r>
        <w:t>места</w:t>
      </w:r>
    </w:p>
    <w:p w14:paraId="73EF0A37" w14:textId="77777777" w:rsidR="00F724D2" w:rsidRPr="0008010B" w:rsidRDefault="00C17ACB">
      <w:pPr>
        <w:spacing w:before="33"/>
        <w:ind w:left="319"/>
        <w:jc w:val="both"/>
        <w:rPr>
          <w:sz w:val="28"/>
          <w:lang w:val="en-US"/>
        </w:rPr>
      </w:pPr>
      <w:r w:rsidRPr="0008010B">
        <w:rPr>
          <w:i/>
          <w:sz w:val="28"/>
          <w:lang w:val="en-US"/>
        </w:rPr>
        <w:t>next</w:t>
      </w:r>
      <w:r w:rsidRPr="0008010B">
        <w:rPr>
          <w:i/>
          <w:spacing w:val="-1"/>
          <w:sz w:val="28"/>
          <w:lang w:val="en-US"/>
        </w:rPr>
        <w:t xml:space="preserve"> </w:t>
      </w:r>
      <w:r w:rsidRPr="0008010B">
        <w:rPr>
          <w:i/>
          <w:sz w:val="28"/>
          <w:lang w:val="en-US"/>
        </w:rPr>
        <w:t>to,</w:t>
      </w:r>
      <w:r w:rsidRPr="0008010B">
        <w:rPr>
          <w:i/>
          <w:spacing w:val="1"/>
          <w:sz w:val="28"/>
          <w:lang w:val="en-US"/>
        </w:rPr>
        <w:t xml:space="preserve"> </w:t>
      </w:r>
      <w:r w:rsidRPr="0008010B">
        <w:rPr>
          <w:i/>
          <w:sz w:val="28"/>
          <w:lang w:val="en-US"/>
        </w:rPr>
        <w:t>in</w:t>
      </w:r>
      <w:r w:rsidRPr="0008010B">
        <w:rPr>
          <w:i/>
          <w:spacing w:val="-1"/>
          <w:sz w:val="28"/>
          <w:lang w:val="en-US"/>
        </w:rPr>
        <w:t xml:space="preserve"> </w:t>
      </w:r>
      <w:r w:rsidRPr="0008010B">
        <w:rPr>
          <w:i/>
          <w:sz w:val="28"/>
          <w:lang w:val="en-US"/>
        </w:rPr>
        <w:t>front of,</w:t>
      </w:r>
      <w:r w:rsidRPr="0008010B">
        <w:rPr>
          <w:i/>
          <w:spacing w:val="1"/>
          <w:sz w:val="28"/>
          <w:lang w:val="en-US"/>
        </w:rPr>
        <w:t xml:space="preserve"> </w:t>
      </w:r>
      <w:r w:rsidRPr="0008010B">
        <w:rPr>
          <w:i/>
          <w:sz w:val="28"/>
          <w:lang w:val="en-US"/>
        </w:rPr>
        <w:t>behind</w:t>
      </w:r>
      <w:r w:rsidRPr="0008010B">
        <w:rPr>
          <w:sz w:val="28"/>
          <w:lang w:val="en-US"/>
        </w:rPr>
        <w:t>;</w:t>
      </w:r>
    </w:p>
    <w:p w14:paraId="3467E069" w14:textId="77777777" w:rsidR="00F724D2" w:rsidRDefault="00C17ACB">
      <w:pPr>
        <w:spacing w:before="33" w:line="264" w:lineRule="auto"/>
        <w:ind w:left="319" w:right="114" w:firstLine="600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времени:</w:t>
      </w:r>
      <w:r>
        <w:rPr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at</w:t>
      </w:r>
      <w:proofErr w:type="spellEnd"/>
      <w:r>
        <w:rPr>
          <w:i/>
          <w:sz w:val="28"/>
        </w:rPr>
        <w:t>,</w:t>
      </w:r>
      <w:r>
        <w:rPr>
          <w:i/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in</w:t>
      </w:r>
      <w:proofErr w:type="spellEnd"/>
      <w:r>
        <w:rPr>
          <w:i/>
          <w:sz w:val="28"/>
        </w:rPr>
        <w:t>,</w:t>
      </w:r>
      <w:r>
        <w:rPr>
          <w:i/>
          <w:spacing w:val="2"/>
          <w:sz w:val="28"/>
        </w:rPr>
        <w:t xml:space="preserve"> </w:t>
      </w:r>
      <w:proofErr w:type="spellStart"/>
      <w:r>
        <w:rPr>
          <w:i/>
          <w:sz w:val="28"/>
        </w:rPr>
        <w:t>on</w:t>
      </w:r>
      <w:proofErr w:type="spellEnd"/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выражениях</w:t>
      </w:r>
      <w:r>
        <w:rPr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at</w:t>
      </w:r>
      <w:proofErr w:type="spell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o’clock</w:t>
      </w:r>
      <w:proofErr w:type="spellEnd"/>
      <w:r>
        <w:rPr>
          <w:i/>
          <w:sz w:val="28"/>
        </w:rPr>
        <w:t>,</w:t>
      </w:r>
      <w:r>
        <w:rPr>
          <w:i/>
          <w:spacing w:val="2"/>
          <w:sz w:val="28"/>
        </w:rPr>
        <w:t xml:space="preserve"> </w:t>
      </w:r>
      <w:proofErr w:type="spellStart"/>
      <w:r>
        <w:rPr>
          <w:i/>
          <w:sz w:val="28"/>
        </w:rPr>
        <w:t>in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morning</w:t>
      </w:r>
      <w:proofErr w:type="spellEnd"/>
      <w:r>
        <w:rPr>
          <w:i/>
          <w:sz w:val="28"/>
        </w:rPr>
        <w:t>,</w:t>
      </w:r>
      <w:r>
        <w:rPr>
          <w:i/>
          <w:spacing w:val="2"/>
          <w:sz w:val="28"/>
        </w:rPr>
        <w:t xml:space="preserve"> </w:t>
      </w:r>
      <w:proofErr w:type="spellStart"/>
      <w:r>
        <w:rPr>
          <w:i/>
          <w:sz w:val="28"/>
        </w:rPr>
        <w:t>on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Monday</w:t>
      </w:r>
      <w:proofErr w:type="spellEnd"/>
      <w:r>
        <w:rPr>
          <w:sz w:val="28"/>
        </w:rPr>
        <w:t>.</w:t>
      </w:r>
    </w:p>
    <w:p w14:paraId="1018DC83" w14:textId="77777777" w:rsidR="00F724D2" w:rsidRDefault="00C17ACB">
      <w:pPr>
        <w:pStyle w:val="1"/>
        <w:spacing w:before="3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умения:</w:t>
      </w:r>
    </w:p>
    <w:p w14:paraId="24D04231" w14:textId="77777777" w:rsidR="00F724D2" w:rsidRDefault="00F724D2">
      <w:pPr>
        <w:sectPr w:rsidR="00F724D2">
          <w:pgSz w:w="11910" w:h="16390"/>
          <w:pgMar w:top="1060" w:right="740" w:bottom="280" w:left="1380" w:header="720" w:footer="720" w:gutter="0"/>
          <w:cols w:space="720"/>
        </w:sectPr>
      </w:pPr>
    </w:p>
    <w:p w14:paraId="648818E8" w14:textId="77777777" w:rsidR="00F724D2" w:rsidRDefault="00C17ACB">
      <w:pPr>
        <w:pStyle w:val="a3"/>
        <w:spacing w:before="63" w:line="264" w:lineRule="auto"/>
        <w:ind w:right="120"/>
      </w:pPr>
      <w:r>
        <w:lastRenderedPageBreak/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-67"/>
        </w:rPr>
        <w:t xml:space="preserve"> </w:t>
      </w:r>
      <w:r>
        <w:t>этикета, принятыми в англоязычной среде, в некоторых ситуациях 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просьба,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 поздравление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днём рождения, Новым</w:t>
      </w:r>
      <w:r>
        <w:rPr>
          <w:spacing w:val="-1"/>
        </w:rPr>
        <w:t xml:space="preserve"> </w:t>
      </w:r>
      <w:r>
        <w:t>годом, Рождеством);</w:t>
      </w:r>
    </w:p>
    <w:p w14:paraId="54306495" w14:textId="77777777" w:rsidR="00F724D2" w:rsidRDefault="00C17ACB">
      <w:pPr>
        <w:pStyle w:val="a3"/>
        <w:spacing w:line="264" w:lineRule="auto"/>
        <w:ind w:right="121"/>
      </w:pPr>
      <w:r>
        <w:t>кратко представлять свою страну и страну/страны изучаемого языка на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языке.</w:t>
      </w:r>
    </w:p>
    <w:p w14:paraId="5F8F7BF9" w14:textId="77777777" w:rsidR="00F724D2" w:rsidRDefault="00F724D2">
      <w:pPr>
        <w:pStyle w:val="a3"/>
        <w:spacing w:before="1"/>
        <w:ind w:left="0" w:firstLine="0"/>
        <w:jc w:val="left"/>
        <w:rPr>
          <w:sz w:val="26"/>
        </w:rPr>
      </w:pPr>
    </w:p>
    <w:p w14:paraId="1E93E31D" w14:textId="77777777" w:rsidR="00F724D2" w:rsidRDefault="00C17ACB">
      <w:pPr>
        <w:pStyle w:val="a3"/>
        <w:spacing w:line="261" w:lineRule="auto"/>
        <w:ind w:left="439" w:firstLine="0"/>
        <w:jc w:val="left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b/>
          <w:i/>
        </w:rPr>
        <w:t>4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rPr>
          <w:b/>
          <w:i/>
          <w:spacing w:val="4"/>
        </w:rPr>
        <w:t xml:space="preserve"> </w:t>
      </w:r>
      <w:r>
        <w:t>обучающийся</w:t>
      </w:r>
      <w:r>
        <w:rPr>
          <w:spacing w:val="2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результаты:</w:t>
      </w:r>
    </w:p>
    <w:p w14:paraId="2A7C9957" w14:textId="77777777" w:rsidR="00F724D2" w:rsidRDefault="00C17ACB">
      <w:pPr>
        <w:pStyle w:val="1"/>
        <w:spacing w:before="9"/>
        <w:jc w:val="left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</w:p>
    <w:p w14:paraId="0913753A" w14:textId="77777777" w:rsidR="00F724D2" w:rsidRDefault="00C17ACB">
      <w:pPr>
        <w:spacing w:before="28"/>
        <w:ind w:left="920"/>
        <w:rPr>
          <w:i/>
          <w:sz w:val="28"/>
        </w:rPr>
      </w:pPr>
      <w:r>
        <w:rPr>
          <w:i/>
          <w:sz w:val="28"/>
        </w:rPr>
        <w:t>Говорение:</w:t>
      </w:r>
    </w:p>
    <w:p w14:paraId="4A84E4A6" w14:textId="77777777" w:rsidR="00F724D2" w:rsidRDefault="00C17ACB">
      <w:pPr>
        <w:pStyle w:val="a3"/>
        <w:spacing w:before="34" w:line="264" w:lineRule="auto"/>
        <w:ind w:right="106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побуждение,</w:t>
      </w:r>
      <w:r>
        <w:rPr>
          <w:spacing w:val="1"/>
        </w:rPr>
        <w:t xml:space="preserve"> </w:t>
      </w:r>
      <w:r>
        <w:t>диалог-расспрос)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70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4–5</w:t>
      </w:r>
      <w:r>
        <w:rPr>
          <w:spacing w:val="-2"/>
        </w:rPr>
        <w:t xml:space="preserve"> </w:t>
      </w:r>
      <w:r>
        <w:t>реплик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собеседника);</w:t>
      </w:r>
    </w:p>
    <w:p w14:paraId="67447F15" w14:textId="77777777" w:rsidR="00F724D2" w:rsidRDefault="00C17ACB">
      <w:pPr>
        <w:pStyle w:val="a3"/>
        <w:spacing w:line="264" w:lineRule="auto"/>
        <w:ind w:right="104"/>
      </w:pPr>
      <w:r>
        <w:t>вести диалог – разговор по телефону с опорой на картинки, фотографии</w:t>
      </w:r>
      <w:r>
        <w:rPr>
          <w:spacing w:val="1"/>
        </w:rPr>
        <w:t xml:space="preserve"> </w:t>
      </w:r>
      <w:r>
        <w:t>и (или) ключевые слова в стандартных ситуациях неофициального общения с</w:t>
      </w:r>
      <w:r>
        <w:rPr>
          <w:spacing w:val="-67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4–5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 каждого</w:t>
      </w:r>
      <w:r>
        <w:rPr>
          <w:spacing w:val="1"/>
        </w:rPr>
        <w:t xml:space="preserve"> </w:t>
      </w:r>
      <w:r>
        <w:t>собеседника;</w:t>
      </w:r>
    </w:p>
    <w:p w14:paraId="49CC2D1C" w14:textId="77777777" w:rsidR="00F724D2" w:rsidRDefault="00C17ACB">
      <w:pPr>
        <w:pStyle w:val="a3"/>
        <w:spacing w:line="264" w:lineRule="auto"/>
        <w:ind w:right="119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рассуждение; повествование/сообщение) с вербальными и (или) зрительными</w:t>
      </w:r>
      <w:r>
        <w:rPr>
          <w:spacing w:val="-67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 высказывания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4–5 фраз);</w:t>
      </w:r>
    </w:p>
    <w:p w14:paraId="38EB54E7" w14:textId="77777777" w:rsidR="00F724D2" w:rsidRDefault="00C17ACB">
      <w:pPr>
        <w:pStyle w:val="a3"/>
        <w:spacing w:line="264" w:lineRule="auto"/>
        <w:ind w:right="116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по образцу;</w:t>
      </w:r>
      <w:r>
        <w:rPr>
          <w:spacing w:val="1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своё</w:t>
      </w:r>
      <w:r>
        <w:rPr>
          <w:spacing w:val="2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речи;</w:t>
      </w:r>
    </w:p>
    <w:p w14:paraId="3724F191" w14:textId="77777777" w:rsidR="00F724D2" w:rsidRDefault="00C17ACB">
      <w:pPr>
        <w:pStyle w:val="a3"/>
        <w:spacing w:before="1" w:line="261" w:lineRule="auto"/>
        <w:ind w:right="120"/>
      </w:pPr>
      <w:r>
        <w:t>передавать основное содержание прочитанного текста с вербальными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зрительными опорами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объёме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4–5</w:t>
      </w:r>
      <w:r>
        <w:rPr>
          <w:spacing w:val="1"/>
        </w:rPr>
        <w:t xml:space="preserve"> </w:t>
      </w:r>
      <w:r>
        <w:t>фраз.</w:t>
      </w:r>
    </w:p>
    <w:p w14:paraId="1F5424BD" w14:textId="77777777" w:rsidR="00F724D2" w:rsidRDefault="00C17ACB">
      <w:pPr>
        <w:pStyle w:val="a3"/>
        <w:spacing w:before="4" w:line="264" w:lineRule="auto"/>
        <w:ind w:right="112"/>
      </w:pPr>
      <w:r>
        <w:t>представлять результаты выполненной проектной работы, в том числе</w:t>
      </w:r>
      <w:r>
        <w:rPr>
          <w:spacing w:val="1"/>
        </w:rPr>
        <w:t xml:space="preserve"> </w:t>
      </w:r>
      <w:r>
        <w:t>подбирая иллюстративный материал (рисунки, фото) к тексту выступления, в</w:t>
      </w:r>
      <w:r>
        <w:rPr>
          <w:spacing w:val="-67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4–5</w:t>
      </w:r>
      <w:r>
        <w:rPr>
          <w:spacing w:val="1"/>
        </w:rPr>
        <w:t xml:space="preserve"> </w:t>
      </w:r>
      <w:r>
        <w:t>фраз.</w:t>
      </w:r>
    </w:p>
    <w:p w14:paraId="7A123110" w14:textId="77777777" w:rsidR="00F724D2" w:rsidRDefault="00C17ACB">
      <w:pPr>
        <w:spacing w:before="3"/>
        <w:ind w:left="920"/>
        <w:rPr>
          <w:i/>
          <w:sz w:val="28"/>
        </w:rPr>
      </w:pPr>
      <w:r>
        <w:rPr>
          <w:i/>
          <w:sz w:val="28"/>
        </w:rPr>
        <w:t>Аудирование:</w:t>
      </w:r>
    </w:p>
    <w:p w14:paraId="26F11AD1" w14:textId="77777777" w:rsidR="00F724D2" w:rsidRDefault="00C17ACB">
      <w:pPr>
        <w:pStyle w:val="a3"/>
        <w:spacing w:before="29" w:line="264" w:lineRule="auto"/>
        <w:ind w:right="124"/>
      </w:pPr>
      <w:r>
        <w:t>воспринимать на слух и понимать речь учителя и других обучающихся,</w:t>
      </w:r>
      <w:r>
        <w:rPr>
          <w:spacing w:val="1"/>
        </w:rPr>
        <w:t xml:space="preserve"> </w:t>
      </w:r>
      <w:r>
        <w:t>вербально/невербально реагировать</w:t>
      </w:r>
      <w:r>
        <w:rPr>
          <w:spacing w:val="-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услышанное;</w:t>
      </w:r>
    </w:p>
    <w:p w14:paraId="0A9E7BE7" w14:textId="77777777" w:rsidR="00F724D2" w:rsidRDefault="00C17ACB">
      <w:pPr>
        <w:pStyle w:val="a3"/>
        <w:spacing w:before="2" w:line="264" w:lineRule="auto"/>
        <w:ind w:right="113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30"/>
        </w:rPr>
        <w:t xml:space="preserve"> </w:t>
      </w:r>
      <w:r>
        <w:t>со</w:t>
      </w:r>
      <w:r>
        <w:rPr>
          <w:spacing w:val="30"/>
        </w:rPr>
        <w:t xml:space="preserve"> </w:t>
      </w:r>
      <w:r>
        <w:t>зрительной</w:t>
      </w:r>
      <w:r>
        <w:rPr>
          <w:spacing w:val="29"/>
        </w:rPr>
        <w:t xml:space="preserve"> </w:t>
      </w:r>
      <w:r>
        <w:t>опорой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использованием</w:t>
      </w:r>
      <w:r>
        <w:rPr>
          <w:spacing w:val="31"/>
        </w:rPr>
        <w:t xml:space="preserve"> </w:t>
      </w:r>
      <w:r>
        <w:t>языковой,</w:t>
      </w:r>
      <w:r>
        <w:rPr>
          <w:spacing w:val="32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том</w:t>
      </w:r>
      <w:r>
        <w:rPr>
          <w:spacing w:val="31"/>
        </w:rPr>
        <w:t xml:space="preserve"> </w:t>
      </w:r>
      <w:r>
        <w:t>числе</w:t>
      </w:r>
    </w:p>
    <w:p w14:paraId="7D03F454" w14:textId="77777777" w:rsidR="00F724D2" w:rsidRDefault="00F724D2">
      <w:pPr>
        <w:spacing w:line="264" w:lineRule="auto"/>
        <w:sectPr w:rsidR="00F724D2">
          <w:pgSz w:w="11910" w:h="16390"/>
          <w:pgMar w:top="1060" w:right="740" w:bottom="280" w:left="1380" w:header="720" w:footer="720" w:gutter="0"/>
          <w:cols w:space="720"/>
        </w:sectPr>
      </w:pPr>
    </w:p>
    <w:p w14:paraId="1BC12930" w14:textId="77777777" w:rsidR="00F724D2" w:rsidRDefault="00C17ACB">
      <w:pPr>
        <w:pStyle w:val="a3"/>
        <w:spacing w:before="63" w:line="264" w:lineRule="auto"/>
        <w:ind w:right="108" w:firstLine="0"/>
      </w:pPr>
      <w:r>
        <w:lastRenderedPageBreak/>
        <w:t>контекстуальной, догадки (время звучания текста/текстов для аудирования –</w:t>
      </w:r>
      <w:r>
        <w:rPr>
          <w:spacing w:val="1"/>
        </w:rPr>
        <w:t xml:space="preserve"> </w:t>
      </w:r>
      <w:r>
        <w:t>до 1</w:t>
      </w:r>
      <w:r>
        <w:rPr>
          <w:spacing w:val="1"/>
        </w:rPr>
        <w:t xml:space="preserve"> </w:t>
      </w:r>
      <w:r>
        <w:t>минуты).</w:t>
      </w:r>
    </w:p>
    <w:p w14:paraId="5C55D4DA" w14:textId="77777777" w:rsidR="00F724D2" w:rsidRDefault="00C17ACB">
      <w:pPr>
        <w:spacing w:before="3"/>
        <w:ind w:left="92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чтение:</w:t>
      </w:r>
    </w:p>
    <w:p w14:paraId="63D394CC" w14:textId="77777777" w:rsidR="00F724D2" w:rsidRDefault="00C17ACB">
      <w:pPr>
        <w:pStyle w:val="a3"/>
        <w:spacing w:before="33" w:line="264" w:lineRule="auto"/>
        <w:ind w:right="115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интонацией,</w:t>
      </w:r>
      <w:r>
        <w:rPr>
          <w:spacing w:val="-1"/>
        </w:rPr>
        <w:t xml:space="preserve"> </w:t>
      </w:r>
      <w:r>
        <w:t>демонстрируя</w:t>
      </w:r>
      <w:r>
        <w:rPr>
          <w:spacing w:val="-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прочитанного;</w:t>
      </w:r>
    </w:p>
    <w:p w14:paraId="47003BA3" w14:textId="77777777" w:rsidR="00F724D2" w:rsidRDefault="00C17ACB">
      <w:pPr>
        <w:pStyle w:val="a3"/>
        <w:spacing w:line="264" w:lineRule="auto"/>
        <w:ind w:right="113"/>
      </w:pPr>
      <w:r>
        <w:t>читать про себя 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 незнакомые 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</w:t>
      </w:r>
      <w:r>
        <w:rPr>
          <w:spacing w:val="-2"/>
        </w:rPr>
        <w:t xml:space="preserve"> </w:t>
      </w:r>
      <w:r>
        <w:t>(объём текста/текстов</w:t>
      </w:r>
      <w:r>
        <w:rPr>
          <w:spacing w:val="-3"/>
        </w:rPr>
        <w:t xml:space="preserve"> </w:t>
      </w:r>
      <w:r>
        <w:t>для чтения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160</w:t>
      </w:r>
      <w:r>
        <w:rPr>
          <w:spacing w:val="-2"/>
        </w:rPr>
        <w:t xml:space="preserve"> </w:t>
      </w:r>
      <w:r>
        <w:t>слов;</w:t>
      </w:r>
    </w:p>
    <w:p w14:paraId="6EFCBAC6" w14:textId="77777777" w:rsidR="00F724D2" w:rsidRDefault="00C17ACB">
      <w:pPr>
        <w:pStyle w:val="a3"/>
        <w:ind w:left="920" w:firstLine="0"/>
      </w:pPr>
      <w:r>
        <w:t>прогнозировать</w:t>
      </w:r>
      <w:r>
        <w:rPr>
          <w:spacing w:val="-8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заголовка;</w:t>
      </w:r>
    </w:p>
    <w:p w14:paraId="7096209C" w14:textId="77777777" w:rsidR="00F724D2" w:rsidRDefault="00C17ACB">
      <w:pPr>
        <w:pStyle w:val="a3"/>
        <w:spacing w:before="29" w:line="264" w:lineRule="auto"/>
        <w:ind w:right="121"/>
      </w:pPr>
      <w:r>
        <w:t xml:space="preserve">читать про себя </w:t>
      </w:r>
      <w:proofErr w:type="spellStart"/>
      <w:r>
        <w:t>несплошные</w:t>
      </w:r>
      <w:proofErr w:type="spellEnd"/>
      <w:r>
        <w:t xml:space="preserve"> тексты (таблицы, диаграммы и другое) и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представленную в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информацию.</w:t>
      </w:r>
    </w:p>
    <w:p w14:paraId="4A6DE30D" w14:textId="77777777" w:rsidR="00F724D2" w:rsidRDefault="00C17ACB">
      <w:pPr>
        <w:spacing w:before="3"/>
        <w:ind w:left="920"/>
        <w:rPr>
          <w:i/>
          <w:sz w:val="28"/>
        </w:rPr>
      </w:pPr>
      <w:r>
        <w:rPr>
          <w:i/>
          <w:sz w:val="28"/>
        </w:rPr>
        <w:t>Письмо:</w:t>
      </w:r>
    </w:p>
    <w:p w14:paraId="74AC5697" w14:textId="77777777" w:rsidR="00F724D2" w:rsidRDefault="00C17ACB">
      <w:pPr>
        <w:pStyle w:val="a3"/>
        <w:spacing w:before="33" w:line="264" w:lineRule="auto"/>
        <w:ind w:right="113"/>
      </w:pPr>
      <w:r>
        <w:t>заполнять анкеты и формуляры с указанием личной информации: имя,</w:t>
      </w:r>
      <w:r>
        <w:rPr>
          <w:spacing w:val="1"/>
        </w:rPr>
        <w:t xml:space="preserve"> </w:t>
      </w:r>
      <w:r>
        <w:t>фамилия, возраст, место жительства (страна проживания, город), любимые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другое;</w:t>
      </w:r>
    </w:p>
    <w:p w14:paraId="1282DC23" w14:textId="77777777" w:rsidR="00F724D2" w:rsidRDefault="00C17ACB">
      <w:pPr>
        <w:pStyle w:val="a3"/>
        <w:spacing w:line="264" w:lineRule="auto"/>
        <w:ind w:right="124"/>
      </w:pPr>
      <w:r>
        <w:t>писать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3"/>
        </w:rPr>
        <w:t xml:space="preserve"> </w:t>
      </w:r>
      <w:r>
        <w:t>Рождеством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выражением</w:t>
      </w:r>
      <w:r>
        <w:rPr>
          <w:spacing w:val="2"/>
        </w:rPr>
        <w:t xml:space="preserve"> </w:t>
      </w:r>
      <w:r>
        <w:t>пожеланий;</w:t>
      </w:r>
    </w:p>
    <w:p w14:paraId="4143F92A" w14:textId="77777777" w:rsidR="00F724D2" w:rsidRDefault="00C17ACB">
      <w:pPr>
        <w:pStyle w:val="a3"/>
        <w:spacing w:before="1" w:line="264" w:lineRule="auto"/>
        <w:ind w:right="111"/>
      </w:pPr>
      <w:r>
        <w:t>писать с опорой на образец электронное сообщение личного характера</w:t>
      </w:r>
      <w:r>
        <w:rPr>
          <w:spacing w:val="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сообщения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слов).</w:t>
      </w:r>
    </w:p>
    <w:p w14:paraId="67BAA0EA" w14:textId="77777777" w:rsidR="00F724D2" w:rsidRDefault="00C17ACB">
      <w:pPr>
        <w:pStyle w:val="1"/>
        <w:spacing w:before="2"/>
      </w:pPr>
      <w:r>
        <w:t>Языковые</w:t>
      </w:r>
      <w:r>
        <w:rPr>
          <w:spacing w:val="-3"/>
        </w:rPr>
        <w:t xml:space="preserve"> </w:t>
      </w:r>
      <w:r>
        <w:t>знания и</w:t>
      </w:r>
      <w:r>
        <w:rPr>
          <w:spacing w:val="-5"/>
        </w:rPr>
        <w:t xml:space="preserve"> </w:t>
      </w:r>
      <w:r>
        <w:t>навыки</w:t>
      </w:r>
    </w:p>
    <w:p w14:paraId="7DBC16FB" w14:textId="77777777" w:rsidR="00F724D2" w:rsidRDefault="00C17ACB">
      <w:pPr>
        <w:spacing w:before="28"/>
        <w:ind w:left="92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речи:</w:t>
      </w:r>
    </w:p>
    <w:p w14:paraId="33CAA38E" w14:textId="77777777" w:rsidR="00F724D2" w:rsidRDefault="00C17ACB">
      <w:pPr>
        <w:pStyle w:val="a3"/>
        <w:spacing w:before="34"/>
        <w:ind w:left="920" w:firstLine="0"/>
      </w:pPr>
      <w:r>
        <w:t>читать</w:t>
      </w:r>
      <w:r>
        <w:rPr>
          <w:spacing w:val="-8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чтения;</w:t>
      </w:r>
    </w:p>
    <w:p w14:paraId="7FF14889" w14:textId="77777777" w:rsidR="00F724D2" w:rsidRDefault="00C17ACB">
      <w:pPr>
        <w:pStyle w:val="a3"/>
        <w:spacing w:before="33" w:line="261" w:lineRule="auto"/>
        <w:ind w:right="120"/>
      </w:pPr>
      <w:r>
        <w:t>различать на слух и правильно произносить слова и фразы/предложения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ритмико-интонационных</w:t>
      </w:r>
      <w:r>
        <w:rPr>
          <w:spacing w:val="-4"/>
        </w:rPr>
        <w:t xml:space="preserve"> </w:t>
      </w:r>
      <w:r>
        <w:t>особенностей.</w:t>
      </w:r>
    </w:p>
    <w:p w14:paraId="6678BAAF" w14:textId="77777777" w:rsidR="00F724D2" w:rsidRDefault="00C17ACB">
      <w:pPr>
        <w:spacing w:before="4"/>
        <w:ind w:left="920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пунктуация:</w:t>
      </w:r>
    </w:p>
    <w:p w14:paraId="409EC2C9" w14:textId="77777777" w:rsidR="00F724D2" w:rsidRDefault="00C17ACB">
      <w:pPr>
        <w:pStyle w:val="a3"/>
        <w:spacing w:before="33"/>
        <w:ind w:left="920" w:firstLine="0"/>
      </w:pPr>
      <w:r>
        <w:t>правильно</w:t>
      </w:r>
      <w:r>
        <w:rPr>
          <w:spacing w:val="-7"/>
        </w:rPr>
        <w:t xml:space="preserve"> </w:t>
      </w:r>
      <w:r>
        <w:t>писать</w:t>
      </w:r>
      <w:r>
        <w:rPr>
          <w:spacing w:val="-8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слова;</w:t>
      </w:r>
    </w:p>
    <w:p w14:paraId="25A3727C" w14:textId="77777777" w:rsidR="00F724D2" w:rsidRDefault="00C17ACB">
      <w:pPr>
        <w:pStyle w:val="a3"/>
        <w:spacing w:before="34" w:line="264" w:lineRule="auto"/>
        <w:ind w:right="120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запятая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перечислении).</w:t>
      </w:r>
    </w:p>
    <w:p w14:paraId="0A6BD43E" w14:textId="77777777" w:rsidR="00F724D2" w:rsidRDefault="00C17ACB">
      <w:pPr>
        <w:spacing w:line="321" w:lineRule="exact"/>
        <w:ind w:left="92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речи:</w:t>
      </w:r>
    </w:p>
    <w:p w14:paraId="65BA1627" w14:textId="77777777" w:rsidR="00F724D2" w:rsidRDefault="00C17ACB">
      <w:pPr>
        <w:pStyle w:val="a3"/>
        <w:spacing w:before="33" w:line="264" w:lineRule="auto"/>
        <w:ind w:right="121"/>
      </w:pPr>
      <w:r>
        <w:t>распознавать и употреблять в устной и письменной речи не менее 500</w:t>
      </w:r>
      <w:r>
        <w:rPr>
          <w:spacing w:val="1"/>
        </w:rPr>
        <w:t xml:space="preserve"> </w:t>
      </w:r>
      <w:r>
        <w:t>лексических единиц 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 клише),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</w:t>
      </w:r>
      <w:r>
        <w:rPr>
          <w:spacing w:val="-5"/>
        </w:rPr>
        <w:t xml:space="preserve"> </w:t>
      </w:r>
      <w:r>
        <w:t>единиц, освоенных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предшествующие годы</w:t>
      </w:r>
      <w:r>
        <w:rPr>
          <w:spacing w:val="-1"/>
        </w:rPr>
        <w:t xml:space="preserve"> </w:t>
      </w:r>
      <w:r>
        <w:t>обучения;</w:t>
      </w:r>
    </w:p>
    <w:p w14:paraId="2EF0C8E2" w14:textId="77777777" w:rsidR="00F724D2" w:rsidRDefault="00F724D2">
      <w:pPr>
        <w:spacing w:line="264" w:lineRule="auto"/>
        <w:sectPr w:rsidR="00F724D2">
          <w:pgSz w:w="11910" w:h="16390"/>
          <w:pgMar w:top="1060" w:right="740" w:bottom="280" w:left="1380" w:header="720" w:footer="720" w:gutter="0"/>
          <w:cols w:space="720"/>
        </w:sectPr>
      </w:pPr>
    </w:p>
    <w:p w14:paraId="66576376" w14:textId="77777777" w:rsidR="00F724D2" w:rsidRDefault="00C17ACB">
      <w:pPr>
        <w:spacing w:before="63" w:line="264" w:lineRule="auto"/>
        <w:ind w:left="319" w:right="106" w:firstLine="600"/>
        <w:jc w:val="both"/>
        <w:rPr>
          <w:sz w:val="28"/>
        </w:rPr>
      </w:pPr>
      <w:r>
        <w:rPr>
          <w:sz w:val="28"/>
        </w:rPr>
        <w:lastRenderedPageBreak/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способов словообразования: аффиксации (суффиксы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i/>
          <w:sz w:val="28"/>
        </w:rPr>
        <w:t>er</w:t>
      </w:r>
      <w:proofErr w:type="spellEnd"/>
      <w:r>
        <w:rPr>
          <w:i/>
          <w:sz w:val="28"/>
        </w:rPr>
        <w:t>/-</w:t>
      </w:r>
      <w:proofErr w:type="spellStart"/>
      <w:r>
        <w:rPr>
          <w:i/>
          <w:sz w:val="28"/>
        </w:rPr>
        <w:t>or</w:t>
      </w:r>
      <w:proofErr w:type="spellEnd"/>
      <w:r>
        <w:rPr>
          <w:i/>
          <w:sz w:val="28"/>
        </w:rPr>
        <w:t>, -</w:t>
      </w:r>
      <w:proofErr w:type="spellStart"/>
      <w:r>
        <w:rPr>
          <w:i/>
          <w:sz w:val="28"/>
        </w:rPr>
        <w:t>ist</w:t>
      </w:r>
      <w:proofErr w:type="spellEnd"/>
      <w:r>
        <w:rPr>
          <w:i/>
          <w:sz w:val="28"/>
        </w:rPr>
        <w:t>: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teacher</w:t>
      </w:r>
      <w:proofErr w:type="spell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actor</w:t>
      </w:r>
      <w:proofErr w:type="spellEnd"/>
      <w:r>
        <w:rPr>
          <w:i/>
          <w:sz w:val="28"/>
        </w:rPr>
        <w:t>,</w:t>
      </w:r>
      <w:r>
        <w:rPr>
          <w:i/>
          <w:spacing w:val="-7"/>
          <w:sz w:val="28"/>
        </w:rPr>
        <w:t xml:space="preserve"> </w:t>
      </w:r>
      <w:proofErr w:type="spellStart"/>
      <w:r>
        <w:rPr>
          <w:i/>
          <w:sz w:val="28"/>
        </w:rPr>
        <w:t>artist</w:t>
      </w:r>
      <w:proofErr w:type="spellEnd"/>
      <w:r>
        <w:rPr>
          <w:i/>
          <w:sz w:val="28"/>
        </w:rPr>
        <w:t>)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словосложения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blackboard</w:t>
      </w:r>
      <w:proofErr w:type="spellEnd"/>
      <w:r>
        <w:rPr>
          <w:i/>
          <w:sz w:val="28"/>
        </w:rPr>
        <w:t>)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конверсии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play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play</w:t>
      </w:r>
      <w:proofErr w:type="spellEnd"/>
      <w:r>
        <w:rPr>
          <w:i/>
          <w:sz w:val="28"/>
        </w:rPr>
        <w:t>)</w:t>
      </w:r>
      <w:r>
        <w:rPr>
          <w:sz w:val="28"/>
        </w:rPr>
        <w:t>.</w:t>
      </w:r>
    </w:p>
    <w:p w14:paraId="418F8C25" w14:textId="77777777" w:rsidR="00F724D2" w:rsidRDefault="00C17ACB">
      <w:pPr>
        <w:spacing w:before="4"/>
        <w:ind w:left="92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речи:</w:t>
      </w:r>
    </w:p>
    <w:p w14:paraId="3B003EF5" w14:textId="77777777" w:rsidR="00F724D2" w:rsidRDefault="00C17ACB">
      <w:pPr>
        <w:pStyle w:val="a3"/>
        <w:spacing w:before="29" w:line="264" w:lineRule="auto"/>
        <w:ind w:right="108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rPr>
          <w:spacing w:val="1"/>
        </w:rP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в повествовательных (утвердительных и отрицательных),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-5"/>
        </w:rPr>
        <w:t xml:space="preserve"> </w:t>
      </w:r>
      <w:r>
        <w:t>(общий и</w:t>
      </w:r>
      <w:r>
        <w:rPr>
          <w:spacing w:val="-1"/>
        </w:rPr>
        <w:t xml:space="preserve"> </w:t>
      </w:r>
      <w:r>
        <w:t>специальный</w:t>
      </w:r>
      <w:r>
        <w:rPr>
          <w:spacing w:val="5"/>
        </w:rPr>
        <w:t xml:space="preserve"> </w:t>
      </w:r>
      <w:r>
        <w:t>вопрос)</w:t>
      </w:r>
      <w:r>
        <w:rPr>
          <w:spacing w:val="-1"/>
        </w:rPr>
        <w:t xml:space="preserve"> </w:t>
      </w:r>
      <w:r>
        <w:t>предложениях;</w:t>
      </w:r>
    </w:p>
    <w:p w14:paraId="137C1CD7" w14:textId="77777777" w:rsidR="00F724D2" w:rsidRDefault="00C17ACB">
      <w:pPr>
        <w:pStyle w:val="a3"/>
        <w:spacing w:before="3" w:line="264" w:lineRule="auto"/>
        <w:ind w:right="103"/>
      </w:pPr>
      <w:r>
        <w:t xml:space="preserve">распознавать и употреблять в устной и письменной речи конструкцию </w:t>
      </w:r>
      <w:proofErr w:type="spellStart"/>
      <w:r>
        <w:rPr>
          <w:i/>
        </w:rPr>
        <w:t>to</w:t>
      </w:r>
      <w:proofErr w:type="spellEnd"/>
      <w:r>
        <w:rPr>
          <w:i/>
          <w:spacing w:val="-67"/>
        </w:rPr>
        <w:t xml:space="preserve"> </w:t>
      </w:r>
      <w:proofErr w:type="spellStart"/>
      <w:r>
        <w:rPr>
          <w:i/>
        </w:rPr>
        <w:t>be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going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</w:t>
      </w:r>
      <w:r>
        <w:t xml:space="preserve">и </w:t>
      </w:r>
      <w:proofErr w:type="spellStart"/>
      <w:r>
        <w:t>Future</w:t>
      </w:r>
      <w:proofErr w:type="spellEnd"/>
      <w:r>
        <w:rPr>
          <w:spacing w:val="1"/>
        </w:rPr>
        <w:t xml:space="preserve"> </w:t>
      </w:r>
      <w:proofErr w:type="spellStart"/>
      <w:r>
        <w:t>Simple</w:t>
      </w:r>
      <w:proofErr w:type="spellEnd"/>
      <w:r>
        <w:rPr>
          <w:spacing w:val="2"/>
        </w:rPr>
        <w:t xml:space="preserve"> </w:t>
      </w:r>
      <w:proofErr w:type="spellStart"/>
      <w:r>
        <w:t>Tense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будущего</w:t>
      </w:r>
      <w:r>
        <w:rPr>
          <w:spacing w:val="3"/>
        </w:rPr>
        <w:t xml:space="preserve"> </w:t>
      </w:r>
      <w:r>
        <w:t>действия;</w:t>
      </w:r>
    </w:p>
    <w:p w14:paraId="1B6B23CC" w14:textId="77777777" w:rsidR="00F724D2" w:rsidRDefault="00C17ACB">
      <w:pPr>
        <w:pStyle w:val="a3"/>
        <w:spacing w:line="264" w:lineRule="auto"/>
        <w:ind w:right="121"/>
      </w:pPr>
      <w:r>
        <w:t>распознавать и</w:t>
      </w:r>
      <w:r>
        <w:rPr>
          <w:spacing w:val="1"/>
        </w:rPr>
        <w:t xml:space="preserve"> </w:t>
      </w:r>
      <w:r>
        <w:t>употреблять 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модальные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долженствования</w:t>
      </w:r>
      <w:r>
        <w:rPr>
          <w:spacing w:val="7"/>
        </w:rPr>
        <w:t xml:space="preserve"> </w:t>
      </w:r>
      <w:proofErr w:type="spellStart"/>
      <w:r>
        <w:rPr>
          <w:i/>
        </w:rPr>
        <w:t>must</w:t>
      </w:r>
      <w:proofErr w:type="spellEnd"/>
      <w:r>
        <w:rPr>
          <w:i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rPr>
          <w:i/>
        </w:rPr>
        <w:t>have</w:t>
      </w:r>
      <w:proofErr w:type="spellEnd"/>
      <w:r>
        <w:rPr>
          <w:i/>
          <w:spacing w:val="2"/>
        </w:rPr>
        <w:t xml:space="preserve"> </w:t>
      </w:r>
      <w:proofErr w:type="spellStart"/>
      <w:r>
        <w:rPr>
          <w:i/>
        </w:rPr>
        <w:t>to</w:t>
      </w:r>
      <w:proofErr w:type="spellEnd"/>
      <w:r>
        <w:t>;</w:t>
      </w:r>
    </w:p>
    <w:p w14:paraId="78490BB8" w14:textId="77777777" w:rsidR="00F724D2" w:rsidRDefault="00C17ACB">
      <w:pPr>
        <w:pStyle w:val="a3"/>
        <w:spacing w:line="264" w:lineRule="auto"/>
        <w:ind w:right="120"/>
      </w:pPr>
      <w:r>
        <w:t>распознавать и употреблять в устной и письменной речи отрицательное</w:t>
      </w:r>
      <w:r>
        <w:rPr>
          <w:spacing w:val="1"/>
        </w:rPr>
        <w:t xml:space="preserve"> </w:t>
      </w:r>
      <w:r>
        <w:t>местоимение</w:t>
      </w:r>
      <w:r>
        <w:rPr>
          <w:spacing w:val="4"/>
        </w:rPr>
        <w:t xml:space="preserve"> </w:t>
      </w:r>
      <w:proofErr w:type="spellStart"/>
      <w:r>
        <w:rPr>
          <w:i/>
        </w:rPr>
        <w:t>no</w:t>
      </w:r>
      <w:proofErr w:type="spellEnd"/>
      <w:r>
        <w:t>;</w:t>
      </w:r>
    </w:p>
    <w:p w14:paraId="25537E0B" w14:textId="77777777" w:rsidR="00F724D2" w:rsidRDefault="00C17ACB">
      <w:pPr>
        <w:spacing w:line="264" w:lineRule="auto"/>
        <w:ind w:left="319" w:right="103" w:firstLine="600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 прилагательных (формы, образованные по правилу и исключения: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good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better</w:t>
      </w:r>
      <w:proofErr w:type="spellEnd"/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z w:val="28"/>
        </w:rPr>
        <w:t>)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best</w:t>
      </w:r>
      <w:proofErr w:type="spellEnd"/>
      <w:r>
        <w:rPr>
          <w:i/>
          <w:sz w:val="28"/>
        </w:rPr>
        <w:t>,</w:t>
      </w:r>
      <w:r>
        <w:rPr>
          <w:i/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bad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5"/>
          <w:sz w:val="28"/>
        </w:rPr>
        <w:t xml:space="preserve"> </w:t>
      </w:r>
      <w:proofErr w:type="spellStart"/>
      <w:r>
        <w:rPr>
          <w:i/>
          <w:sz w:val="28"/>
        </w:rPr>
        <w:t>worse</w:t>
      </w:r>
      <w:proofErr w:type="spellEnd"/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z w:val="28"/>
        </w:rPr>
        <w:t>)</w:t>
      </w:r>
      <w:r>
        <w:rPr>
          <w:i/>
          <w:spacing w:val="4"/>
          <w:sz w:val="28"/>
        </w:rPr>
        <w:t xml:space="preserve"> </w:t>
      </w:r>
      <w:proofErr w:type="spellStart"/>
      <w:r>
        <w:rPr>
          <w:i/>
          <w:sz w:val="28"/>
        </w:rPr>
        <w:t>worst</w:t>
      </w:r>
      <w:proofErr w:type="spellEnd"/>
      <w:r>
        <w:rPr>
          <w:i/>
          <w:sz w:val="28"/>
        </w:rPr>
        <w:t>)</w:t>
      </w:r>
      <w:r>
        <w:rPr>
          <w:sz w:val="28"/>
        </w:rPr>
        <w:t>;</w:t>
      </w:r>
    </w:p>
    <w:p w14:paraId="0F172A91" w14:textId="77777777" w:rsidR="00F724D2" w:rsidRDefault="00C17ACB">
      <w:pPr>
        <w:pStyle w:val="a3"/>
        <w:spacing w:line="264" w:lineRule="auto"/>
        <w:ind w:right="123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времени;</w:t>
      </w:r>
    </w:p>
    <w:p w14:paraId="06C8A37E" w14:textId="77777777" w:rsidR="00F724D2" w:rsidRDefault="00C17ACB">
      <w:pPr>
        <w:pStyle w:val="a3"/>
        <w:spacing w:line="264" w:lineRule="auto"/>
        <w:ind w:right="111"/>
      </w:pPr>
      <w:r>
        <w:t>распознавать и употреблять в устной и письменной речи обозначение</w:t>
      </w:r>
      <w:r>
        <w:rPr>
          <w:spacing w:val="1"/>
        </w:rPr>
        <w:t xml:space="preserve"> </w:t>
      </w:r>
      <w:r>
        <w:t>даты и</w:t>
      </w:r>
      <w:r>
        <w:rPr>
          <w:spacing w:val="1"/>
        </w:rPr>
        <w:t xml:space="preserve"> </w:t>
      </w:r>
      <w:r>
        <w:t>года;</w:t>
      </w:r>
    </w:p>
    <w:p w14:paraId="5A34CFB2" w14:textId="77777777" w:rsidR="00F724D2" w:rsidRDefault="00C17ACB">
      <w:pPr>
        <w:pStyle w:val="a3"/>
        <w:spacing w:line="264" w:lineRule="auto"/>
        <w:ind w:right="121"/>
      </w:pPr>
      <w:r>
        <w:t>распознавать и употреблять в устной и письменной речи обозначение</w:t>
      </w:r>
      <w:r>
        <w:rPr>
          <w:spacing w:val="1"/>
        </w:rPr>
        <w:t xml:space="preserve"> </w:t>
      </w:r>
      <w:r>
        <w:t>времени.</w:t>
      </w:r>
    </w:p>
    <w:p w14:paraId="3710BEF9" w14:textId="77777777" w:rsidR="00F724D2" w:rsidRDefault="00C17ACB">
      <w:pPr>
        <w:pStyle w:val="1"/>
        <w:spacing w:before="7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умения:</w:t>
      </w:r>
    </w:p>
    <w:p w14:paraId="187B3219" w14:textId="77777777" w:rsidR="00F724D2" w:rsidRDefault="00C17ACB">
      <w:pPr>
        <w:pStyle w:val="a3"/>
        <w:spacing w:before="24" w:line="264" w:lineRule="auto"/>
        <w:ind w:right="110"/>
      </w:pPr>
      <w:r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-67"/>
        </w:rPr>
        <w:t xml:space="preserve"> </w:t>
      </w:r>
      <w:r>
        <w:t>этикета, принятыми в англоязычной среде, в некоторых ситуациях общения</w:t>
      </w:r>
      <w:r>
        <w:rPr>
          <w:spacing w:val="1"/>
        </w:rPr>
        <w:t xml:space="preserve"> </w:t>
      </w:r>
      <w:r>
        <w:t>(приветствие, прощание, знакомство, выражение благодарности, извинение,</w:t>
      </w:r>
      <w:r>
        <w:rPr>
          <w:spacing w:val="1"/>
        </w:rPr>
        <w:t xml:space="preserve"> </w:t>
      </w:r>
      <w:r>
        <w:t>поздравление 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2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2"/>
        </w:rPr>
        <w:t xml:space="preserve"> </w:t>
      </w:r>
      <w:r>
        <w:t>Рождеством);</w:t>
      </w:r>
    </w:p>
    <w:p w14:paraId="493DA22D" w14:textId="77777777" w:rsidR="00F724D2" w:rsidRDefault="00C17ACB">
      <w:pPr>
        <w:pStyle w:val="a3"/>
        <w:spacing w:line="264" w:lineRule="auto"/>
        <w:ind w:left="920" w:right="795" w:firstLine="0"/>
        <w:jc w:val="left"/>
      </w:pPr>
      <w:r>
        <w:t>знать</w:t>
      </w:r>
      <w:r>
        <w:rPr>
          <w:spacing w:val="-7"/>
        </w:rPr>
        <w:t xml:space="preserve"> </w:t>
      </w:r>
      <w:r>
        <w:t>названия</w:t>
      </w:r>
      <w:r>
        <w:rPr>
          <w:spacing w:val="-5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страны/стран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языка;</w:t>
      </w:r>
      <w:r>
        <w:rPr>
          <w:spacing w:val="-6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персонажей;</w:t>
      </w:r>
    </w:p>
    <w:p w14:paraId="5C8381EC" w14:textId="77777777" w:rsidR="00F724D2" w:rsidRDefault="00C17ACB">
      <w:pPr>
        <w:pStyle w:val="a3"/>
        <w:spacing w:before="2" w:line="264" w:lineRule="auto"/>
        <w:ind w:left="920" w:firstLine="0"/>
        <w:jc w:val="left"/>
      </w:pPr>
      <w:r>
        <w:t>знать небольшие произведения детского фольклора (рифмовки, песни);</w:t>
      </w:r>
      <w:r>
        <w:rPr>
          <w:spacing w:val="1"/>
        </w:rPr>
        <w:t xml:space="preserve"> </w:t>
      </w:r>
      <w:r>
        <w:t>кратко</w:t>
      </w:r>
      <w:r>
        <w:rPr>
          <w:spacing w:val="40"/>
        </w:rPr>
        <w:t xml:space="preserve"> </w:t>
      </w:r>
      <w:r>
        <w:t>представлять</w:t>
      </w:r>
      <w:r>
        <w:rPr>
          <w:spacing w:val="38"/>
        </w:rPr>
        <w:t xml:space="preserve"> </w:t>
      </w:r>
      <w:r>
        <w:t>свою</w:t>
      </w:r>
      <w:r>
        <w:rPr>
          <w:spacing w:val="39"/>
        </w:rPr>
        <w:t xml:space="preserve"> </w:t>
      </w:r>
      <w:r>
        <w:t>страну</w:t>
      </w:r>
      <w:r>
        <w:rPr>
          <w:spacing w:val="36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иностранном</w:t>
      </w:r>
      <w:r>
        <w:rPr>
          <w:spacing w:val="41"/>
        </w:rPr>
        <w:t xml:space="preserve"> </w:t>
      </w:r>
      <w:r>
        <w:t>языке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рамках</w:t>
      </w:r>
    </w:p>
    <w:p w14:paraId="3C1C11F4" w14:textId="77777777" w:rsidR="00F724D2" w:rsidRDefault="00C17ACB">
      <w:pPr>
        <w:pStyle w:val="a3"/>
        <w:spacing w:before="2"/>
        <w:ind w:firstLine="0"/>
        <w:jc w:val="left"/>
      </w:pPr>
      <w:r>
        <w:t>изучаемой</w:t>
      </w:r>
      <w:r>
        <w:rPr>
          <w:spacing w:val="-8"/>
        </w:rPr>
        <w:t xml:space="preserve"> </w:t>
      </w:r>
      <w:r>
        <w:t>тематики.</w:t>
      </w:r>
    </w:p>
    <w:p w14:paraId="1BE9819A" w14:textId="77777777" w:rsidR="00F724D2" w:rsidRDefault="00F724D2">
      <w:pPr>
        <w:sectPr w:rsidR="00F724D2">
          <w:pgSz w:w="11910" w:h="16390"/>
          <w:pgMar w:top="1060" w:right="740" w:bottom="280" w:left="1380" w:header="720" w:footer="720" w:gutter="0"/>
          <w:cols w:space="720"/>
        </w:sectPr>
      </w:pPr>
    </w:p>
    <w:p w14:paraId="681DC11E" w14:textId="77777777" w:rsidR="00F724D2" w:rsidRDefault="00C17ACB">
      <w:pPr>
        <w:pStyle w:val="1"/>
        <w:spacing w:before="67" w:after="6" w:line="276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2 КЛАСС</w:t>
      </w: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4854"/>
        <w:gridCol w:w="1882"/>
        <w:gridCol w:w="1959"/>
        <w:gridCol w:w="3269"/>
      </w:tblGrid>
      <w:tr w:rsidR="00F724D2" w14:paraId="03F29629" w14:textId="77777777">
        <w:trPr>
          <w:trHeight w:val="359"/>
        </w:trPr>
        <w:tc>
          <w:tcPr>
            <w:tcW w:w="859" w:type="dxa"/>
            <w:vMerge w:val="restart"/>
          </w:tcPr>
          <w:p w14:paraId="58868360" w14:textId="77777777" w:rsidR="00F724D2" w:rsidRDefault="00C17ACB">
            <w:pPr>
              <w:pStyle w:val="TableParagraph"/>
              <w:spacing w:before="222" w:line="276" w:lineRule="auto"/>
              <w:ind w:left="237" w:right="2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54" w:type="dxa"/>
            <w:vMerge w:val="restart"/>
          </w:tcPr>
          <w:p w14:paraId="3B6ACDCC" w14:textId="77777777" w:rsidR="00F724D2" w:rsidRDefault="00C17ACB">
            <w:pPr>
              <w:pStyle w:val="TableParagraph"/>
              <w:spacing w:before="222" w:line="276" w:lineRule="auto"/>
              <w:ind w:left="238" w:right="131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841" w:type="dxa"/>
            <w:gridSpan w:val="2"/>
          </w:tcPr>
          <w:p w14:paraId="0B65CF5F" w14:textId="77777777" w:rsidR="00F724D2" w:rsidRDefault="00C17ACB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69" w:type="dxa"/>
            <w:vMerge w:val="restart"/>
          </w:tcPr>
          <w:p w14:paraId="5BD13532" w14:textId="77777777" w:rsidR="00F724D2" w:rsidRDefault="00C17ACB">
            <w:pPr>
              <w:pStyle w:val="TableParagraph"/>
              <w:spacing w:before="222" w:line="276" w:lineRule="auto"/>
              <w:ind w:left="238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724D2" w14:paraId="2F45437A" w14:textId="77777777">
        <w:trPr>
          <w:trHeight w:val="988"/>
        </w:trPr>
        <w:tc>
          <w:tcPr>
            <w:tcW w:w="859" w:type="dxa"/>
            <w:vMerge/>
            <w:tcBorders>
              <w:top w:val="nil"/>
            </w:tcBorders>
          </w:tcPr>
          <w:p w14:paraId="0C7751F4" w14:textId="77777777" w:rsidR="00F724D2" w:rsidRDefault="00F724D2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vMerge/>
            <w:tcBorders>
              <w:top w:val="nil"/>
            </w:tcBorders>
          </w:tcPr>
          <w:p w14:paraId="588FB3D0" w14:textId="77777777" w:rsidR="00F724D2" w:rsidRDefault="00F724D2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1BF218EB" w14:textId="77777777" w:rsidR="00F724D2" w:rsidRDefault="00C17ACB">
            <w:pPr>
              <w:pStyle w:val="TableParagraph"/>
              <w:spacing w:before="203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59" w:type="dxa"/>
          </w:tcPr>
          <w:p w14:paraId="31B2A77E" w14:textId="77777777" w:rsidR="00F724D2" w:rsidRDefault="00C17ACB">
            <w:pPr>
              <w:pStyle w:val="TableParagraph"/>
              <w:spacing w:before="40" w:line="280" w:lineRule="auto"/>
              <w:ind w:left="243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269" w:type="dxa"/>
            <w:vMerge/>
            <w:tcBorders>
              <w:top w:val="nil"/>
            </w:tcBorders>
          </w:tcPr>
          <w:p w14:paraId="2DD0687D" w14:textId="77777777" w:rsidR="00F724D2" w:rsidRDefault="00F724D2">
            <w:pPr>
              <w:rPr>
                <w:sz w:val="2"/>
                <w:szCs w:val="2"/>
              </w:rPr>
            </w:pPr>
          </w:p>
        </w:tc>
      </w:tr>
      <w:tr w:rsidR="00F724D2" w14:paraId="4D44B9BC" w14:textId="77777777">
        <w:trPr>
          <w:trHeight w:val="364"/>
        </w:trPr>
        <w:tc>
          <w:tcPr>
            <w:tcW w:w="12823" w:type="dxa"/>
            <w:gridSpan w:val="5"/>
          </w:tcPr>
          <w:p w14:paraId="0F3A5E6A" w14:textId="77777777" w:rsidR="00F724D2" w:rsidRDefault="00C17ACB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Мир моего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«я»</w:t>
            </w:r>
          </w:p>
        </w:tc>
      </w:tr>
      <w:tr w:rsidR="00F724D2" w14:paraId="1FEB8665" w14:textId="77777777">
        <w:trPr>
          <w:trHeight w:val="359"/>
        </w:trPr>
        <w:tc>
          <w:tcPr>
            <w:tcW w:w="859" w:type="dxa"/>
          </w:tcPr>
          <w:p w14:paraId="60964819" w14:textId="77777777" w:rsidR="00F724D2" w:rsidRDefault="00C17AC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54" w:type="dxa"/>
          </w:tcPr>
          <w:p w14:paraId="0058C904" w14:textId="77777777" w:rsidR="00F724D2" w:rsidRDefault="00C17AC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Приветствие\знакомство</w:t>
            </w:r>
          </w:p>
        </w:tc>
        <w:tc>
          <w:tcPr>
            <w:tcW w:w="1882" w:type="dxa"/>
          </w:tcPr>
          <w:p w14:paraId="69246170" w14:textId="77777777" w:rsidR="00F724D2" w:rsidRDefault="00C17ACB">
            <w:pPr>
              <w:pStyle w:val="TableParagraph"/>
              <w:spacing w:before="35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59" w:type="dxa"/>
          </w:tcPr>
          <w:p w14:paraId="33BAEE5D" w14:textId="77777777" w:rsidR="00F724D2" w:rsidRDefault="00F724D2">
            <w:pPr>
              <w:pStyle w:val="TableParagraph"/>
            </w:pPr>
          </w:p>
        </w:tc>
        <w:tc>
          <w:tcPr>
            <w:tcW w:w="3269" w:type="dxa"/>
          </w:tcPr>
          <w:p w14:paraId="2557447F" w14:textId="77777777" w:rsidR="00F724D2" w:rsidRDefault="00D10C80">
            <w:pPr>
              <w:pStyle w:val="TableParagraph"/>
              <w:spacing w:before="53"/>
              <w:ind w:left="238"/>
            </w:pPr>
            <w:hyperlink r:id="rId10">
              <w:r w:rsidR="00C17ACB">
                <w:rPr>
                  <w:color w:val="0000FF"/>
                  <w:u w:val="single" w:color="0000FF"/>
                </w:rPr>
                <w:t>www.resh.edu.ru</w:t>
              </w:r>
            </w:hyperlink>
          </w:p>
        </w:tc>
      </w:tr>
      <w:tr w:rsidR="00F724D2" w14:paraId="592825D4" w14:textId="77777777">
        <w:trPr>
          <w:trHeight w:val="629"/>
        </w:trPr>
        <w:tc>
          <w:tcPr>
            <w:tcW w:w="859" w:type="dxa"/>
          </w:tcPr>
          <w:p w14:paraId="298F8465" w14:textId="77777777" w:rsidR="00F724D2" w:rsidRDefault="00C17ACB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54" w:type="dxa"/>
          </w:tcPr>
          <w:p w14:paraId="01D6D6E9" w14:textId="77777777" w:rsidR="00F724D2" w:rsidRDefault="00C17ACB">
            <w:pPr>
              <w:pStyle w:val="TableParagraph"/>
              <w:spacing w:before="170"/>
              <w:ind w:left="23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1882" w:type="dxa"/>
          </w:tcPr>
          <w:p w14:paraId="29FF4F4F" w14:textId="77777777" w:rsidR="00F724D2" w:rsidRDefault="00C17ACB">
            <w:pPr>
              <w:pStyle w:val="TableParagraph"/>
              <w:spacing w:before="170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59" w:type="dxa"/>
          </w:tcPr>
          <w:p w14:paraId="4292590D" w14:textId="77777777" w:rsidR="00F724D2" w:rsidRDefault="00C17ACB">
            <w:pPr>
              <w:pStyle w:val="TableParagraph"/>
              <w:spacing w:before="170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</w:tcPr>
          <w:p w14:paraId="036F1FEB" w14:textId="77777777" w:rsidR="00F724D2" w:rsidRDefault="00D10C80">
            <w:pPr>
              <w:pStyle w:val="TableParagraph"/>
              <w:spacing w:before="7" w:line="290" w:lineRule="atLeast"/>
              <w:ind w:left="238" w:right="1496"/>
            </w:pPr>
            <w:hyperlink r:id="rId11">
              <w:r w:rsidR="00C17ACB">
                <w:rPr>
                  <w:color w:val="0000FF"/>
                  <w:u w:val="single" w:color="0000FF"/>
                </w:rPr>
                <w:t>www.resh.edu.ru</w:t>
              </w:r>
            </w:hyperlink>
            <w:r w:rsidR="00C17ACB">
              <w:rPr>
                <w:color w:val="0000FF"/>
                <w:spacing w:val="-52"/>
              </w:rPr>
              <w:t xml:space="preserve"> </w:t>
            </w:r>
            <w:hyperlink r:id="rId12">
              <w:r w:rsidR="00C17ACB">
                <w:rPr>
                  <w:color w:val="0000FF"/>
                  <w:u w:val="single" w:color="0000FF"/>
                </w:rPr>
                <w:t>www.resh.edu.ru</w:t>
              </w:r>
            </w:hyperlink>
          </w:p>
        </w:tc>
      </w:tr>
      <w:tr w:rsidR="00F724D2" w14:paraId="58A92250" w14:textId="77777777">
        <w:trPr>
          <w:trHeight w:val="359"/>
        </w:trPr>
        <w:tc>
          <w:tcPr>
            <w:tcW w:w="859" w:type="dxa"/>
          </w:tcPr>
          <w:p w14:paraId="74401D57" w14:textId="77777777" w:rsidR="00F724D2" w:rsidRDefault="00C17AC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854" w:type="dxa"/>
          </w:tcPr>
          <w:p w14:paraId="5AB27EF3" w14:textId="77777777" w:rsidR="00F724D2" w:rsidRDefault="00C17AC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Мой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1882" w:type="dxa"/>
          </w:tcPr>
          <w:p w14:paraId="0CBD234C" w14:textId="77777777" w:rsidR="00F724D2" w:rsidRDefault="00C17ACB">
            <w:pPr>
              <w:pStyle w:val="TableParagraph"/>
              <w:spacing w:before="35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9" w:type="dxa"/>
          </w:tcPr>
          <w:p w14:paraId="4EFFC71E" w14:textId="77777777" w:rsidR="00F724D2" w:rsidRDefault="00F724D2">
            <w:pPr>
              <w:pStyle w:val="TableParagraph"/>
            </w:pPr>
          </w:p>
        </w:tc>
        <w:tc>
          <w:tcPr>
            <w:tcW w:w="3269" w:type="dxa"/>
          </w:tcPr>
          <w:p w14:paraId="45869FB1" w14:textId="77777777" w:rsidR="00F724D2" w:rsidRDefault="00D10C80">
            <w:pPr>
              <w:pStyle w:val="TableParagraph"/>
              <w:spacing w:before="53"/>
              <w:ind w:left="238"/>
            </w:pPr>
            <w:hyperlink r:id="rId13">
              <w:r w:rsidR="00C17ACB">
                <w:rPr>
                  <w:color w:val="0000FF"/>
                  <w:u w:val="single" w:color="0000FF"/>
                </w:rPr>
                <w:t>www.resh.edu.ru</w:t>
              </w:r>
            </w:hyperlink>
          </w:p>
        </w:tc>
      </w:tr>
      <w:tr w:rsidR="00F724D2" w14:paraId="7174FCA2" w14:textId="77777777">
        <w:trPr>
          <w:trHeight w:val="364"/>
        </w:trPr>
        <w:tc>
          <w:tcPr>
            <w:tcW w:w="859" w:type="dxa"/>
          </w:tcPr>
          <w:p w14:paraId="6B964F2C" w14:textId="77777777" w:rsidR="00F724D2" w:rsidRDefault="00C17AC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854" w:type="dxa"/>
          </w:tcPr>
          <w:p w14:paraId="00682B59" w14:textId="77777777" w:rsidR="00F724D2" w:rsidRDefault="00C17AC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любимая еда</w:t>
            </w:r>
          </w:p>
        </w:tc>
        <w:tc>
          <w:tcPr>
            <w:tcW w:w="1882" w:type="dxa"/>
          </w:tcPr>
          <w:p w14:paraId="37539939" w14:textId="77777777" w:rsidR="00F724D2" w:rsidRDefault="00C17ACB">
            <w:pPr>
              <w:pStyle w:val="TableParagraph"/>
              <w:spacing w:before="40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9" w:type="dxa"/>
          </w:tcPr>
          <w:p w14:paraId="1D29F9C6" w14:textId="77777777" w:rsidR="00F724D2" w:rsidRDefault="00F724D2">
            <w:pPr>
              <w:pStyle w:val="TableParagraph"/>
            </w:pPr>
          </w:p>
        </w:tc>
        <w:tc>
          <w:tcPr>
            <w:tcW w:w="3269" w:type="dxa"/>
          </w:tcPr>
          <w:p w14:paraId="6E5FEF87" w14:textId="77777777" w:rsidR="00F724D2" w:rsidRDefault="00D10C80">
            <w:pPr>
              <w:pStyle w:val="TableParagraph"/>
              <w:spacing w:before="53"/>
              <w:ind w:left="238"/>
            </w:pPr>
            <w:hyperlink r:id="rId14">
              <w:r w:rsidR="00C17ACB">
                <w:rPr>
                  <w:color w:val="0000FF"/>
                  <w:u w:val="single" w:color="0000FF"/>
                </w:rPr>
                <w:t>www.resh.edu.ru</w:t>
              </w:r>
            </w:hyperlink>
          </w:p>
        </w:tc>
      </w:tr>
      <w:tr w:rsidR="00F724D2" w14:paraId="5DB0E340" w14:textId="77777777">
        <w:trPr>
          <w:trHeight w:val="360"/>
        </w:trPr>
        <w:tc>
          <w:tcPr>
            <w:tcW w:w="859" w:type="dxa"/>
          </w:tcPr>
          <w:p w14:paraId="300CD6F4" w14:textId="77777777" w:rsidR="00F724D2" w:rsidRDefault="00C17AC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854" w:type="dxa"/>
          </w:tcPr>
          <w:p w14:paraId="779F0B1B" w14:textId="77777777" w:rsidR="00F724D2" w:rsidRDefault="00C17AC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882" w:type="dxa"/>
          </w:tcPr>
          <w:p w14:paraId="2B79FB0E" w14:textId="77777777" w:rsidR="00F724D2" w:rsidRDefault="00C17ACB">
            <w:pPr>
              <w:pStyle w:val="TableParagraph"/>
              <w:spacing w:before="35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9" w:type="dxa"/>
          </w:tcPr>
          <w:p w14:paraId="01A0FF76" w14:textId="77777777" w:rsidR="00F724D2" w:rsidRDefault="00C17ACB">
            <w:pPr>
              <w:pStyle w:val="TableParagraph"/>
              <w:spacing w:before="35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</w:tcPr>
          <w:p w14:paraId="18750E43" w14:textId="77777777" w:rsidR="00F724D2" w:rsidRDefault="00D10C80">
            <w:pPr>
              <w:pStyle w:val="TableParagraph"/>
              <w:spacing w:before="54"/>
              <w:ind w:left="238"/>
            </w:pPr>
            <w:hyperlink r:id="rId15">
              <w:r w:rsidR="00C17ACB">
                <w:rPr>
                  <w:color w:val="0000FF"/>
                  <w:u w:val="single" w:color="0000FF"/>
                </w:rPr>
                <w:t>www.resh.edu.ru</w:t>
              </w:r>
            </w:hyperlink>
          </w:p>
        </w:tc>
      </w:tr>
      <w:tr w:rsidR="00F724D2" w14:paraId="16168386" w14:textId="77777777">
        <w:trPr>
          <w:trHeight w:val="556"/>
        </w:trPr>
        <w:tc>
          <w:tcPr>
            <w:tcW w:w="5713" w:type="dxa"/>
            <w:gridSpan w:val="2"/>
          </w:tcPr>
          <w:p w14:paraId="660AFB75" w14:textId="77777777" w:rsidR="00F724D2" w:rsidRDefault="00C17ACB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882" w:type="dxa"/>
          </w:tcPr>
          <w:p w14:paraId="4E5D9A8F" w14:textId="77777777" w:rsidR="00F724D2" w:rsidRDefault="00C17ACB">
            <w:pPr>
              <w:pStyle w:val="TableParagraph"/>
              <w:spacing w:before="136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228" w:type="dxa"/>
            <w:gridSpan w:val="2"/>
          </w:tcPr>
          <w:p w14:paraId="77FF3EBB" w14:textId="77777777" w:rsidR="00F724D2" w:rsidRDefault="00F724D2">
            <w:pPr>
              <w:pStyle w:val="TableParagraph"/>
            </w:pPr>
          </w:p>
        </w:tc>
      </w:tr>
      <w:tr w:rsidR="00F724D2" w14:paraId="0679D9EF" w14:textId="77777777">
        <w:trPr>
          <w:trHeight w:val="359"/>
        </w:trPr>
        <w:tc>
          <w:tcPr>
            <w:tcW w:w="12823" w:type="dxa"/>
            <w:gridSpan w:val="5"/>
          </w:tcPr>
          <w:p w14:paraId="78C05B42" w14:textId="77777777" w:rsidR="00F724D2" w:rsidRDefault="00C17ACB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Мир моих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увлечений</w:t>
            </w:r>
          </w:p>
        </w:tc>
      </w:tr>
      <w:tr w:rsidR="00F724D2" w14:paraId="6CB2B97F" w14:textId="77777777">
        <w:trPr>
          <w:trHeight w:val="364"/>
        </w:trPr>
        <w:tc>
          <w:tcPr>
            <w:tcW w:w="859" w:type="dxa"/>
          </w:tcPr>
          <w:p w14:paraId="0BAA491E" w14:textId="77777777" w:rsidR="00F724D2" w:rsidRDefault="00C17AC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54" w:type="dxa"/>
          </w:tcPr>
          <w:p w14:paraId="1EC3CC95" w14:textId="77777777" w:rsidR="00F724D2" w:rsidRDefault="00C17AC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питомец</w:t>
            </w:r>
          </w:p>
        </w:tc>
        <w:tc>
          <w:tcPr>
            <w:tcW w:w="1882" w:type="dxa"/>
          </w:tcPr>
          <w:p w14:paraId="588C2AF2" w14:textId="77777777" w:rsidR="00F724D2" w:rsidRDefault="00C17ACB">
            <w:pPr>
              <w:pStyle w:val="TableParagraph"/>
              <w:spacing w:before="40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9" w:type="dxa"/>
          </w:tcPr>
          <w:p w14:paraId="1458764F" w14:textId="77777777" w:rsidR="00F724D2" w:rsidRDefault="00F724D2">
            <w:pPr>
              <w:pStyle w:val="TableParagraph"/>
            </w:pPr>
          </w:p>
        </w:tc>
        <w:tc>
          <w:tcPr>
            <w:tcW w:w="3269" w:type="dxa"/>
          </w:tcPr>
          <w:p w14:paraId="20BF79DC" w14:textId="77777777" w:rsidR="00F724D2" w:rsidRDefault="00D10C80">
            <w:pPr>
              <w:pStyle w:val="TableParagraph"/>
              <w:spacing w:before="59"/>
              <w:ind w:left="238"/>
            </w:pPr>
            <w:hyperlink r:id="rId16">
              <w:r w:rsidR="00C17ACB">
                <w:rPr>
                  <w:color w:val="0000FF"/>
                  <w:u w:val="single" w:color="0000FF"/>
                </w:rPr>
                <w:t>www.resh.edu.ru</w:t>
              </w:r>
            </w:hyperlink>
          </w:p>
        </w:tc>
      </w:tr>
      <w:tr w:rsidR="00F724D2" w14:paraId="1F5DDD52" w14:textId="77777777">
        <w:trPr>
          <w:trHeight w:val="359"/>
        </w:trPr>
        <w:tc>
          <w:tcPr>
            <w:tcW w:w="859" w:type="dxa"/>
          </w:tcPr>
          <w:p w14:paraId="1F832F68" w14:textId="77777777" w:rsidR="00F724D2" w:rsidRDefault="00C17AC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54" w:type="dxa"/>
          </w:tcPr>
          <w:p w14:paraId="06BE5C69" w14:textId="77777777" w:rsidR="00F724D2" w:rsidRDefault="00C17AC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82" w:type="dxa"/>
          </w:tcPr>
          <w:p w14:paraId="4FEBE164" w14:textId="77777777" w:rsidR="00F724D2" w:rsidRDefault="00C17ACB">
            <w:pPr>
              <w:pStyle w:val="TableParagraph"/>
              <w:spacing w:before="35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9" w:type="dxa"/>
          </w:tcPr>
          <w:p w14:paraId="27328A7A" w14:textId="77777777" w:rsidR="00F724D2" w:rsidRDefault="00F724D2">
            <w:pPr>
              <w:pStyle w:val="TableParagraph"/>
            </w:pPr>
          </w:p>
        </w:tc>
        <w:tc>
          <w:tcPr>
            <w:tcW w:w="3269" w:type="dxa"/>
          </w:tcPr>
          <w:p w14:paraId="58F7394B" w14:textId="77777777" w:rsidR="00F724D2" w:rsidRDefault="00D10C80">
            <w:pPr>
              <w:pStyle w:val="TableParagraph"/>
              <w:spacing w:before="53"/>
              <w:ind w:left="238"/>
            </w:pPr>
            <w:hyperlink r:id="rId17">
              <w:r w:rsidR="00C17ACB">
                <w:rPr>
                  <w:color w:val="0000FF"/>
                  <w:u w:val="single" w:color="0000FF"/>
                </w:rPr>
                <w:t>www.resh.edu.ru</w:t>
              </w:r>
            </w:hyperlink>
          </w:p>
        </w:tc>
      </w:tr>
      <w:tr w:rsidR="00F724D2" w14:paraId="077613E3" w14:textId="77777777">
        <w:trPr>
          <w:trHeight w:val="364"/>
        </w:trPr>
        <w:tc>
          <w:tcPr>
            <w:tcW w:w="859" w:type="dxa"/>
          </w:tcPr>
          <w:p w14:paraId="6F005BEB" w14:textId="77777777" w:rsidR="00F724D2" w:rsidRDefault="00C17AC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54" w:type="dxa"/>
          </w:tcPr>
          <w:p w14:paraId="7BD32AFF" w14:textId="77777777" w:rsidR="00F724D2" w:rsidRDefault="00C17AC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882" w:type="dxa"/>
          </w:tcPr>
          <w:p w14:paraId="6F2576BD" w14:textId="77777777" w:rsidR="00F724D2" w:rsidRDefault="00C17ACB">
            <w:pPr>
              <w:pStyle w:val="TableParagraph"/>
              <w:spacing w:before="40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9" w:type="dxa"/>
          </w:tcPr>
          <w:p w14:paraId="0B49257A" w14:textId="77777777" w:rsidR="00F724D2" w:rsidRDefault="00C17ACB">
            <w:pPr>
              <w:pStyle w:val="TableParagraph"/>
              <w:spacing w:before="40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</w:tcPr>
          <w:p w14:paraId="102F73B1" w14:textId="77777777" w:rsidR="00F724D2" w:rsidRDefault="00D10C80">
            <w:pPr>
              <w:pStyle w:val="TableParagraph"/>
              <w:spacing w:before="58"/>
              <w:ind w:left="238"/>
            </w:pPr>
            <w:hyperlink r:id="rId18">
              <w:r w:rsidR="00C17ACB">
                <w:rPr>
                  <w:color w:val="0000FF"/>
                  <w:u w:val="single" w:color="0000FF"/>
                </w:rPr>
                <w:t>www.resh.edu.ru</w:t>
              </w:r>
            </w:hyperlink>
          </w:p>
        </w:tc>
      </w:tr>
      <w:tr w:rsidR="00F724D2" w14:paraId="5C0EF2E1" w14:textId="77777777">
        <w:trPr>
          <w:trHeight w:val="360"/>
        </w:trPr>
        <w:tc>
          <w:tcPr>
            <w:tcW w:w="859" w:type="dxa"/>
          </w:tcPr>
          <w:p w14:paraId="57E5A2FC" w14:textId="77777777" w:rsidR="00F724D2" w:rsidRDefault="00C17AC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54" w:type="dxa"/>
          </w:tcPr>
          <w:p w14:paraId="1FAA8E3E" w14:textId="77777777" w:rsidR="00F724D2" w:rsidRDefault="00C17AC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</w:p>
        </w:tc>
        <w:tc>
          <w:tcPr>
            <w:tcW w:w="1882" w:type="dxa"/>
          </w:tcPr>
          <w:p w14:paraId="6D1F9B31" w14:textId="77777777" w:rsidR="00F724D2" w:rsidRDefault="00C17ACB">
            <w:pPr>
              <w:pStyle w:val="TableParagraph"/>
              <w:spacing w:before="35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59" w:type="dxa"/>
          </w:tcPr>
          <w:p w14:paraId="70918941" w14:textId="77777777" w:rsidR="00F724D2" w:rsidRDefault="00F724D2">
            <w:pPr>
              <w:pStyle w:val="TableParagraph"/>
            </w:pPr>
          </w:p>
        </w:tc>
        <w:tc>
          <w:tcPr>
            <w:tcW w:w="3269" w:type="dxa"/>
          </w:tcPr>
          <w:p w14:paraId="1A4B7688" w14:textId="77777777" w:rsidR="00F724D2" w:rsidRDefault="00D10C80">
            <w:pPr>
              <w:pStyle w:val="TableParagraph"/>
              <w:spacing w:before="53"/>
              <w:ind w:left="238"/>
            </w:pPr>
            <w:hyperlink r:id="rId19">
              <w:r w:rsidR="00C17ACB">
                <w:rPr>
                  <w:color w:val="0000FF"/>
                  <w:u w:val="single" w:color="0000FF"/>
                </w:rPr>
                <w:t>www.resh.edu.ru</w:t>
              </w:r>
            </w:hyperlink>
          </w:p>
        </w:tc>
      </w:tr>
      <w:tr w:rsidR="00F724D2" w14:paraId="160A6052" w14:textId="77777777">
        <w:trPr>
          <w:trHeight w:val="364"/>
        </w:trPr>
        <w:tc>
          <w:tcPr>
            <w:tcW w:w="859" w:type="dxa"/>
          </w:tcPr>
          <w:p w14:paraId="448899C6" w14:textId="77777777" w:rsidR="00F724D2" w:rsidRDefault="00C17AC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854" w:type="dxa"/>
          </w:tcPr>
          <w:p w14:paraId="47801A52" w14:textId="77777777" w:rsidR="00F724D2" w:rsidRDefault="00C17AC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882" w:type="dxa"/>
          </w:tcPr>
          <w:p w14:paraId="187E8A04" w14:textId="77777777" w:rsidR="00F724D2" w:rsidRDefault="00C17ACB">
            <w:pPr>
              <w:pStyle w:val="TableParagraph"/>
              <w:spacing w:before="40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9" w:type="dxa"/>
          </w:tcPr>
          <w:p w14:paraId="49818735" w14:textId="77777777" w:rsidR="00F724D2" w:rsidRDefault="00C17ACB">
            <w:pPr>
              <w:pStyle w:val="TableParagraph"/>
              <w:spacing w:before="40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</w:tcPr>
          <w:p w14:paraId="092CC83C" w14:textId="77777777" w:rsidR="00F724D2" w:rsidRDefault="00D10C80">
            <w:pPr>
              <w:pStyle w:val="TableParagraph"/>
              <w:spacing w:before="58"/>
              <w:ind w:left="238"/>
            </w:pPr>
            <w:hyperlink r:id="rId20">
              <w:r w:rsidR="00C17ACB">
                <w:rPr>
                  <w:color w:val="0000FF"/>
                  <w:u w:val="single" w:color="0000FF"/>
                </w:rPr>
                <w:t>www.wordwall.net.ru</w:t>
              </w:r>
            </w:hyperlink>
          </w:p>
        </w:tc>
      </w:tr>
      <w:tr w:rsidR="00F724D2" w14:paraId="13816F89" w14:textId="77777777">
        <w:trPr>
          <w:trHeight w:val="551"/>
        </w:trPr>
        <w:tc>
          <w:tcPr>
            <w:tcW w:w="5713" w:type="dxa"/>
            <w:gridSpan w:val="2"/>
          </w:tcPr>
          <w:p w14:paraId="271DD7F2" w14:textId="77777777" w:rsidR="00F724D2" w:rsidRDefault="00C17ACB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882" w:type="dxa"/>
          </w:tcPr>
          <w:p w14:paraId="3EF2348F" w14:textId="77777777" w:rsidR="00F724D2" w:rsidRDefault="00C17ACB">
            <w:pPr>
              <w:pStyle w:val="TableParagraph"/>
              <w:spacing w:before="131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228" w:type="dxa"/>
            <w:gridSpan w:val="2"/>
          </w:tcPr>
          <w:p w14:paraId="6CD71D06" w14:textId="77777777" w:rsidR="00F724D2" w:rsidRDefault="00F724D2">
            <w:pPr>
              <w:pStyle w:val="TableParagraph"/>
            </w:pPr>
          </w:p>
        </w:tc>
      </w:tr>
      <w:tr w:rsidR="00F724D2" w14:paraId="165E0E79" w14:textId="77777777">
        <w:trPr>
          <w:trHeight w:val="364"/>
        </w:trPr>
        <w:tc>
          <w:tcPr>
            <w:tcW w:w="12823" w:type="dxa"/>
            <w:gridSpan w:val="5"/>
          </w:tcPr>
          <w:p w14:paraId="67A09416" w14:textId="77777777" w:rsidR="00F724D2" w:rsidRDefault="00C17ACB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 меня</w:t>
            </w:r>
          </w:p>
        </w:tc>
      </w:tr>
      <w:tr w:rsidR="00F724D2" w14:paraId="698E6377" w14:textId="77777777">
        <w:trPr>
          <w:trHeight w:val="364"/>
        </w:trPr>
        <w:tc>
          <w:tcPr>
            <w:tcW w:w="859" w:type="dxa"/>
          </w:tcPr>
          <w:p w14:paraId="315E02D0" w14:textId="77777777" w:rsidR="00F724D2" w:rsidRDefault="00C17AC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54" w:type="dxa"/>
          </w:tcPr>
          <w:p w14:paraId="7E9EAAA5" w14:textId="77777777" w:rsidR="00F724D2" w:rsidRDefault="00C17AC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882" w:type="dxa"/>
          </w:tcPr>
          <w:p w14:paraId="280567EA" w14:textId="77777777" w:rsidR="00F724D2" w:rsidRDefault="00C17ACB">
            <w:pPr>
              <w:pStyle w:val="TableParagraph"/>
              <w:spacing w:before="35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9" w:type="dxa"/>
          </w:tcPr>
          <w:p w14:paraId="72704C1A" w14:textId="77777777" w:rsidR="00F724D2" w:rsidRDefault="00F724D2">
            <w:pPr>
              <w:pStyle w:val="TableParagraph"/>
            </w:pPr>
          </w:p>
        </w:tc>
        <w:tc>
          <w:tcPr>
            <w:tcW w:w="3269" w:type="dxa"/>
          </w:tcPr>
          <w:p w14:paraId="59248851" w14:textId="77777777" w:rsidR="00F724D2" w:rsidRDefault="00D10C80">
            <w:pPr>
              <w:pStyle w:val="TableParagraph"/>
              <w:spacing w:before="53"/>
              <w:ind w:left="238"/>
            </w:pPr>
            <w:hyperlink r:id="rId21">
              <w:r w:rsidR="00C17ACB">
                <w:rPr>
                  <w:color w:val="0000FF"/>
                  <w:u w:val="single" w:color="0000FF"/>
                </w:rPr>
                <w:t>www.wordwall.edu.ru</w:t>
              </w:r>
            </w:hyperlink>
          </w:p>
        </w:tc>
      </w:tr>
      <w:tr w:rsidR="00F724D2" w14:paraId="6F67080C" w14:textId="77777777">
        <w:trPr>
          <w:trHeight w:val="359"/>
        </w:trPr>
        <w:tc>
          <w:tcPr>
            <w:tcW w:w="859" w:type="dxa"/>
          </w:tcPr>
          <w:p w14:paraId="168AB67B" w14:textId="77777777" w:rsidR="00F724D2" w:rsidRDefault="00C17AC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54" w:type="dxa"/>
          </w:tcPr>
          <w:p w14:paraId="628755E3" w14:textId="77777777" w:rsidR="00F724D2" w:rsidRDefault="00C17AC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1882" w:type="dxa"/>
          </w:tcPr>
          <w:p w14:paraId="7CF6D10F" w14:textId="77777777" w:rsidR="00F724D2" w:rsidRDefault="00C17ACB">
            <w:pPr>
              <w:pStyle w:val="TableParagraph"/>
              <w:spacing w:before="35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9" w:type="dxa"/>
          </w:tcPr>
          <w:p w14:paraId="23BF265C" w14:textId="77777777" w:rsidR="00F724D2" w:rsidRDefault="00F724D2">
            <w:pPr>
              <w:pStyle w:val="TableParagraph"/>
            </w:pPr>
          </w:p>
        </w:tc>
        <w:tc>
          <w:tcPr>
            <w:tcW w:w="3269" w:type="dxa"/>
          </w:tcPr>
          <w:p w14:paraId="772F5F46" w14:textId="77777777" w:rsidR="00F724D2" w:rsidRDefault="00D10C80">
            <w:pPr>
              <w:pStyle w:val="TableParagraph"/>
              <w:spacing w:before="53"/>
              <w:ind w:left="238"/>
            </w:pPr>
            <w:hyperlink r:id="rId22">
              <w:r w:rsidR="00C17ACB">
                <w:rPr>
                  <w:color w:val="0000FF"/>
                  <w:u w:val="single" w:color="0000FF"/>
                </w:rPr>
                <w:t>www.resh.edu.ru</w:t>
              </w:r>
            </w:hyperlink>
          </w:p>
        </w:tc>
      </w:tr>
      <w:tr w:rsidR="00F724D2" w14:paraId="5A03648A" w14:textId="77777777">
        <w:trPr>
          <w:trHeight w:val="624"/>
        </w:trPr>
        <w:tc>
          <w:tcPr>
            <w:tcW w:w="859" w:type="dxa"/>
          </w:tcPr>
          <w:p w14:paraId="5EACABDE" w14:textId="77777777" w:rsidR="00F724D2" w:rsidRDefault="00C17ACB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854" w:type="dxa"/>
          </w:tcPr>
          <w:p w14:paraId="214A5910" w14:textId="77777777" w:rsidR="00F724D2" w:rsidRDefault="00C17ACB">
            <w:pPr>
              <w:pStyle w:val="TableParagraph"/>
              <w:spacing w:before="169"/>
              <w:ind w:left="23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(город,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село)</w:t>
            </w:r>
          </w:p>
        </w:tc>
        <w:tc>
          <w:tcPr>
            <w:tcW w:w="1882" w:type="dxa"/>
          </w:tcPr>
          <w:p w14:paraId="3C47867E" w14:textId="77777777" w:rsidR="00F724D2" w:rsidRDefault="00C17ACB">
            <w:pPr>
              <w:pStyle w:val="TableParagraph"/>
              <w:spacing w:before="169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59" w:type="dxa"/>
          </w:tcPr>
          <w:p w14:paraId="1EFF54C9" w14:textId="77777777" w:rsidR="00F724D2" w:rsidRDefault="00F724D2">
            <w:pPr>
              <w:pStyle w:val="TableParagraph"/>
            </w:pPr>
          </w:p>
        </w:tc>
        <w:tc>
          <w:tcPr>
            <w:tcW w:w="3269" w:type="dxa"/>
          </w:tcPr>
          <w:p w14:paraId="446461A9" w14:textId="77777777" w:rsidR="00F724D2" w:rsidRDefault="00D10C80">
            <w:pPr>
              <w:pStyle w:val="TableParagraph"/>
              <w:spacing w:before="9" w:line="294" w:lineRule="exact"/>
              <w:ind w:left="238" w:right="182"/>
            </w:pPr>
            <w:hyperlink r:id="rId23">
              <w:r w:rsidR="00C17ACB">
                <w:rPr>
                  <w:color w:val="0000FF"/>
                  <w:u w:val="single" w:color="0000FF"/>
                </w:rPr>
                <w:t>www.resh.edu.ru</w:t>
              </w:r>
            </w:hyperlink>
            <w:r w:rsidR="00C17ACB">
              <w:rPr>
                <w:color w:val="0000FF"/>
                <w:spacing w:val="1"/>
              </w:rPr>
              <w:t xml:space="preserve"> </w:t>
            </w:r>
            <w:hyperlink r:id="rId24">
              <w:r w:rsidR="00C17ACB">
                <w:rPr>
                  <w:color w:val="0000FF"/>
                  <w:spacing w:val="-1"/>
                  <w:u w:val="single" w:color="0000FF"/>
                </w:rPr>
                <w:t>www.wordwall.net.ru</w:t>
              </w:r>
            </w:hyperlink>
          </w:p>
        </w:tc>
      </w:tr>
    </w:tbl>
    <w:p w14:paraId="4F34DB4C" w14:textId="77777777" w:rsidR="00F724D2" w:rsidRDefault="00F724D2">
      <w:pPr>
        <w:spacing w:line="294" w:lineRule="exact"/>
        <w:sectPr w:rsidR="00F724D2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39CDD24B" w14:textId="77777777" w:rsidR="00F724D2" w:rsidRDefault="00F724D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4854"/>
        <w:gridCol w:w="1882"/>
        <w:gridCol w:w="1959"/>
        <w:gridCol w:w="3269"/>
      </w:tblGrid>
      <w:tr w:rsidR="00F724D2" w14:paraId="631AFB86" w14:textId="77777777">
        <w:trPr>
          <w:trHeight w:val="652"/>
        </w:trPr>
        <w:tc>
          <w:tcPr>
            <w:tcW w:w="859" w:type="dxa"/>
          </w:tcPr>
          <w:p w14:paraId="28095F5D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854" w:type="dxa"/>
          </w:tcPr>
          <w:p w14:paraId="0A9C3DA4" w14:textId="77777777" w:rsidR="00F724D2" w:rsidRDefault="00C17A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882" w:type="dxa"/>
          </w:tcPr>
          <w:p w14:paraId="26F581AA" w14:textId="77777777" w:rsidR="00F724D2" w:rsidRDefault="00C17ACB">
            <w:pPr>
              <w:pStyle w:val="TableParagraph"/>
              <w:spacing w:before="184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9" w:type="dxa"/>
          </w:tcPr>
          <w:p w14:paraId="337C1C5E" w14:textId="77777777" w:rsidR="00F724D2" w:rsidRDefault="00C17ACB">
            <w:pPr>
              <w:pStyle w:val="TableParagraph"/>
              <w:spacing w:before="18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</w:tcPr>
          <w:p w14:paraId="3B59122C" w14:textId="77777777" w:rsidR="00F724D2" w:rsidRDefault="00D10C80">
            <w:pPr>
              <w:pStyle w:val="TableParagraph"/>
              <w:spacing w:before="16" w:line="300" w:lineRule="atLeast"/>
              <w:ind w:left="238" w:right="489"/>
            </w:pPr>
            <w:hyperlink r:id="rId25">
              <w:r w:rsidR="00C17ACB">
                <w:rPr>
                  <w:color w:val="0000FF"/>
                  <w:u w:val="single" w:color="0000FF"/>
                </w:rPr>
                <w:t>www.wordwall.net.ru</w:t>
              </w:r>
              <w:r w:rsidR="00C17ACB">
                <w:rPr>
                  <w:color w:val="0000FF"/>
                </w:rPr>
                <w:t xml:space="preserve"> </w:t>
              </w:r>
            </w:hyperlink>
            <w:hyperlink r:id="rId26">
              <w:r w:rsidR="00C17ACB">
                <w:rPr>
                  <w:color w:val="0000FF"/>
                  <w:u w:val="single" w:color="0000FF"/>
                </w:rPr>
                <w:t>www</w:t>
              </w:r>
              <w:r w:rsidR="00C17ACB">
                <w:rPr>
                  <w:sz w:val="24"/>
                </w:rPr>
                <w:t>.</w:t>
              </w:r>
            </w:hyperlink>
            <w:r w:rsidR="00C17ACB">
              <w:rPr>
                <w:spacing w:val="-57"/>
                <w:sz w:val="24"/>
              </w:rPr>
              <w:t xml:space="preserve"> </w:t>
            </w:r>
            <w:hyperlink r:id="rId27">
              <w:r w:rsidR="00C17ACB">
                <w:rPr>
                  <w:color w:val="0000FF"/>
                  <w:u w:val="single" w:color="0000FF"/>
                </w:rPr>
                <w:t>www.learningapps.org</w:t>
              </w:r>
            </w:hyperlink>
          </w:p>
        </w:tc>
      </w:tr>
      <w:tr w:rsidR="00F724D2" w14:paraId="760A6D7B" w14:textId="77777777">
        <w:trPr>
          <w:trHeight w:val="557"/>
        </w:trPr>
        <w:tc>
          <w:tcPr>
            <w:tcW w:w="5713" w:type="dxa"/>
            <w:gridSpan w:val="2"/>
          </w:tcPr>
          <w:p w14:paraId="1D301FD8" w14:textId="77777777" w:rsidR="00F724D2" w:rsidRDefault="00C17ACB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882" w:type="dxa"/>
          </w:tcPr>
          <w:p w14:paraId="5A4264FA" w14:textId="77777777" w:rsidR="00F724D2" w:rsidRDefault="00C17ACB">
            <w:pPr>
              <w:pStyle w:val="TableParagraph"/>
              <w:spacing w:before="136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28" w:type="dxa"/>
            <w:gridSpan w:val="2"/>
          </w:tcPr>
          <w:p w14:paraId="4028BDE9" w14:textId="77777777" w:rsidR="00F724D2" w:rsidRDefault="00F724D2">
            <w:pPr>
              <w:pStyle w:val="TableParagraph"/>
            </w:pPr>
          </w:p>
        </w:tc>
      </w:tr>
      <w:tr w:rsidR="00F724D2" w14:paraId="525D0F62" w14:textId="77777777">
        <w:trPr>
          <w:trHeight w:val="359"/>
        </w:trPr>
        <w:tc>
          <w:tcPr>
            <w:tcW w:w="12823" w:type="dxa"/>
            <w:gridSpan w:val="5"/>
          </w:tcPr>
          <w:p w14:paraId="0916FFB9" w14:textId="77777777" w:rsidR="00F724D2" w:rsidRDefault="00C17ACB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изучаемого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F724D2" w14:paraId="05AAC426" w14:textId="77777777">
        <w:trPr>
          <w:trHeight w:val="681"/>
        </w:trPr>
        <w:tc>
          <w:tcPr>
            <w:tcW w:w="859" w:type="dxa"/>
          </w:tcPr>
          <w:p w14:paraId="5723FEC3" w14:textId="77777777" w:rsidR="00F724D2" w:rsidRDefault="00C17A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854" w:type="dxa"/>
          </w:tcPr>
          <w:p w14:paraId="1AF168B7" w14:textId="77777777" w:rsidR="00F724D2" w:rsidRDefault="00C17ACB">
            <w:pPr>
              <w:pStyle w:val="TableParagraph"/>
              <w:spacing w:before="9" w:line="318" w:lineRule="exact"/>
              <w:ind w:left="238" w:right="433"/>
              <w:rPr>
                <w:sz w:val="24"/>
              </w:rPr>
            </w:pPr>
            <w:r>
              <w:rPr>
                <w:sz w:val="24"/>
              </w:rPr>
              <w:t>Названия родной страны и страны/стран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столиц</w:t>
            </w:r>
          </w:p>
        </w:tc>
        <w:tc>
          <w:tcPr>
            <w:tcW w:w="1882" w:type="dxa"/>
          </w:tcPr>
          <w:p w14:paraId="3A4B0135" w14:textId="77777777" w:rsidR="00F724D2" w:rsidRDefault="00C17ACB">
            <w:pPr>
              <w:pStyle w:val="TableParagraph"/>
              <w:spacing w:before="198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9" w:type="dxa"/>
          </w:tcPr>
          <w:p w14:paraId="6A7A2817" w14:textId="77777777" w:rsidR="00F724D2" w:rsidRDefault="00F724D2">
            <w:pPr>
              <w:pStyle w:val="TableParagraph"/>
            </w:pPr>
          </w:p>
        </w:tc>
        <w:tc>
          <w:tcPr>
            <w:tcW w:w="3269" w:type="dxa"/>
          </w:tcPr>
          <w:p w14:paraId="6B60F263" w14:textId="77777777" w:rsidR="00F724D2" w:rsidRDefault="00F724D2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13FBFB9" w14:textId="77777777" w:rsidR="00F724D2" w:rsidRDefault="00D10C80">
            <w:pPr>
              <w:pStyle w:val="TableParagraph"/>
              <w:ind w:left="238"/>
            </w:pPr>
            <w:hyperlink r:id="rId28">
              <w:r w:rsidR="00C17ACB">
                <w:rPr>
                  <w:color w:val="0000FF"/>
                  <w:u w:val="single" w:color="0000FF"/>
                </w:rPr>
                <w:t>www.learningapps.org</w:t>
              </w:r>
            </w:hyperlink>
          </w:p>
        </w:tc>
      </w:tr>
      <w:tr w:rsidR="00F724D2" w14:paraId="600B6148" w14:textId="77777777">
        <w:trPr>
          <w:trHeight w:val="364"/>
        </w:trPr>
        <w:tc>
          <w:tcPr>
            <w:tcW w:w="859" w:type="dxa"/>
          </w:tcPr>
          <w:p w14:paraId="0333922B" w14:textId="77777777" w:rsidR="00F724D2" w:rsidRDefault="00C17AC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854" w:type="dxa"/>
          </w:tcPr>
          <w:p w14:paraId="6C7B289C" w14:textId="77777777" w:rsidR="00F724D2" w:rsidRDefault="00C17AC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1882" w:type="dxa"/>
          </w:tcPr>
          <w:p w14:paraId="4BD1D0F3" w14:textId="77777777" w:rsidR="00F724D2" w:rsidRDefault="00C17ACB">
            <w:pPr>
              <w:pStyle w:val="TableParagraph"/>
              <w:spacing w:before="35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9" w:type="dxa"/>
          </w:tcPr>
          <w:p w14:paraId="4B49E559" w14:textId="77777777" w:rsidR="00F724D2" w:rsidRDefault="00F724D2">
            <w:pPr>
              <w:pStyle w:val="TableParagraph"/>
            </w:pPr>
          </w:p>
        </w:tc>
        <w:tc>
          <w:tcPr>
            <w:tcW w:w="3269" w:type="dxa"/>
          </w:tcPr>
          <w:p w14:paraId="6CF076D3" w14:textId="77777777" w:rsidR="00F724D2" w:rsidRDefault="00D10C80">
            <w:pPr>
              <w:pStyle w:val="TableParagraph"/>
              <w:spacing w:before="53"/>
              <w:ind w:left="238"/>
            </w:pPr>
            <w:hyperlink r:id="rId29">
              <w:r w:rsidR="00C17ACB">
                <w:rPr>
                  <w:color w:val="0000FF"/>
                  <w:u w:val="single" w:color="0000FF"/>
                </w:rPr>
                <w:t>www.resh.edu.ru</w:t>
              </w:r>
            </w:hyperlink>
          </w:p>
        </w:tc>
      </w:tr>
      <w:tr w:rsidR="00F724D2" w14:paraId="1EBD33B3" w14:textId="77777777">
        <w:trPr>
          <w:trHeight w:val="359"/>
        </w:trPr>
        <w:tc>
          <w:tcPr>
            <w:tcW w:w="859" w:type="dxa"/>
          </w:tcPr>
          <w:p w14:paraId="2F9FDEE6" w14:textId="77777777" w:rsidR="00F724D2" w:rsidRDefault="00C17AC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854" w:type="dxa"/>
          </w:tcPr>
          <w:p w14:paraId="2336EBEF" w14:textId="77777777" w:rsidR="00F724D2" w:rsidRDefault="00C17AC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1882" w:type="dxa"/>
          </w:tcPr>
          <w:p w14:paraId="0D05E327" w14:textId="77777777" w:rsidR="00F724D2" w:rsidRDefault="00C17ACB">
            <w:pPr>
              <w:pStyle w:val="TableParagraph"/>
              <w:spacing w:before="35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9" w:type="dxa"/>
          </w:tcPr>
          <w:p w14:paraId="35E812E7" w14:textId="77777777" w:rsidR="00F724D2" w:rsidRDefault="00F724D2">
            <w:pPr>
              <w:pStyle w:val="TableParagraph"/>
            </w:pPr>
          </w:p>
        </w:tc>
        <w:tc>
          <w:tcPr>
            <w:tcW w:w="3269" w:type="dxa"/>
          </w:tcPr>
          <w:p w14:paraId="232A098D" w14:textId="77777777" w:rsidR="00F724D2" w:rsidRDefault="00D10C80">
            <w:pPr>
              <w:pStyle w:val="TableParagraph"/>
              <w:spacing w:before="53"/>
              <w:ind w:left="238"/>
            </w:pPr>
            <w:hyperlink r:id="rId30">
              <w:r w:rsidR="00C17ACB">
                <w:rPr>
                  <w:color w:val="0000FF"/>
                  <w:u w:val="single" w:color="0000FF"/>
                </w:rPr>
                <w:t>www.wordwall.net.ru</w:t>
              </w:r>
            </w:hyperlink>
          </w:p>
        </w:tc>
      </w:tr>
      <w:tr w:rsidR="00F724D2" w14:paraId="244B7053" w14:textId="77777777">
        <w:trPr>
          <w:trHeight w:val="682"/>
        </w:trPr>
        <w:tc>
          <w:tcPr>
            <w:tcW w:w="859" w:type="dxa"/>
          </w:tcPr>
          <w:p w14:paraId="5B752CD2" w14:textId="77777777" w:rsidR="00F724D2" w:rsidRDefault="00C17ACB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54" w:type="dxa"/>
          </w:tcPr>
          <w:p w14:paraId="3945697A" w14:textId="77777777" w:rsidR="00F724D2" w:rsidRDefault="00C17ACB">
            <w:pPr>
              <w:pStyle w:val="TableParagraph"/>
              <w:spacing w:before="11" w:line="316" w:lineRule="exact"/>
              <w:ind w:left="238" w:right="276"/>
              <w:rPr>
                <w:sz w:val="24"/>
              </w:rPr>
            </w:pPr>
            <w:r>
              <w:rPr>
                <w:sz w:val="24"/>
              </w:rPr>
              <w:t>Праздники родной страны и страны/стран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882" w:type="dxa"/>
          </w:tcPr>
          <w:p w14:paraId="36EC4A75" w14:textId="77777777" w:rsidR="00F724D2" w:rsidRDefault="00C17ACB">
            <w:pPr>
              <w:pStyle w:val="TableParagraph"/>
              <w:spacing w:before="199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9" w:type="dxa"/>
          </w:tcPr>
          <w:p w14:paraId="21F13BE1" w14:textId="77777777" w:rsidR="00F724D2" w:rsidRDefault="00F724D2">
            <w:pPr>
              <w:pStyle w:val="TableParagraph"/>
            </w:pPr>
          </w:p>
        </w:tc>
        <w:tc>
          <w:tcPr>
            <w:tcW w:w="3269" w:type="dxa"/>
          </w:tcPr>
          <w:p w14:paraId="3E92E441" w14:textId="77777777" w:rsidR="00F724D2" w:rsidRDefault="00D10C80">
            <w:pPr>
              <w:pStyle w:val="TableParagraph"/>
              <w:spacing w:before="212"/>
              <w:ind w:left="238"/>
            </w:pPr>
            <w:hyperlink r:id="rId31">
              <w:r w:rsidR="00C17ACB">
                <w:rPr>
                  <w:color w:val="0000FF"/>
                  <w:u w:val="single" w:color="0000FF"/>
                </w:rPr>
                <w:t>www.resh.edu.ru</w:t>
              </w:r>
            </w:hyperlink>
          </w:p>
        </w:tc>
      </w:tr>
      <w:tr w:rsidR="00F724D2" w14:paraId="76E69AE8" w14:textId="77777777">
        <w:trPr>
          <w:trHeight w:val="359"/>
        </w:trPr>
        <w:tc>
          <w:tcPr>
            <w:tcW w:w="859" w:type="dxa"/>
          </w:tcPr>
          <w:p w14:paraId="7D20EA67" w14:textId="77777777" w:rsidR="00F724D2" w:rsidRDefault="00C17AC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854" w:type="dxa"/>
          </w:tcPr>
          <w:p w14:paraId="72CD71D8" w14:textId="77777777" w:rsidR="00F724D2" w:rsidRDefault="00C17AC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882" w:type="dxa"/>
          </w:tcPr>
          <w:p w14:paraId="4E955232" w14:textId="77777777" w:rsidR="00F724D2" w:rsidRDefault="00C17ACB">
            <w:pPr>
              <w:pStyle w:val="TableParagraph"/>
              <w:spacing w:before="35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9" w:type="dxa"/>
          </w:tcPr>
          <w:p w14:paraId="517F2334" w14:textId="77777777" w:rsidR="00F724D2" w:rsidRDefault="00C17ACB">
            <w:pPr>
              <w:pStyle w:val="TableParagraph"/>
              <w:spacing w:before="35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</w:tcPr>
          <w:p w14:paraId="15764FF8" w14:textId="77777777" w:rsidR="00F724D2" w:rsidRDefault="00D10C80">
            <w:pPr>
              <w:pStyle w:val="TableParagraph"/>
              <w:spacing w:before="53"/>
              <w:ind w:left="238"/>
            </w:pPr>
            <w:hyperlink r:id="rId32">
              <w:r w:rsidR="00C17ACB">
                <w:rPr>
                  <w:color w:val="0000FF"/>
                  <w:u w:val="single" w:color="0000FF"/>
                </w:rPr>
                <w:t>www.wordwall.net.ru</w:t>
              </w:r>
            </w:hyperlink>
          </w:p>
        </w:tc>
      </w:tr>
      <w:tr w:rsidR="00F724D2" w14:paraId="14AF2CD1" w14:textId="77777777">
        <w:trPr>
          <w:trHeight w:val="557"/>
        </w:trPr>
        <w:tc>
          <w:tcPr>
            <w:tcW w:w="5713" w:type="dxa"/>
            <w:gridSpan w:val="2"/>
          </w:tcPr>
          <w:p w14:paraId="07D1B0DE" w14:textId="77777777" w:rsidR="00F724D2" w:rsidRDefault="00C17ACB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882" w:type="dxa"/>
          </w:tcPr>
          <w:p w14:paraId="127AEE6C" w14:textId="77777777" w:rsidR="00F724D2" w:rsidRDefault="00C17ACB">
            <w:pPr>
              <w:pStyle w:val="TableParagraph"/>
              <w:spacing w:before="136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28" w:type="dxa"/>
            <w:gridSpan w:val="2"/>
          </w:tcPr>
          <w:p w14:paraId="11195A70" w14:textId="77777777" w:rsidR="00F724D2" w:rsidRDefault="00F724D2">
            <w:pPr>
              <w:pStyle w:val="TableParagraph"/>
            </w:pPr>
          </w:p>
        </w:tc>
      </w:tr>
      <w:tr w:rsidR="00F724D2" w14:paraId="1CD19551" w14:textId="77777777">
        <w:trPr>
          <w:trHeight w:val="546"/>
        </w:trPr>
        <w:tc>
          <w:tcPr>
            <w:tcW w:w="5713" w:type="dxa"/>
            <w:gridSpan w:val="2"/>
          </w:tcPr>
          <w:p w14:paraId="1F571543" w14:textId="77777777" w:rsidR="00F724D2" w:rsidRDefault="00C17ACB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882" w:type="dxa"/>
          </w:tcPr>
          <w:p w14:paraId="6AD75BD1" w14:textId="77777777" w:rsidR="00F724D2" w:rsidRDefault="00C17ACB">
            <w:pPr>
              <w:pStyle w:val="TableParagraph"/>
              <w:spacing w:before="131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959" w:type="dxa"/>
          </w:tcPr>
          <w:p w14:paraId="62EA4EC5" w14:textId="77777777" w:rsidR="00F724D2" w:rsidRDefault="00C17ACB">
            <w:pPr>
              <w:pStyle w:val="TableParagraph"/>
              <w:spacing w:before="131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9" w:type="dxa"/>
          </w:tcPr>
          <w:p w14:paraId="51DCC07E" w14:textId="77777777" w:rsidR="00F724D2" w:rsidRDefault="00F724D2">
            <w:pPr>
              <w:pStyle w:val="TableParagraph"/>
            </w:pPr>
          </w:p>
        </w:tc>
      </w:tr>
    </w:tbl>
    <w:p w14:paraId="2F59FB59" w14:textId="77777777" w:rsidR="00F724D2" w:rsidRDefault="00F724D2">
      <w:pPr>
        <w:sectPr w:rsidR="00F724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A0C64A4" w14:textId="77777777" w:rsidR="00F724D2" w:rsidRDefault="00C17ACB">
      <w:pPr>
        <w:pStyle w:val="a4"/>
        <w:numPr>
          <w:ilvl w:val="0"/>
          <w:numId w:val="4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4850"/>
        <w:gridCol w:w="1402"/>
        <w:gridCol w:w="1844"/>
        <w:gridCol w:w="1911"/>
        <w:gridCol w:w="2838"/>
      </w:tblGrid>
      <w:tr w:rsidR="00F724D2" w14:paraId="27CDBF46" w14:textId="77777777">
        <w:trPr>
          <w:trHeight w:val="365"/>
        </w:trPr>
        <w:tc>
          <w:tcPr>
            <w:tcW w:w="864" w:type="dxa"/>
            <w:vMerge w:val="restart"/>
          </w:tcPr>
          <w:p w14:paraId="387DC337" w14:textId="77777777" w:rsidR="00F724D2" w:rsidRDefault="00F724D2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BB6F470" w14:textId="77777777" w:rsidR="00F724D2" w:rsidRDefault="00C17ACB">
            <w:pPr>
              <w:pStyle w:val="TableParagraph"/>
              <w:spacing w:line="276" w:lineRule="auto"/>
              <w:ind w:left="23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50" w:type="dxa"/>
            <w:vMerge w:val="restart"/>
          </w:tcPr>
          <w:p w14:paraId="44CC5643" w14:textId="77777777" w:rsidR="00F724D2" w:rsidRDefault="00F724D2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6E161F8E" w14:textId="77777777" w:rsidR="00F724D2" w:rsidRDefault="00C17ACB">
            <w:pPr>
              <w:pStyle w:val="TableParagraph"/>
              <w:spacing w:line="276" w:lineRule="auto"/>
              <w:ind w:left="238" w:right="13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57" w:type="dxa"/>
            <w:gridSpan w:val="3"/>
          </w:tcPr>
          <w:p w14:paraId="61C574E8" w14:textId="77777777" w:rsidR="00F724D2" w:rsidRDefault="00C17ACB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14:paraId="6F22DEE4" w14:textId="77777777" w:rsidR="00F724D2" w:rsidRDefault="00C17ACB">
            <w:pPr>
              <w:pStyle w:val="TableParagraph"/>
              <w:spacing w:before="44" w:line="276" w:lineRule="auto"/>
              <w:ind w:left="237" w:right="69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724D2" w14:paraId="4AC655F5" w14:textId="77777777">
        <w:trPr>
          <w:trHeight w:val="1257"/>
        </w:trPr>
        <w:tc>
          <w:tcPr>
            <w:tcW w:w="864" w:type="dxa"/>
            <w:vMerge/>
            <w:tcBorders>
              <w:top w:val="nil"/>
            </w:tcBorders>
          </w:tcPr>
          <w:p w14:paraId="1B2FB061" w14:textId="77777777" w:rsidR="00F724D2" w:rsidRDefault="00F724D2">
            <w:pPr>
              <w:rPr>
                <w:sz w:val="2"/>
                <w:szCs w:val="2"/>
              </w:rPr>
            </w:pPr>
          </w:p>
        </w:tc>
        <w:tc>
          <w:tcPr>
            <w:tcW w:w="4850" w:type="dxa"/>
            <w:vMerge/>
            <w:tcBorders>
              <w:top w:val="nil"/>
            </w:tcBorders>
          </w:tcPr>
          <w:p w14:paraId="0F8E4BD0" w14:textId="77777777" w:rsidR="00F724D2" w:rsidRDefault="00F724D2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 w14:paraId="60FF247B" w14:textId="77777777" w:rsidR="00F724D2" w:rsidRDefault="00F724D2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7276C2F" w14:textId="77777777" w:rsidR="00F724D2" w:rsidRDefault="00C17ACB">
            <w:pPr>
              <w:pStyle w:val="TableParagraph"/>
              <w:ind w:right="5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7E6E1752" w14:textId="77777777" w:rsidR="00F724D2" w:rsidRDefault="00C17ACB">
            <w:pPr>
              <w:pStyle w:val="TableParagraph"/>
              <w:spacing w:before="174" w:line="276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6081933B" w14:textId="77777777" w:rsidR="00F724D2" w:rsidRDefault="00C17ACB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65FA34BE" w14:textId="77777777" w:rsidR="00F724D2" w:rsidRDefault="00F724D2">
            <w:pPr>
              <w:rPr>
                <w:sz w:val="2"/>
                <w:szCs w:val="2"/>
              </w:rPr>
            </w:pPr>
          </w:p>
        </w:tc>
      </w:tr>
      <w:tr w:rsidR="00F724D2" w14:paraId="65FF7204" w14:textId="77777777">
        <w:trPr>
          <w:trHeight w:val="359"/>
        </w:trPr>
        <w:tc>
          <w:tcPr>
            <w:tcW w:w="13709" w:type="dxa"/>
            <w:gridSpan w:val="6"/>
          </w:tcPr>
          <w:p w14:paraId="35DC784A" w14:textId="77777777" w:rsidR="00F724D2" w:rsidRDefault="00C17ACB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Мир моего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«я»</w:t>
            </w:r>
          </w:p>
        </w:tc>
      </w:tr>
      <w:tr w:rsidR="00F724D2" w14:paraId="4878DC08" w14:textId="77777777">
        <w:trPr>
          <w:trHeight w:val="652"/>
        </w:trPr>
        <w:tc>
          <w:tcPr>
            <w:tcW w:w="864" w:type="dxa"/>
          </w:tcPr>
          <w:p w14:paraId="13C5FA11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50" w:type="dxa"/>
          </w:tcPr>
          <w:p w14:paraId="2D172642" w14:textId="77777777" w:rsidR="00F724D2" w:rsidRDefault="00C17A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1402" w:type="dxa"/>
          </w:tcPr>
          <w:p w14:paraId="6C2381C6" w14:textId="77777777" w:rsidR="00F724D2" w:rsidRDefault="00C17ACB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14:paraId="293673EE" w14:textId="77777777" w:rsidR="00F724D2" w:rsidRDefault="00F724D2">
            <w:pPr>
              <w:pStyle w:val="TableParagraph"/>
            </w:pPr>
          </w:p>
        </w:tc>
        <w:tc>
          <w:tcPr>
            <w:tcW w:w="1911" w:type="dxa"/>
          </w:tcPr>
          <w:p w14:paraId="290A33A0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076B4384" w14:textId="77777777" w:rsidR="00F724D2" w:rsidRDefault="00C17AC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09CFE2" w14:textId="77777777" w:rsidR="00F724D2" w:rsidRDefault="00D10C80">
            <w:pPr>
              <w:pStyle w:val="TableParagraph"/>
              <w:spacing w:before="45"/>
              <w:ind w:left="237"/>
            </w:pPr>
            <w:hyperlink r:id="rId33">
              <w:r w:rsidR="00C17ACB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F724D2" w14:paraId="74E43C4B" w14:textId="77777777">
        <w:trPr>
          <w:trHeight w:val="653"/>
        </w:trPr>
        <w:tc>
          <w:tcPr>
            <w:tcW w:w="864" w:type="dxa"/>
          </w:tcPr>
          <w:p w14:paraId="5F9DEAF5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50" w:type="dxa"/>
          </w:tcPr>
          <w:p w14:paraId="484BA0DB" w14:textId="77777777" w:rsidR="00F724D2" w:rsidRDefault="00C17A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Мой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1402" w:type="dxa"/>
          </w:tcPr>
          <w:p w14:paraId="1866C1F6" w14:textId="77777777" w:rsidR="00F724D2" w:rsidRDefault="00C17ACB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392BAA06" w14:textId="77777777" w:rsidR="00F724D2" w:rsidRDefault="00F724D2">
            <w:pPr>
              <w:pStyle w:val="TableParagraph"/>
            </w:pPr>
          </w:p>
        </w:tc>
        <w:tc>
          <w:tcPr>
            <w:tcW w:w="1911" w:type="dxa"/>
          </w:tcPr>
          <w:p w14:paraId="5B266FBC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6C996B0B" w14:textId="77777777" w:rsidR="00F724D2" w:rsidRDefault="00C17AC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AC667A" w14:textId="77777777" w:rsidR="00F724D2" w:rsidRDefault="00D10C80">
            <w:pPr>
              <w:pStyle w:val="TableParagraph"/>
              <w:spacing w:before="45"/>
              <w:ind w:left="237"/>
            </w:pPr>
            <w:hyperlink r:id="rId34">
              <w:r w:rsidR="00C17ACB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F724D2" w14:paraId="64599083" w14:textId="77777777">
        <w:trPr>
          <w:trHeight w:val="657"/>
        </w:trPr>
        <w:tc>
          <w:tcPr>
            <w:tcW w:w="864" w:type="dxa"/>
          </w:tcPr>
          <w:p w14:paraId="72EA119D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850" w:type="dxa"/>
          </w:tcPr>
          <w:p w14:paraId="18B2A45B" w14:textId="77777777" w:rsidR="00F724D2" w:rsidRDefault="00C17A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любимая еда</w:t>
            </w:r>
          </w:p>
        </w:tc>
        <w:tc>
          <w:tcPr>
            <w:tcW w:w="1402" w:type="dxa"/>
          </w:tcPr>
          <w:p w14:paraId="1857F554" w14:textId="77777777" w:rsidR="00F724D2" w:rsidRDefault="00C17ACB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14:paraId="016B48D3" w14:textId="77777777" w:rsidR="00F724D2" w:rsidRDefault="00F724D2">
            <w:pPr>
              <w:pStyle w:val="TableParagraph"/>
            </w:pPr>
          </w:p>
        </w:tc>
        <w:tc>
          <w:tcPr>
            <w:tcW w:w="1911" w:type="dxa"/>
          </w:tcPr>
          <w:p w14:paraId="0BD567B3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14F7F57A" w14:textId="77777777" w:rsidR="00F724D2" w:rsidRDefault="00C17AC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911830" w14:textId="77777777" w:rsidR="00F724D2" w:rsidRDefault="00D10C80">
            <w:pPr>
              <w:pStyle w:val="TableParagraph"/>
              <w:spacing w:before="45"/>
              <w:ind w:left="237"/>
            </w:pPr>
            <w:hyperlink r:id="rId35">
              <w:r w:rsidR="00C17ACB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F724D2" w14:paraId="07A1B421" w14:textId="77777777">
        <w:trPr>
          <w:trHeight w:val="652"/>
        </w:trPr>
        <w:tc>
          <w:tcPr>
            <w:tcW w:w="864" w:type="dxa"/>
          </w:tcPr>
          <w:p w14:paraId="5B09D415" w14:textId="77777777" w:rsidR="00F724D2" w:rsidRDefault="00C17AC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850" w:type="dxa"/>
          </w:tcPr>
          <w:p w14:paraId="231A0DBC" w14:textId="77777777" w:rsidR="00F724D2" w:rsidRDefault="00C17ACB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(распорядок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дня)</w:t>
            </w:r>
          </w:p>
        </w:tc>
        <w:tc>
          <w:tcPr>
            <w:tcW w:w="1402" w:type="dxa"/>
          </w:tcPr>
          <w:p w14:paraId="398DB28C" w14:textId="77777777" w:rsidR="00F724D2" w:rsidRDefault="00C17ACB">
            <w:pPr>
              <w:pStyle w:val="TableParagraph"/>
              <w:spacing w:before="179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0C07891E" w14:textId="77777777" w:rsidR="00F724D2" w:rsidRDefault="00F724D2">
            <w:pPr>
              <w:pStyle w:val="TableParagraph"/>
            </w:pPr>
          </w:p>
        </w:tc>
        <w:tc>
          <w:tcPr>
            <w:tcW w:w="1911" w:type="dxa"/>
          </w:tcPr>
          <w:p w14:paraId="1823F8BA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3709AD38" w14:textId="77777777" w:rsidR="00F724D2" w:rsidRDefault="00C17AC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471949" w14:textId="77777777" w:rsidR="00F724D2" w:rsidRDefault="00D10C80">
            <w:pPr>
              <w:pStyle w:val="TableParagraph"/>
              <w:spacing w:before="45"/>
              <w:ind w:left="237"/>
            </w:pPr>
            <w:hyperlink r:id="rId36">
              <w:r w:rsidR="00C17ACB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F724D2" w14:paraId="37808C58" w14:textId="77777777">
        <w:trPr>
          <w:trHeight w:val="652"/>
        </w:trPr>
        <w:tc>
          <w:tcPr>
            <w:tcW w:w="864" w:type="dxa"/>
          </w:tcPr>
          <w:p w14:paraId="618808B7" w14:textId="77777777" w:rsidR="00F724D2" w:rsidRDefault="00C17AC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850" w:type="dxa"/>
          </w:tcPr>
          <w:p w14:paraId="3AC32D32" w14:textId="77777777" w:rsidR="00F724D2" w:rsidRDefault="00C17ACB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02" w:type="dxa"/>
          </w:tcPr>
          <w:p w14:paraId="6CA9B366" w14:textId="77777777" w:rsidR="00F724D2" w:rsidRDefault="00C17ACB">
            <w:pPr>
              <w:pStyle w:val="TableParagraph"/>
              <w:spacing w:before="179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455440E6" w14:textId="77777777" w:rsidR="00F724D2" w:rsidRDefault="00C17ACB">
            <w:pPr>
              <w:pStyle w:val="TableParagraph"/>
              <w:spacing w:before="17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4C4A804F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61293ED9" w14:textId="77777777" w:rsidR="00F724D2" w:rsidRDefault="00C17AC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5CF71B" w14:textId="77777777" w:rsidR="00F724D2" w:rsidRDefault="00D10C80">
            <w:pPr>
              <w:pStyle w:val="TableParagraph"/>
              <w:spacing w:before="45"/>
              <w:ind w:left="237"/>
            </w:pPr>
            <w:hyperlink r:id="rId37">
              <w:r w:rsidR="00C17ACB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F724D2" w14:paraId="2476433A" w14:textId="77777777">
        <w:trPr>
          <w:trHeight w:val="552"/>
        </w:trPr>
        <w:tc>
          <w:tcPr>
            <w:tcW w:w="5714" w:type="dxa"/>
            <w:gridSpan w:val="2"/>
          </w:tcPr>
          <w:p w14:paraId="5994D506" w14:textId="77777777" w:rsidR="00F724D2" w:rsidRDefault="00C17ACB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14:paraId="3DBD24D7" w14:textId="77777777" w:rsidR="00F724D2" w:rsidRDefault="00C17ACB">
            <w:pPr>
              <w:pStyle w:val="TableParagraph"/>
              <w:spacing w:before="131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93" w:type="dxa"/>
            <w:gridSpan w:val="3"/>
          </w:tcPr>
          <w:p w14:paraId="1C3B27E5" w14:textId="77777777" w:rsidR="00F724D2" w:rsidRDefault="00F724D2">
            <w:pPr>
              <w:pStyle w:val="TableParagraph"/>
            </w:pPr>
          </w:p>
        </w:tc>
      </w:tr>
      <w:tr w:rsidR="00F724D2" w14:paraId="0D302E9A" w14:textId="77777777">
        <w:trPr>
          <w:trHeight w:val="364"/>
        </w:trPr>
        <w:tc>
          <w:tcPr>
            <w:tcW w:w="13709" w:type="dxa"/>
            <w:gridSpan w:val="6"/>
          </w:tcPr>
          <w:p w14:paraId="67FDC309" w14:textId="77777777" w:rsidR="00F724D2" w:rsidRDefault="00C17ACB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Мир моих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увлечений</w:t>
            </w:r>
          </w:p>
        </w:tc>
      </w:tr>
      <w:tr w:rsidR="00F724D2" w14:paraId="023DE795" w14:textId="77777777">
        <w:trPr>
          <w:trHeight w:val="653"/>
        </w:trPr>
        <w:tc>
          <w:tcPr>
            <w:tcW w:w="864" w:type="dxa"/>
          </w:tcPr>
          <w:p w14:paraId="0C7886DE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50" w:type="dxa"/>
          </w:tcPr>
          <w:p w14:paraId="06DA999D" w14:textId="77777777" w:rsidR="00F724D2" w:rsidRDefault="00C17A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игрушка, игра</w:t>
            </w:r>
          </w:p>
        </w:tc>
        <w:tc>
          <w:tcPr>
            <w:tcW w:w="1402" w:type="dxa"/>
          </w:tcPr>
          <w:p w14:paraId="0B43E0E6" w14:textId="77777777" w:rsidR="00F724D2" w:rsidRDefault="00C17ACB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46178842" w14:textId="77777777" w:rsidR="00F724D2" w:rsidRDefault="00F724D2">
            <w:pPr>
              <w:pStyle w:val="TableParagraph"/>
            </w:pPr>
          </w:p>
        </w:tc>
        <w:tc>
          <w:tcPr>
            <w:tcW w:w="1911" w:type="dxa"/>
          </w:tcPr>
          <w:p w14:paraId="0FD3285E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32C05034" w14:textId="77777777" w:rsidR="00F724D2" w:rsidRDefault="00C17AC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D19B42" w14:textId="77777777" w:rsidR="00F724D2" w:rsidRDefault="00D10C80">
            <w:pPr>
              <w:pStyle w:val="TableParagraph"/>
              <w:spacing w:before="45"/>
              <w:ind w:left="237"/>
            </w:pPr>
            <w:hyperlink r:id="rId38">
              <w:r w:rsidR="00C17ACB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F724D2" w14:paraId="0916D53C" w14:textId="77777777">
        <w:trPr>
          <w:trHeight w:val="652"/>
        </w:trPr>
        <w:tc>
          <w:tcPr>
            <w:tcW w:w="864" w:type="dxa"/>
          </w:tcPr>
          <w:p w14:paraId="1BE9DFE0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50" w:type="dxa"/>
          </w:tcPr>
          <w:p w14:paraId="763E5650" w14:textId="77777777" w:rsidR="00F724D2" w:rsidRDefault="00C17A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питомец</w:t>
            </w:r>
          </w:p>
        </w:tc>
        <w:tc>
          <w:tcPr>
            <w:tcW w:w="1402" w:type="dxa"/>
          </w:tcPr>
          <w:p w14:paraId="508225E9" w14:textId="77777777" w:rsidR="00F724D2" w:rsidRDefault="00C17ACB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2BF53662" w14:textId="77777777" w:rsidR="00F724D2" w:rsidRDefault="00F724D2">
            <w:pPr>
              <w:pStyle w:val="TableParagraph"/>
            </w:pPr>
          </w:p>
        </w:tc>
        <w:tc>
          <w:tcPr>
            <w:tcW w:w="1911" w:type="dxa"/>
          </w:tcPr>
          <w:p w14:paraId="7934262A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60A90DEB" w14:textId="77777777" w:rsidR="00F724D2" w:rsidRDefault="00C17AC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87E988" w14:textId="77777777" w:rsidR="00F724D2" w:rsidRDefault="00D10C80">
            <w:pPr>
              <w:pStyle w:val="TableParagraph"/>
              <w:spacing w:before="50"/>
              <w:ind w:left="237"/>
            </w:pPr>
            <w:hyperlink r:id="rId39">
              <w:r w:rsidR="00C17ACB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F724D2" w14:paraId="0DECABDA" w14:textId="77777777">
        <w:trPr>
          <w:trHeight w:val="653"/>
        </w:trPr>
        <w:tc>
          <w:tcPr>
            <w:tcW w:w="864" w:type="dxa"/>
          </w:tcPr>
          <w:p w14:paraId="4BFF1592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50" w:type="dxa"/>
          </w:tcPr>
          <w:p w14:paraId="13EB536A" w14:textId="77777777" w:rsidR="00F724D2" w:rsidRDefault="00C17A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402" w:type="dxa"/>
          </w:tcPr>
          <w:p w14:paraId="45EBC706" w14:textId="77777777" w:rsidR="00F724D2" w:rsidRDefault="00C17ACB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14:paraId="013F0FE5" w14:textId="77777777" w:rsidR="00F724D2" w:rsidRDefault="00F724D2">
            <w:pPr>
              <w:pStyle w:val="TableParagraph"/>
            </w:pPr>
          </w:p>
        </w:tc>
        <w:tc>
          <w:tcPr>
            <w:tcW w:w="1911" w:type="dxa"/>
          </w:tcPr>
          <w:p w14:paraId="6B516814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2D12C7B2" w14:textId="77777777" w:rsidR="00F724D2" w:rsidRDefault="00C17AC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83C36B" w14:textId="77777777" w:rsidR="00F724D2" w:rsidRDefault="00D10C80">
            <w:pPr>
              <w:pStyle w:val="TableParagraph"/>
              <w:spacing w:before="45"/>
              <w:ind w:left="237"/>
            </w:pPr>
            <w:hyperlink r:id="rId40">
              <w:r w:rsidR="00C17ACB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F724D2" w14:paraId="7261E6A7" w14:textId="77777777">
        <w:trPr>
          <w:trHeight w:val="652"/>
        </w:trPr>
        <w:tc>
          <w:tcPr>
            <w:tcW w:w="864" w:type="dxa"/>
          </w:tcPr>
          <w:p w14:paraId="4B8984B7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50" w:type="dxa"/>
          </w:tcPr>
          <w:p w14:paraId="75B534FF" w14:textId="77777777" w:rsidR="00F724D2" w:rsidRDefault="00C17A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1402" w:type="dxa"/>
          </w:tcPr>
          <w:p w14:paraId="43BF16A5" w14:textId="77777777" w:rsidR="00F724D2" w:rsidRDefault="00C17ACB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14:paraId="14D48319" w14:textId="77777777" w:rsidR="00F724D2" w:rsidRDefault="00F724D2">
            <w:pPr>
              <w:pStyle w:val="TableParagraph"/>
            </w:pPr>
          </w:p>
        </w:tc>
        <w:tc>
          <w:tcPr>
            <w:tcW w:w="1911" w:type="dxa"/>
          </w:tcPr>
          <w:p w14:paraId="37B610AD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5EAA9855" w14:textId="77777777" w:rsidR="00F724D2" w:rsidRDefault="00C17AC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A2ECC3" w14:textId="77777777" w:rsidR="00F724D2" w:rsidRDefault="00D10C80">
            <w:pPr>
              <w:pStyle w:val="TableParagraph"/>
              <w:spacing w:before="45"/>
              <w:ind w:left="237"/>
            </w:pPr>
            <w:hyperlink r:id="rId41">
              <w:r w:rsidR="00C17ACB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F724D2" w14:paraId="042280E4" w14:textId="77777777">
        <w:trPr>
          <w:trHeight w:val="360"/>
        </w:trPr>
        <w:tc>
          <w:tcPr>
            <w:tcW w:w="864" w:type="dxa"/>
          </w:tcPr>
          <w:p w14:paraId="30DA9180" w14:textId="77777777" w:rsidR="00F724D2" w:rsidRDefault="00C17AC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850" w:type="dxa"/>
          </w:tcPr>
          <w:p w14:paraId="4C0CA6A7" w14:textId="77777777" w:rsidR="00F724D2" w:rsidRDefault="00C17AC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02" w:type="dxa"/>
          </w:tcPr>
          <w:p w14:paraId="1C6235A1" w14:textId="77777777" w:rsidR="00F724D2" w:rsidRDefault="00C17ACB">
            <w:pPr>
              <w:pStyle w:val="TableParagraph"/>
              <w:spacing w:before="40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7EB0169C" w14:textId="77777777" w:rsidR="00F724D2" w:rsidRDefault="00F724D2">
            <w:pPr>
              <w:pStyle w:val="TableParagraph"/>
            </w:pPr>
          </w:p>
        </w:tc>
        <w:tc>
          <w:tcPr>
            <w:tcW w:w="1911" w:type="dxa"/>
          </w:tcPr>
          <w:p w14:paraId="4460568F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3EE57767" w14:textId="77777777" w:rsidR="00F724D2" w:rsidRDefault="00C17AC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3AB74F78" w14:textId="77777777" w:rsidR="00F724D2" w:rsidRDefault="00F724D2">
      <w:pPr>
        <w:rPr>
          <w:sz w:val="24"/>
        </w:rPr>
        <w:sectPr w:rsidR="00F724D2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2570819E" w14:textId="77777777" w:rsidR="00F724D2" w:rsidRDefault="00F724D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4850"/>
        <w:gridCol w:w="1402"/>
        <w:gridCol w:w="1844"/>
        <w:gridCol w:w="1911"/>
        <w:gridCol w:w="2838"/>
      </w:tblGrid>
      <w:tr w:rsidR="00F724D2" w14:paraId="76332782" w14:textId="77777777">
        <w:trPr>
          <w:trHeight w:val="335"/>
        </w:trPr>
        <w:tc>
          <w:tcPr>
            <w:tcW w:w="864" w:type="dxa"/>
          </w:tcPr>
          <w:p w14:paraId="682947C3" w14:textId="77777777" w:rsidR="00F724D2" w:rsidRDefault="00F724D2">
            <w:pPr>
              <w:pStyle w:val="TableParagraph"/>
            </w:pPr>
          </w:p>
        </w:tc>
        <w:tc>
          <w:tcPr>
            <w:tcW w:w="4850" w:type="dxa"/>
          </w:tcPr>
          <w:p w14:paraId="12B2FAFB" w14:textId="77777777" w:rsidR="00F724D2" w:rsidRDefault="00F724D2">
            <w:pPr>
              <w:pStyle w:val="TableParagraph"/>
            </w:pPr>
          </w:p>
        </w:tc>
        <w:tc>
          <w:tcPr>
            <w:tcW w:w="1402" w:type="dxa"/>
          </w:tcPr>
          <w:p w14:paraId="77531B50" w14:textId="77777777" w:rsidR="00F724D2" w:rsidRDefault="00F724D2">
            <w:pPr>
              <w:pStyle w:val="TableParagraph"/>
            </w:pPr>
          </w:p>
        </w:tc>
        <w:tc>
          <w:tcPr>
            <w:tcW w:w="1844" w:type="dxa"/>
          </w:tcPr>
          <w:p w14:paraId="4A4BCBBD" w14:textId="77777777" w:rsidR="00F724D2" w:rsidRDefault="00F724D2">
            <w:pPr>
              <w:pStyle w:val="TableParagraph"/>
            </w:pPr>
          </w:p>
        </w:tc>
        <w:tc>
          <w:tcPr>
            <w:tcW w:w="1911" w:type="dxa"/>
          </w:tcPr>
          <w:p w14:paraId="58D3FF47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57F53D07" w14:textId="77777777" w:rsidR="00F724D2" w:rsidRDefault="00D10C80">
            <w:pPr>
              <w:pStyle w:val="TableParagraph"/>
              <w:spacing w:before="44"/>
              <w:ind w:left="237"/>
            </w:pPr>
            <w:hyperlink r:id="rId42">
              <w:r w:rsidR="00C17ACB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F724D2" w14:paraId="459B2AF9" w14:textId="77777777">
        <w:trPr>
          <w:trHeight w:val="653"/>
        </w:trPr>
        <w:tc>
          <w:tcPr>
            <w:tcW w:w="864" w:type="dxa"/>
          </w:tcPr>
          <w:p w14:paraId="237F8AA2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850" w:type="dxa"/>
          </w:tcPr>
          <w:p w14:paraId="6EF62B9C" w14:textId="77777777" w:rsidR="00F724D2" w:rsidRDefault="00C17A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1402" w:type="dxa"/>
          </w:tcPr>
          <w:p w14:paraId="74F3F9CD" w14:textId="77777777" w:rsidR="00F724D2" w:rsidRDefault="00C17ACB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4EC330AC" w14:textId="77777777" w:rsidR="00F724D2" w:rsidRDefault="00F724D2">
            <w:pPr>
              <w:pStyle w:val="TableParagraph"/>
            </w:pPr>
          </w:p>
        </w:tc>
        <w:tc>
          <w:tcPr>
            <w:tcW w:w="1911" w:type="dxa"/>
          </w:tcPr>
          <w:p w14:paraId="312F126C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75E28E33" w14:textId="77777777" w:rsidR="00F724D2" w:rsidRDefault="00C17AC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7639FC" w14:textId="77777777" w:rsidR="00F724D2" w:rsidRDefault="00D10C80">
            <w:pPr>
              <w:pStyle w:val="TableParagraph"/>
              <w:spacing w:before="45"/>
              <w:ind w:left="237"/>
            </w:pPr>
            <w:hyperlink r:id="rId43">
              <w:r w:rsidR="00C17ACB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F724D2" w14:paraId="23CF0D4E" w14:textId="77777777">
        <w:trPr>
          <w:trHeight w:val="657"/>
        </w:trPr>
        <w:tc>
          <w:tcPr>
            <w:tcW w:w="864" w:type="dxa"/>
          </w:tcPr>
          <w:p w14:paraId="6CCC75A9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850" w:type="dxa"/>
          </w:tcPr>
          <w:p w14:paraId="7ACAC11D" w14:textId="77777777" w:rsidR="00F724D2" w:rsidRDefault="00C17A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02" w:type="dxa"/>
          </w:tcPr>
          <w:p w14:paraId="4F5F64F4" w14:textId="77777777" w:rsidR="00F724D2" w:rsidRDefault="00C17ACB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19B0C261" w14:textId="77777777" w:rsidR="00F724D2" w:rsidRDefault="00C17ACB">
            <w:pPr>
              <w:pStyle w:val="TableParagraph"/>
              <w:spacing w:before="18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2D1DBFA2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694D6CC3" w14:textId="77777777" w:rsidR="00F724D2" w:rsidRDefault="00C17AC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52568C" w14:textId="77777777" w:rsidR="00F724D2" w:rsidRDefault="00D10C80">
            <w:pPr>
              <w:pStyle w:val="TableParagraph"/>
              <w:spacing w:before="45"/>
              <w:ind w:left="237"/>
            </w:pPr>
            <w:hyperlink r:id="rId44">
              <w:r w:rsidR="00C17ACB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F724D2" w14:paraId="478C0544" w14:textId="77777777">
        <w:trPr>
          <w:trHeight w:val="552"/>
        </w:trPr>
        <w:tc>
          <w:tcPr>
            <w:tcW w:w="5714" w:type="dxa"/>
            <w:gridSpan w:val="2"/>
          </w:tcPr>
          <w:p w14:paraId="593E3802" w14:textId="77777777" w:rsidR="00F724D2" w:rsidRDefault="00C17ACB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14:paraId="42F79A4A" w14:textId="77777777" w:rsidR="00F724D2" w:rsidRDefault="00C17ACB">
            <w:pPr>
              <w:pStyle w:val="TableParagraph"/>
              <w:spacing w:before="131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93" w:type="dxa"/>
            <w:gridSpan w:val="3"/>
          </w:tcPr>
          <w:p w14:paraId="2FE6E280" w14:textId="77777777" w:rsidR="00F724D2" w:rsidRDefault="00F724D2">
            <w:pPr>
              <w:pStyle w:val="TableParagraph"/>
            </w:pPr>
          </w:p>
        </w:tc>
      </w:tr>
      <w:tr w:rsidR="00F724D2" w14:paraId="2766409B" w14:textId="77777777">
        <w:trPr>
          <w:trHeight w:val="364"/>
        </w:trPr>
        <w:tc>
          <w:tcPr>
            <w:tcW w:w="13709" w:type="dxa"/>
            <w:gridSpan w:val="6"/>
          </w:tcPr>
          <w:p w14:paraId="61B2E774" w14:textId="77777777" w:rsidR="00F724D2" w:rsidRDefault="00C17ACB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 меня</w:t>
            </w:r>
          </w:p>
        </w:tc>
      </w:tr>
      <w:tr w:rsidR="00F724D2" w14:paraId="71CCBDDF" w14:textId="77777777">
        <w:trPr>
          <w:trHeight w:val="653"/>
        </w:trPr>
        <w:tc>
          <w:tcPr>
            <w:tcW w:w="864" w:type="dxa"/>
          </w:tcPr>
          <w:p w14:paraId="18C950A1" w14:textId="77777777" w:rsidR="00F724D2" w:rsidRDefault="00C17AC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50" w:type="dxa"/>
          </w:tcPr>
          <w:p w14:paraId="7E26ED8D" w14:textId="77777777" w:rsidR="00F724D2" w:rsidRDefault="00C17ACB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(квартира,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дом)</w:t>
            </w:r>
          </w:p>
        </w:tc>
        <w:tc>
          <w:tcPr>
            <w:tcW w:w="1402" w:type="dxa"/>
          </w:tcPr>
          <w:p w14:paraId="36743BD9" w14:textId="77777777" w:rsidR="00F724D2" w:rsidRDefault="00C17ACB">
            <w:pPr>
              <w:pStyle w:val="TableParagraph"/>
              <w:spacing w:before="179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14:paraId="2428D6F7" w14:textId="77777777" w:rsidR="00F724D2" w:rsidRDefault="00F724D2">
            <w:pPr>
              <w:pStyle w:val="TableParagraph"/>
            </w:pPr>
          </w:p>
        </w:tc>
        <w:tc>
          <w:tcPr>
            <w:tcW w:w="1911" w:type="dxa"/>
          </w:tcPr>
          <w:p w14:paraId="4DCB811F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13254F5E" w14:textId="77777777" w:rsidR="00F724D2" w:rsidRDefault="00C17AC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62791B" w14:textId="77777777" w:rsidR="00F724D2" w:rsidRDefault="00D10C80">
            <w:pPr>
              <w:pStyle w:val="TableParagraph"/>
              <w:spacing w:before="45"/>
              <w:ind w:left="237"/>
            </w:pPr>
            <w:hyperlink r:id="rId45">
              <w:r w:rsidR="00C17ACB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F724D2" w14:paraId="60E324C4" w14:textId="77777777">
        <w:trPr>
          <w:trHeight w:val="652"/>
        </w:trPr>
        <w:tc>
          <w:tcPr>
            <w:tcW w:w="864" w:type="dxa"/>
          </w:tcPr>
          <w:p w14:paraId="569D15A3" w14:textId="77777777" w:rsidR="00F724D2" w:rsidRDefault="00C17AC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50" w:type="dxa"/>
          </w:tcPr>
          <w:p w14:paraId="6353F158" w14:textId="77777777" w:rsidR="00F724D2" w:rsidRDefault="00C17ACB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402" w:type="dxa"/>
          </w:tcPr>
          <w:p w14:paraId="265EA2B9" w14:textId="77777777" w:rsidR="00F724D2" w:rsidRDefault="00C17ACB">
            <w:pPr>
              <w:pStyle w:val="TableParagraph"/>
              <w:spacing w:before="179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14:paraId="17956050" w14:textId="77777777" w:rsidR="00F724D2" w:rsidRDefault="00F724D2">
            <w:pPr>
              <w:pStyle w:val="TableParagraph"/>
            </w:pPr>
          </w:p>
        </w:tc>
        <w:tc>
          <w:tcPr>
            <w:tcW w:w="1911" w:type="dxa"/>
          </w:tcPr>
          <w:p w14:paraId="589C8D04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08DAB5E3" w14:textId="77777777" w:rsidR="00F724D2" w:rsidRDefault="00C17AC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807A5D" w14:textId="77777777" w:rsidR="00F724D2" w:rsidRDefault="00D10C80">
            <w:pPr>
              <w:pStyle w:val="TableParagraph"/>
              <w:spacing w:before="45"/>
              <w:ind w:left="237"/>
            </w:pPr>
            <w:hyperlink r:id="rId46">
              <w:r w:rsidR="00C17ACB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F724D2" w14:paraId="165FF797" w14:textId="77777777">
        <w:trPr>
          <w:trHeight w:val="653"/>
        </w:trPr>
        <w:tc>
          <w:tcPr>
            <w:tcW w:w="864" w:type="dxa"/>
          </w:tcPr>
          <w:p w14:paraId="05064B06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850" w:type="dxa"/>
          </w:tcPr>
          <w:p w14:paraId="5D78D429" w14:textId="77777777" w:rsidR="00F724D2" w:rsidRDefault="00C17A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1402" w:type="dxa"/>
          </w:tcPr>
          <w:p w14:paraId="7F6FFE76" w14:textId="77777777" w:rsidR="00F724D2" w:rsidRDefault="00C17ACB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0681DF58" w14:textId="77777777" w:rsidR="00F724D2" w:rsidRDefault="00F724D2">
            <w:pPr>
              <w:pStyle w:val="TableParagraph"/>
            </w:pPr>
          </w:p>
        </w:tc>
        <w:tc>
          <w:tcPr>
            <w:tcW w:w="1911" w:type="dxa"/>
          </w:tcPr>
          <w:p w14:paraId="3F61EACA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2A792D96" w14:textId="77777777" w:rsidR="00F724D2" w:rsidRDefault="00C17AC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D6A40B" w14:textId="77777777" w:rsidR="00F724D2" w:rsidRDefault="00D10C80">
            <w:pPr>
              <w:pStyle w:val="TableParagraph"/>
              <w:spacing w:before="45"/>
              <w:ind w:left="237"/>
            </w:pPr>
            <w:hyperlink r:id="rId47">
              <w:r w:rsidR="00C17ACB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F724D2" w14:paraId="066C3B9A" w14:textId="77777777">
        <w:trPr>
          <w:trHeight w:val="652"/>
        </w:trPr>
        <w:tc>
          <w:tcPr>
            <w:tcW w:w="864" w:type="dxa"/>
          </w:tcPr>
          <w:p w14:paraId="7AAA1B2B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850" w:type="dxa"/>
          </w:tcPr>
          <w:p w14:paraId="6AE12D1D" w14:textId="77777777" w:rsidR="00F724D2" w:rsidRDefault="00C17A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(город,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село)</w:t>
            </w:r>
          </w:p>
        </w:tc>
        <w:tc>
          <w:tcPr>
            <w:tcW w:w="1402" w:type="dxa"/>
          </w:tcPr>
          <w:p w14:paraId="5B8CB256" w14:textId="77777777" w:rsidR="00F724D2" w:rsidRDefault="00C17ACB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3FA2705F" w14:textId="77777777" w:rsidR="00F724D2" w:rsidRDefault="00F724D2">
            <w:pPr>
              <w:pStyle w:val="TableParagraph"/>
            </w:pPr>
          </w:p>
        </w:tc>
        <w:tc>
          <w:tcPr>
            <w:tcW w:w="1911" w:type="dxa"/>
          </w:tcPr>
          <w:p w14:paraId="55BDD243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6E3847CD" w14:textId="77777777" w:rsidR="00F724D2" w:rsidRDefault="00C17AC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278028" w14:textId="77777777" w:rsidR="00F724D2" w:rsidRDefault="00D10C80">
            <w:pPr>
              <w:pStyle w:val="TableParagraph"/>
              <w:spacing w:before="50"/>
              <w:ind w:left="237"/>
            </w:pPr>
            <w:hyperlink r:id="rId48">
              <w:r w:rsidR="00C17ACB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F724D2" w14:paraId="77E4A33A" w14:textId="77777777">
        <w:trPr>
          <w:trHeight w:val="652"/>
        </w:trPr>
        <w:tc>
          <w:tcPr>
            <w:tcW w:w="864" w:type="dxa"/>
          </w:tcPr>
          <w:p w14:paraId="013737DA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850" w:type="dxa"/>
          </w:tcPr>
          <w:p w14:paraId="3E664AD2" w14:textId="77777777" w:rsidR="00F724D2" w:rsidRDefault="00C17A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домашние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402" w:type="dxa"/>
          </w:tcPr>
          <w:p w14:paraId="75513CC9" w14:textId="77777777" w:rsidR="00F724D2" w:rsidRDefault="00C17ACB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4895E23B" w14:textId="77777777" w:rsidR="00F724D2" w:rsidRDefault="00F724D2">
            <w:pPr>
              <w:pStyle w:val="TableParagraph"/>
            </w:pPr>
          </w:p>
        </w:tc>
        <w:tc>
          <w:tcPr>
            <w:tcW w:w="1911" w:type="dxa"/>
          </w:tcPr>
          <w:p w14:paraId="3914CAF9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6DBB8E9E" w14:textId="77777777" w:rsidR="00F724D2" w:rsidRDefault="00C17AC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5B2D46" w14:textId="77777777" w:rsidR="00F724D2" w:rsidRDefault="00D10C80">
            <w:pPr>
              <w:pStyle w:val="TableParagraph"/>
              <w:spacing w:before="45"/>
              <w:ind w:left="237"/>
            </w:pPr>
            <w:hyperlink r:id="rId49">
              <w:r w:rsidR="00C17ACB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F724D2" w14:paraId="5D7386DE" w14:textId="77777777">
        <w:trPr>
          <w:trHeight w:val="652"/>
        </w:trPr>
        <w:tc>
          <w:tcPr>
            <w:tcW w:w="864" w:type="dxa"/>
          </w:tcPr>
          <w:p w14:paraId="1956EF3E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850" w:type="dxa"/>
          </w:tcPr>
          <w:p w14:paraId="3724EB13" w14:textId="77777777" w:rsidR="00F724D2" w:rsidRDefault="00C17A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Погода</w:t>
            </w:r>
          </w:p>
        </w:tc>
        <w:tc>
          <w:tcPr>
            <w:tcW w:w="1402" w:type="dxa"/>
          </w:tcPr>
          <w:p w14:paraId="1E5B11AB" w14:textId="77777777" w:rsidR="00F724D2" w:rsidRDefault="00C17ACB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6C197D4" w14:textId="77777777" w:rsidR="00F724D2" w:rsidRDefault="00F724D2">
            <w:pPr>
              <w:pStyle w:val="TableParagraph"/>
            </w:pPr>
          </w:p>
        </w:tc>
        <w:tc>
          <w:tcPr>
            <w:tcW w:w="1911" w:type="dxa"/>
          </w:tcPr>
          <w:p w14:paraId="6BEA5729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181EB41C" w14:textId="77777777" w:rsidR="00F724D2" w:rsidRDefault="00C17AC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F06585" w14:textId="77777777" w:rsidR="00F724D2" w:rsidRDefault="00D10C80">
            <w:pPr>
              <w:pStyle w:val="TableParagraph"/>
              <w:spacing w:before="45"/>
              <w:ind w:left="237"/>
            </w:pPr>
            <w:hyperlink r:id="rId50">
              <w:r w:rsidR="00C17ACB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F724D2" w14:paraId="1FF70CBF" w14:textId="77777777">
        <w:trPr>
          <w:trHeight w:val="657"/>
        </w:trPr>
        <w:tc>
          <w:tcPr>
            <w:tcW w:w="864" w:type="dxa"/>
          </w:tcPr>
          <w:p w14:paraId="3409CDB0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850" w:type="dxa"/>
          </w:tcPr>
          <w:p w14:paraId="7724A702" w14:textId="77777777" w:rsidR="00F724D2" w:rsidRDefault="00C17A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(месяцы)</w:t>
            </w:r>
          </w:p>
        </w:tc>
        <w:tc>
          <w:tcPr>
            <w:tcW w:w="1402" w:type="dxa"/>
          </w:tcPr>
          <w:p w14:paraId="54280245" w14:textId="77777777" w:rsidR="00F724D2" w:rsidRDefault="00C17ACB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DEBE55D" w14:textId="77777777" w:rsidR="00F724D2" w:rsidRDefault="00F724D2">
            <w:pPr>
              <w:pStyle w:val="TableParagraph"/>
            </w:pPr>
          </w:p>
        </w:tc>
        <w:tc>
          <w:tcPr>
            <w:tcW w:w="1911" w:type="dxa"/>
          </w:tcPr>
          <w:p w14:paraId="7DCAE185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6B3AA91E" w14:textId="77777777" w:rsidR="00F724D2" w:rsidRDefault="00C17AC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76E334" w14:textId="77777777" w:rsidR="00F724D2" w:rsidRDefault="00D10C80">
            <w:pPr>
              <w:pStyle w:val="TableParagraph"/>
              <w:spacing w:before="45"/>
              <w:ind w:left="237"/>
            </w:pPr>
            <w:hyperlink r:id="rId51">
              <w:r w:rsidR="00C17ACB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F724D2" w14:paraId="48487577" w14:textId="77777777">
        <w:trPr>
          <w:trHeight w:val="652"/>
        </w:trPr>
        <w:tc>
          <w:tcPr>
            <w:tcW w:w="864" w:type="dxa"/>
          </w:tcPr>
          <w:p w14:paraId="63B0C078" w14:textId="77777777" w:rsidR="00F724D2" w:rsidRDefault="00C17AC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4850" w:type="dxa"/>
          </w:tcPr>
          <w:p w14:paraId="0ED4A792" w14:textId="77777777" w:rsidR="00F724D2" w:rsidRDefault="00C17ACB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02" w:type="dxa"/>
          </w:tcPr>
          <w:p w14:paraId="0F2D35B4" w14:textId="77777777" w:rsidR="00F724D2" w:rsidRDefault="00C17ACB">
            <w:pPr>
              <w:pStyle w:val="TableParagraph"/>
              <w:spacing w:before="179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5471ED91" w14:textId="77777777" w:rsidR="00F724D2" w:rsidRDefault="00C17ACB">
            <w:pPr>
              <w:pStyle w:val="TableParagraph"/>
              <w:spacing w:before="17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31B3AFD7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556D8E9D" w14:textId="77777777" w:rsidR="00F724D2" w:rsidRDefault="00C17AC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05101F" w14:textId="77777777" w:rsidR="00F724D2" w:rsidRDefault="00D10C80">
            <w:pPr>
              <w:pStyle w:val="TableParagraph"/>
              <w:spacing w:before="45"/>
              <w:ind w:left="237"/>
            </w:pPr>
            <w:hyperlink r:id="rId52">
              <w:r w:rsidR="00C17ACB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F724D2" w14:paraId="5D1F15D9" w14:textId="77777777">
        <w:trPr>
          <w:trHeight w:val="552"/>
        </w:trPr>
        <w:tc>
          <w:tcPr>
            <w:tcW w:w="5714" w:type="dxa"/>
            <w:gridSpan w:val="2"/>
          </w:tcPr>
          <w:p w14:paraId="1ECF27E8" w14:textId="77777777" w:rsidR="00F724D2" w:rsidRDefault="00C17ACB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14:paraId="0C3AA250" w14:textId="77777777" w:rsidR="00F724D2" w:rsidRDefault="00C17ACB">
            <w:pPr>
              <w:pStyle w:val="TableParagraph"/>
              <w:spacing w:before="131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93" w:type="dxa"/>
            <w:gridSpan w:val="3"/>
          </w:tcPr>
          <w:p w14:paraId="40717EED" w14:textId="77777777" w:rsidR="00F724D2" w:rsidRDefault="00F724D2">
            <w:pPr>
              <w:pStyle w:val="TableParagraph"/>
            </w:pPr>
          </w:p>
        </w:tc>
      </w:tr>
      <w:tr w:rsidR="00F724D2" w14:paraId="752A30DD" w14:textId="77777777">
        <w:trPr>
          <w:trHeight w:val="364"/>
        </w:trPr>
        <w:tc>
          <w:tcPr>
            <w:tcW w:w="13709" w:type="dxa"/>
            <w:gridSpan w:val="6"/>
          </w:tcPr>
          <w:p w14:paraId="0C96182D" w14:textId="77777777" w:rsidR="00F724D2" w:rsidRDefault="00C17ACB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 изучаемого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F724D2" w14:paraId="02B6BE1B" w14:textId="77777777">
        <w:trPr>
          <w:trHeight w:val="669"/>
        </w:trPr>
        <w:tc>
          <w:tcPr>
            <w:tcW w:w="864" w:type="dxa"/>
            <w:tcBorders>
              <w:bottom w:val="single" w:sz="4" w:space="0" w:color="000000"/>
            </w:tcBorders>
          </w:tcPr>
          <w:p w14:paraId="6EA1892A" w14:textId="77777777" w:rsidR="00F724D2" w:rsidRDefault="00C17A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850" w:type="dxa"/>
            <w:tcBorders>
              <w:bottom w:val="single" w:sz="4" w:space="0" w:color="000000"/>
            </w:tcBorders>
          </w:tcPr>
          <w:p w14:paraId="46180C44" w14:textId="77777777" w:rsidR="00F724D2" w:rsidRDefault="00C17ACB">
            <w:pPr>
              <w:pStyle w:val="TableParagraph"/>
              <w:spacing w:before="6" w:line="316" w:lineRule="exact"/>
              <w:ind w:left="238" w:right="229"/>
              <w:rPr>
                <w:sz w:val="24"/>
              </w:rPr>
            </w:pPr>
            <w:r>
              <w:rPr>
                <w:sz w:val="24"/>
              </w:rPr>
              <w:t>Россия и страна/страны изучаемого языка.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столицы,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02" w:type="dxa"/>
            <w:tcBorders>
              <w:bottom w:val="single" w:sz="4" w:space="0" w:color="000000"/>
            </w:tcBorders>
          </w:tcPr>
          <w:p w14:paraId="239B57DC" w14:textId="77777777" w:rsidR="00F724D2" w:rsidRDefault="00C17ACB">
            <w:pPr>
              <w:pStyle w:val="TableParagraph"/>
              <w:spacing w:before="193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14:paraId="19864D85" w14:textId="77777777" w:rsidR="00F724D2" w:rsidRDefault="00F724D2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14:paraId="50589C71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  <w:tcBorders>
              <w:bottom w:val="single" w:sz="4" w:space="0" w:color="000000"/>
            </w:tcBorders>
          </w:tcPr>
          <w:p w14:paraId="72766C92" w14:textId="77777777" w:rsidR="00F724D2" w:rsidRDefault="00C17ACB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300EDB" w14:textId="77777777" w:rsidR="00F724D2" w:rsidRDefault="00D10C80">
            <w:pPr>
              <w:pStyle w:val="TableParagraph"/>
              <w:spacing w:before="45"/>
              <w:ind w:left="237"/>
            </w:pPr>
            <w:hyperlink r:id="rId53">
              <w:r w:rsidR="00C17ACB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</w:tbl>
    <w:p w14:paraId="37A7BD6B" w14:textId="77777777" w:rsidR="00F724D2" w:rsidRDefault="00F724D2">
      <w:pPr>
        <w:sectPr w:rsidR="00F724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91A80C6" w14:textId="77777777" w:rsidR="00F724D2" w:rsidRDefault="00F724D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4850"/>
        <w:gridCol w:w="1402"/>
        <w:gridCol w:w="1844"/>
        <w:gridCol w:w="1911"/>
        <w:gridCol w:w="2838"/>
      </w:tblGrid>
      <w:tr w:rsidR="00F724D2" w14:paraId="062F7DDB" w14:textId="77777777">
        <w:trPr>
          <w:trHeight w:val="364"/>
        </w:trPr>
        <w:tc>
          <w:tcPr>
            <w:tcW w:w="864" w:type="dxa"/>
          </w:tcPr>
          <w:p w14:paraId="48CB00AC" w14:textId="77777777" w:rsidR="00F724D2" w:rsidRDefault="00F724D2">
            <w:pPr>
              <w:pStyle w:val="TableParagraph"/>
            </w:pPr>
          </w:p>
        </w:tc>
        <w:tc>
          <w:tcPr>
            <w:tcW w:w="4850" w:type="dxa"/>
          </w:tcPr>
          <w:p w14:paraId="2EE5B109" w14:textId="77777777" w:rsidR="00F724D2" w:rsidRDefault="00C17AC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интересные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</w:p>
        </w:tc>
        <w:tc>
          <w:tcPr>
            <w:tcW w:w="1402" w:type="dxa"/>
          </w:tcPr>
          <w:p w14:paraId="3CC564FC" w14:textId="77777777" w:rsidR="00F724D2" w:rsidRDefault="00F724D2">
            <w:pPr>
              <w:pStyle w:val="TableParagraph"/>
            </w:pPr>
          </w:p>
        </w:tc>
        <w:tc>
          <w:tcPr>
            <w:tcW w:w="1844" w:type="dxa"/>
          </w:tcPr>
          <w:p w14:paraId="7BBFF2A8" w14:textId="77777777" w:rsidR="00F724D2" w:rsidRDefault="00F724D2">
            <w:pPr>
              <w:pStyle w:val="TableParagraph"/>
            </w:pPr>
          </w:p>
        </w:tc>
        <w:tc>
          <w:tcPr>
            <w:tcW w:w="1911" w:type="dxa"/>
          </w:tcPr>
          <w:p w14:paraId="0DCD1271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0F4932D3" w14:textId="77777777" w:rsidR="00F724D2" w:rsidRDefault="00F724D2">
            <w:pPr>
              <w:pStyle w:val="TableParagraph"/>
            </w:pPr>
          </w:p>
        </w:tc>
      </w:tr>
      <w:tr w:rsidR="00F724D2" w14:paraId="39755287" w14:textId="77777777">
        <w:trPr>
          <w:trHeight w:val="677"/>
        </w:trPr>
        <w:tc>
          <w:tcPr>
            <w:tcW w:w="864" w:type="dxa"/>
          </w:tcPr>
          <w:p w14:paraId="66FBECAF" w14:textId="77777777" w:rsidR="00F724D2" w:rsidRDefault="00C17AC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850" w:type="dxa"/>
          </w:tcPr>
          <w:p w14:paraId="69B3E344" w14:textId="77777777" w:rsidR="00F724D2" w:rsidRDefault="00C17ACB">
            <w:pPr>
              <w:pStyle w:val="TableParagraph"/>
              <w:spacing w:before="4" w:line="318" w:lineRule="exact"/>
              <w:ind w:left="238" w:right="60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1402" w:type="dxa"/>
          </w:tcPr>
          <w:p w14:paraId="3522A4E9" w14:textId="77777777" w:rsidR="00F724D2" w:rsidRDefault="00C17ACB">
            <w:pPr>
              <w:pStyle w:val="TableParagraph"/>
              <w:spacing w:before="19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D1D4621" w14:textId="77777777" w:rsidR="00F724D2" w:rsidRDefault="00F724D2">
            <w:pPr>
              <w:pStyle w:val="TableParagraph"/>
            </w:pPr>
          </w:p>
        </w:tc>
        <w:tc>
          <w:tcPr>
            <w:tcW w:w="1911" w:type="dxa"/>
          </w:tcPr>
          <w:p w14:paraId="37181E68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33533B06" w14:textId="77777777" w:rsidR="00F724D2" w:rsidRDefault="00C17ACB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0C1459" w14:textId="77777777" w:rsidR="00F724D2" w:rsidRDefault="00D10C80">
            <w:pPr>
              <w:pStyle w:val="TableParagraph"/>
              <w:spacing w:before="46"/>
              <w:ind w:left="237"/>
            </w:pPr>
            <w:hyperlink r:id="rId54">
              <w:r w:rsidR="00C17ACB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F724D2" w14:paraId="274AE8DF" w14:textId="77777777">
        <w:trPr>
          <w:trHeight w:val="681"/>
        </w:trPr>
        <w:tc>
          <w:tcPr>
            <w:tcW w:w="864" w:type="dxa"/>
          </w:tcPr>
          <w:p w14:paraId="64EBE7B9" w14:textId="77777777" w:rsidR="00F724D2" w:rsidRDefault="00C17A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850" w:type="dxa"/>
          </w:tcPr>
          <w:p w14:paraId="49258683" w14:textId="77777777" w:rsidR="00F724D2" w:rsidRDefault="00C17ACB">
            <w:pPr>
              <w:pStyle w:val="TableParagraph"/>
              <w:spacing w:before="11" w:line="316" w:lineRule="exact"/>
              <w:ind w:left="238" w:right="1077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 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02" w:type="dxa"/>
          </w:tcPr>
          <w:p w14:paraId="3FA6356B" w14:textId="77777777" w:rsidR="00F724D2" w:rsidRDefault="00C17ACB">
            <w:pPr>
              <w:pStyle w:val="TableParagraph"/>
              <w:spacing w:before="198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665C1DF0" w14:textId="77777777" w:rsidR="00F724D2" w:rsidRDefault="00F724D2">
            <w:pPr>
              <w:pStyle w:val="TableParagraph"/>
            </w:pPr>
          </w:p>
        </w:tc>
        <w:tc>
          <w:tcPr>
            <w:tcW w:w="1911" w:type="dxa"/>
          </w:tcPr>
          <w:p w14:paraId="76F578BE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42261B31" w14:textId="77777777" w:rsidR="00F724D2" w:rsidRDefault="00C17AC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EDFE8B" w14:textId="77777777" w:rsidR="00F724D2" w:rsidRDefault="00D10C80">
            <w:pPr>
              <w:pStyle w:val="TableParagraph"/>
              <w:spacing w:before="45"/>
              <w:ind w:left="237"/>
            </w:pPr>
            <w:hyperlink r:id="rId55">
              <w:r w:rsidR="00C17ACB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F724D2" w14:paraId="2EB7A772" w14:textId="77777777">
        <w:trPr>
          <w:trHeight w:val="652"/>
        </w:trPr>
        <w:tc>
          <w:tcPr>
            <w:tcW w:w="864" w:type="dxa"/>
          </w:tcPr>
          <w:p w14:paraId="7FD48CB3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50" w:type="dxa"/>
          </w:tcPr>
          <w:p w14:paraId="18269921" w14:textId="77777777" w:rsidR="00F724D2" w:rsidRDefault="00C17A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02" w:type="dxa"/>
          </w:tcPr>
          <w:p w14:paraId="1BCD4242" w14:textId="77777777" w:rsidR="00F724D2" w:rsidRDefault="00C17ACB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2C73AB74" w14:textId="77777777" w:rsidR="00F724D2" w:rsidRDefault="00C17ACB">
            <w:pPr>
              <w:pStyle w:val="TableParagraph"/>
              <w:spacing w:before="18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6C8553EF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51F1ED03" w14:textId="77777777" w:rsidR="00F724D2" w:rsidRDefault="00C17AC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1E693A" w14:textId="77777777" w:rsidR="00F724D2" w:rsidRDefault="00D10C80">
            <w:pPr>
              <w:pStyle w:val="TableParagraph"/>
              <w:spacing w:before="45"/>
              <w:ind w:left="237"/>
            </w:pPr>
            <w:hyperlink r:id="rId56">
              <w:r w:rsidR="00C17ACB"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F724D2" w14:paraId="08B29A3A" w14:textId="77777777">
        <w:trPr>
          <w:trHeight w:val="556"/>
        </w:trPr>
        <w:tc>
          <w:tcPr>
            <w:tcW w:w="5714" w:type="dxa"/>
            <w:gridSpan w:val="2"/>
          </w:tcPr>
          <w:p w14:paraId="569F7DEE" w14:textId="77777777" w:rsidR="00F724D2" w:rsidRDefault="00C17ACB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14:paraId="3FAEF22C" w14:textId="77777777" w:rsidR="00F724D2" w:rsidRDefault="00C17ACB">
            <w:pPr>
              <w:pStyle w:val="TableParagraph"/>
              <w:spacing w:before="136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93" w:type="dxa"/>
            <w:gridSpan w:val="3"/>
          </w:tcPr>
          <w:p w14:paraId="358D4C3D" w14:textId="77777777" w:rsidR="00F724D2" w:rsidRDefault="00F724D2">
            <w:pPr>
              <w:pStyle w:val="TableParagraph"/>
            </w:pPr>
          </w:p>
        </w:tc>
      </w:tr>
      <w:tr w:rsidR="00F724D2" w14:paraId="15A269B7" w14:textId="77777777">
        <w:trPr>
          <w:trHeight w:val="547"/>
        </w:trPr>
        <w:tc>
          <w:tcPr>
            <w:tcW w:w="5714" w:type="dxa"/>
            <w:gridSpan w:val="2"/>
          </w:tcPr>
          <w:p w14:paraId="46D36349" w14:textId="77777777" w:rsidR="00F724D2" w:rsidRDefault="00C17ACB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02" w:type="dxa"/>
          </w:tcPr>
          <w:p w14:paraId="3694B48C" w14:textId="77777777" w:rsidR="00F724D2" w:rsidRDefault="00C17ACB">
            <w:pPr>
              <w:pStyle w:val="TableParagraph"/>
              <w:spacing w:before="131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14:paraId="01DF2E36" w14:textId="77777777" w:rsidR="00F724D2" w:rsidRDefault="00C17ACB">
            <w:pPr>
              <w:pStyle w:val="TableParagraph"/>
              <w:spacing w:before="13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14:paraId="69FC8ECD" w14:textId="77777777" w:rsidR="00F724D2" w:rsidRDefault="00C17ACB">
            <w:pPr>
              <w:pStyle w:val="TableParagraph"/>
              <w:spacing w:before="13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14:paraId="18FF4FBB" w14:textId="77777777" w:rsidR="00F724D2" w:rsidRDefault="00F724D2">
            <w:pPr>
              <w:pStyle w:val="TableParagraph"/>
            </w:pPr>
          </w:p>
        </w:tc>
      </w:tr>
    </w:tbl>
    <w:p w14:paraId="12BE4E7A" w14:textId="77777777" w:rsidR="00F724D2" w:rsidRDefault="00F724D2">
      <w:pPr>
        <w:sectPr w:rsidR="00F724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9D54C41" w14:textId="77777777" w:rsidR="00F724D2" w:rsidRDefault="00C17ACB">
      <w:pPr>
        <w:pStyle w:val="1"/>
        <w:numPr>
          <w:ilvl w:val="0"/>
          <w:numId w:val="4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4850"/>
        <w:gridCol w:w="1402"/>
        <w:gridCol w:w="1844"/>
        <w:gridCol w:w="1911"/>
        <w:gridCol w:w="2838"/>
      </w:tblGrid>
      <w:tr w:rsidR="00F724D2" w14:paraId="02C99213" w14:textId="77777777">
        <w:trPr>
          <w:trHeight w:val="365"/>
        </w:trPr>
        <w:tc>
          <w:tcPr>
            <w:tcW w:w="864" w:type="dxa"/>
            <w:vMerge w:val="restart"/>
          </w:tcPr>
          <w:p w14:paraId="76DB1A59" w14:textId="77777777" w:rsidR="00F724D2" w:rsidRDefault="00F724D2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E8EC623" w14:textId="77777777" w:rsidR="00F724D2" w:rsidRDefault="00C17ACB">
            <w:pPr>
              <w:pStyle w:val="TableParagraph"/>
              <w:spacing w:line="276" w:lineRule="auto"/>
              <w:ind w:left="23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50" w:type="dxa"/>
            <w:vMerge w:val="restart"/>
          </w:tcPr>
          <w:p w14:paraId="565405A7" w14:textId="77777777" w:rsidR="00F724D2" w:rsidRDefault="00F724D2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7069C8CF" w14:textId="77777777" w:rsidR="00F724D2" w:rsidRDefault="00C17ACB">
            <w:pPr>
              <w:pStyle w:val="TableParagraph"/>
              <w:spacing w:line="276" w:lineRule="auto"/>
              <w:ind w:left="238" w:right="13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57" w:type="dxa"/>
            <w:gridSpan w:val="3"/>
          </w:tcPr>
          <w:p w14:paraId="254991AE" w14:textId="77777777" w:rsidR="00F724D2" w:rsidRDefault="00C17ACB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14:paraId="12668A05" w14:textId="77777777" w:rsidR="00F724D2" w:rsidRDefault="00C17ACB">
            <w:pPr>
              <w:pStyle w:val="TableParagraph"/>
              <w:spacing w:before="44" w:line="276" w:lineRule="auto"/>
              <w:ind w:left="237" w:right="69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724D2" w14:paraId="7204BE04" w14:textId="77777777">
        <w:trPr>
          <w:trHeight w:val="1257"/>
        </w:trPr>
        <w:tc>
          <w:tcPr>
            <w:tcW w:w="864" w:type="dxa"/>
            <w:vMerge/>
            <w:tcBorders>
              <w:top w:val="nil"/>
            </w:tcBorders>
          </w:tcPr>
          <w:p w14:paraId="09F5957C" w14:textId="77777777" w:rsidR="00F724D2" w:rsidRDefault="00F724D2">
            <w:pPr>
              <w:rPr>
                <w:sz w:val="2"/>
                <w:szCs w:val="2"/>
              </w:rPr>
            </w:pPr>
          </w:p>
        </w:tc>
        <w:tc>
          <w:tcPr>
            <w:tcW w:w="4850" w:type="dxa"/>
            <w:vMerge/>
            <w:tcBorders>
              <w:top w:val="nil"/>
            </w:tcBorders>
          </w:tcPr>
          <w:p w14:paraId="2D745A77" w14:textId="77777777" w:rsidR="00F724D2" w:rsidRDefault="00F724D2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 w14:paraId="63BF5C56" w14:textId="77777777" w:rsidR="00F724D2" w:rsidRDefault="00F724D2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F464D62" w14:textId="77777777" w:rsidR="00F724D2" w:rsidRDefault="00C17ACB">
            <w:pPr>
              <w:pStyle w:val="TableParagraph"/>
              <w:ind w:right="5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07138D9C" w14:textId="77777777" w:rsidR="00F724D2" w:rsidRDefault="00C17ACB">
            <w:pPr>
              <w:pStyle w:val="TableParagraph"/>
              <w:spacing w:before="174" w:line="276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142C4775" w14:textId="77777777" w:rsidR="00F724D2" w:rsidRDefault="00C17ACB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01BE064F" w14:textId="77777777" w:rsidR="00F724D2" w:rsidRDefault="00F724D2">
            <w:pPr>
              <w:rPr>
                <w:sz w:val="2"/>
                <w:szCs w:val="2"/>
              </w:rPr>
            </w:pPr>
          </w:p>
        </w:tc>
      </w:tr>
      <w:tr w:rsidR="00F724D2" w14:paraId="3B89BBC2" w14:textId="77777777">
        <w:trPr>
          <w:trHeight w:val="359"/>
        </w:trPr>
        <w:tc>
          <w:tcPr>
            <w:tcW w:w="13709" w:type="dxa"/>
            <w:gridSpan w:val="6"/>
          </w:tcPr>
          <w:p w14:paraId="3AFA9DEF" w14:textId="77777777" w:rsidR="00F724D2" w:rsidRDefault="00C17ACB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Мир моего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«я»</w:t>
            </w:r>
          </w:p>
        </w:tc>
      </w:tr>
      <w:tr w:rsidR="00F724D2" w14:paraId="628A045F" w14:textId="77777777">
        <w:trPr>
          <w:trHeight w:val="652"/>
        </w:trPr>
        <w:tc>
          <w:tcPr>
            <w:tcW w:w="864" w:type="dxa"/>
          </w:tcPr>
          <w:p w14:paraId="2DF4C477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50" w:type="dxa"/>
          </w:tcPr>
          <w:p w14:paraId="2221CB8B" w14:textId="77777777" w:rsidR="00F724D2" w:rsidRDefault="00C17A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1402" w:type="dxa"/>
          </w:tcPr>
          <w:p w14:paraId="058A63D3" w14:textId="77777777" w:rsidR="00F724D2" w:rsidRDefault="00C17ACB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29243E57" w14:textId="77777777" w:rsidR="00F724D2" w:rsidRDefault="00F724D2">
            <w:pPr>
              <w:pStyle w:val="TableParagraph"/>
            </w:pPr>
          </w:p>
        </w:tc>
        <w:tc>
          <w:tcPr>
            <w:tcW w:w="1911" w:type="dxa"/>
          </w:tcPr>
          <w:p w14:paraId="6E785B48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1A52C488" w14:textId="77777777" w:rsidR="00F724D2" w:rsidRDefault="00C17AC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4A541E" w14:textId="77777777" w:rsidR="00F724D2" w:rsidRDefault="00D10C80">
            <w:pPr>
              <w:pStyle w:val="TableParagraph"/>
              <w:spacing w:before="45"/>
              <w:ind w:left="237"/>
            </w:pPr>
            <w:hyperlink r:id="rId57">
              <w:r w:rsidR="00C17ACB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F724D2" w14:paraId="1FF3342D" w14:textId="77777777">
        <w:trPr>
          <w:trHeight w:val="653"/>
        </w:trPr>
        <w:tc>
          <w:tcPr>
            <w:tcW w:w="864" w:type="dxa"/>
          </w:tcPr>
          <w:p w14:paraId="63D6ABEB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50" w:type="dxa"/>
          </w:tcPr>
          <w:p w14:paraId="3D8E366E" w14:textId="77777777" w:rsidR="00F724D2" w:rsidRDefault="00C17A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Мой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1402" w:type="dxa"/>
          </w:tcPr>
          <w:p w14:paraId="13CAEE8F" w14:textId="77777777" w:rsidR="00F724D2" w:rsidRDefault="00C17ACB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6B2E9A32" w14:textId="77777777" w:rsidR="00F724D2" w:rsidRDefault="00F724D2">
            <w:pPr>
              <w:pStyle w:val="TableParagraph"/>
            </w:pPr>
          </w:p>
        </w:tc>
        <w:tc>
          <w:tcPr>
            <w:tcW w:w="1911" w:type="dxa"/>
          </w:tcPr>
          <w:p w14:paraId="75DE5D7B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6EB5387C" w14:textId="77777777" w:rsidR="00F724D2" w:rsidRDefault="00C17AC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44D02E" w14:textId="77777777" w:rsidR="00F724D2" w:rsidRDefault="00D10C80">
            <w:pPr>
              <w:pStyle w:val="TableParagraph"/>
              <w:spacing w:before="45"/>
              <w:ind w:left="237"/>
            </w:pPr>
            <w:hyperlink r:id="rId58">
              <w:r w:rsidR="00C17ACB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F724D2" w14:paraId="329F2A44" w14:textId="77777777">
        <w:trPr>
          <w:trHeight w:val="657"/>
        </w:trPr>
        <w:tc>
          <w:tcPr>
            <w:tcW w:w="864" w:type="dxa"/>
          </w:tcPr>
          <w:p w14:paraId="5025766B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850" w:type="dxa"/>
          </w:tcPr>
          <w:p w14:paraId="483CB911" w14:textId="77777777" w:rsidR="00F724D2" w:rsidRDefault="00C17A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любимая еда</w:t>
            </w:r>
          </w:p>
        </w:tc>
        <w:tc>
          <w:tcPr>
            <w:tcW w:w="1402" w:type="dxa"/>
          </w:tcPr>
          <w:p w14:paraId="5C94A4FB" w14:textId="77777777" w:rsidR="00F724D2" w:rsidRDefault="00C17ACB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14:paraId="4D8A08ED" w14:textId="77777777" w:rsidR="00F724D2" w:rsidRDefault="00F724D2">
            <w:pPr>
              <w:pStyle w:val="TableParagraph"/>
            </w:pPr>
          </w:p>
        </w:tc>
        <w:tc>
          <w:tcPr>
            <w:tcW w:w="1911" w:type="dxa"/>
          </w:tcPr>
          <w:p w14:paraId="43853A79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69210DA5" w14:textId="77777777" w:rsidR="00F724D2" w:rsidRDefault="00C17AC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155D0A" w14:textId="77777777" w:rsidR="00F724D2" w:rsidRDefault="00D10C80">
            <w:pPr>
              <w:pStyle w:val="TableParagraph"/>
              <w:spacing w:before="45"/>
              <w:ind w:left="237"/>
            </w:pPr>
            <w:hyperlink r:id="rId59">
              <w:r w:rsidR="00C17ACB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F724D2" w14:paraId="1203E580" w14:textId="77777777">
        <w:trPr>
          <w:trHeight w:val="677"/>
        </w:trPr>
        <w:tc>
          <w:tcPr>
            <w:tcW w:w="864" w:type="dxa"/>
          </w:tcPr>
          <w:p w14:paraId="1F25402E" w14:textId="77777777" w:rsidR="00F724D2" w:rsidRDefault="00C17AC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850" w:type="dxa"/>
          </w:tcPr>
          <w:p w14:paraId="731BF781" w14:textId="77777777" w:rsidR="00F724D2" w:rsidRDefault="00C17ACB">
            <w:pPr>
              <w:pStyle w:val="TableParagraph"/>
              <w:spacing w:before="6" w:line="316" w:lineRule="exact"/>
              <w:ind w:left="238" w:right="698"/>
              <w:rPr>
                <w:sz w:val="24"/>
              </w:rPr>
            </w:pPr>
            <w:r>
              <w:rPr>
                <w:sz w:val="24"/>
              </w:rPr>
              <w:t>Мой день (распорядок дня, 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обязанности)</w:t>
            </w:r>
          </w:p>
        </w:tc>
        <w:tc>
          <w:tcPr>
            <w:tcW w:w="1402" w:type="dxa"/>
          </w:tcPr>
          <w:p w14:paraId="12F3050E" w14:textId="77777777" w:rsidR="00F724D2" w:rsidRDefault="00C17ACB">
            <w:pPr>
              <w:pStyle w:val="TableParagraph"/>
              <w:spacing w:before="19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1015A0DD" w14:textId="77777777" w:rsidR="00F724D2" w:rsidRDefault="00F724D2">
            <w:pPr>
              <w:pStyle w:val="TableParagraph"/>
            </w:pPr>
          </w:p>
        </w:tc>
        <w:tc>
          <w:tcPr>
            <w:tcW w:w="1911" w:type="dxa"/>
          </w:tcPr>
          <w:p w14:paraId="28C8E94C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3EAAC620" w14:textId="77777777" w:rsidR="00F724D2" w:rsidRDefault="00C17ACB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7F9856" w14:textId="77777777" w:rsidR="00F724D2" w:rsidRDefault="00D10C80">
            <w:pPr>
              <w:pStyle w:val="TableParagraph"/>
              <w:spacing w:before="45"/>
              <w:ind w:left="237"/>
            </w:pPr>
            <w:hyperlink r:id="rId60">
              <w:r w:rsidR="00C17ACB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F724D2" w14:paraId="0D23E8B0" w14:textId="77777777">
        <w:trPr>
          <w:trHeight w:val="652"/>
        </w:trPr>
        <w:tc>
          <w:tcPr>
            <w:tcW w:w="864" w:type="dxa"/>
          </w:tcPr>
          <w:p w14:paraId="3A881334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850" w:type="dxa"/>
          </w:tcPr>
          <w:p w14:paraId="1155721B" w14:textId="77777777" w:rsidR="00F724D2" w:rsidRDefault="00C17A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02" w:type="dxa"/>
          </w:tcPr>
          <w:p w14:paraId="160742D6" w14:textId="77777777" w:rsidR="00F724D2" w:rsidRDefault="00C17ACB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2F9BDB18" w14:textId="77777777" w:rsidR="00F724D2" w:rsidRDefault="00C17ACB">
            <w:pPr>
              <w:pStyle w:val="TableParagraph"/>
              <w:spacing w:before="18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0930E8E9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3463E72C" w14:textId="77777777" w:rsidR="00F724D2" w:rsidRDefault="00C17AC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A8431F" w14:textId="77777777" w:rsidR="00F724D2" w:rsidRDefault="00D10C80">
            <w:pPr>
              <w:pStyle w:val="TableParagraph"/>
              <w:spacing w:before="45"/>
              <w:ind w:left="237"/>
            </w:pPr>
            <w:hyperlink r:id="rId61">
              <w:r w:rsidR="00C17ACB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F724D2" w14:paraId="751783A3" w14:textId="77777777">
        <w:trPr>
          <w:trHeight w:val="556"/>
        </w:trPr>
        <w:tc>
          <w:tcPr>
            <w:tcW w:w="5714" w:type="dxa"/>
            <w:gridSpan w:val="2"/>
          </w:tcPr>
          <w:p w14:paraId="35A2551F" w14:textId="77777777" w:rsidR="00F724D2" w:rsidRDefault="00C17ACB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14:paraId="2FA84E0B" w14:textId="77777777" w:rsidR="00F724D2" w:rsidRDefault="00C17ACB">
            <w:pPr>
              <w:pStyle w:val="TableParagraph"/>
              <w:spacing w:before="136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93" w:type="dxa"/>
            <w:gridSpan w:val="3"/>
          </w:tcPr>
          <w:p w14:paraId="66C6D648" w14:textId="77777777" w:rsidR="00F724D2" w:rsidRDefault="00F724D2">
            <w:pPr>
              <w:pStyle w:val="TableParagraph"/>
            </w:pPr>
          </w:p>
        </w:tc>
      </w:tr>
      <w:tr w:rsidR="00F724D2" w14:paraId="0A4A7A13" w14:textId="77777777">
        <w:trPr>
          <w:trHeight w:val="359"/>
        </w:trPr>
        <w:tc>
          <w:tcPr>
            <w:tcW w:w="13709" w:type="dxa"/>
            <w:gridSpan w:val="6"/>
          </w:tcPr>
          <w:p w14:paraId="2221EB3E" w14:textId="77777777" w:rsidR="00F724D2" w:rsidRDefault="00C17ACB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Мир моих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увлечений</w:t>
            </w:r>
          </w:p>
        </w:tc>
      </w:tr>
      <w:tr w:rsidR="00F724D2" w14:paraId="67166AED" w14:textId="77777777">
        <w:trPr>
          <w:trHeight w:val="657"/>
        </w:trPr>
        <w:tc>
          <w:tcPr>
            <w:tcW w:w="864" w:type="dxa"/>
          </w:tcPr>
          <w:p w14:paraId="6639E87E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50" w:type="dxa"/>
          </w:tcPr>
          <w:p w14:paraId="56990F73" w14:textId="77777777" w:rsidR="00F724D2" w:rsidRDefault="00C17A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игрушка, игра</w:t>
            </w:r>
          </w:p>
        </w:tc>
        <w:tc>
          <w:tcPr>
            <w:tcW w:w="1402" w:type="dxa"/>
          </w:tcPr>
          <w:p w14:paraId="48F29B46" w14:textId="77777777" w:rsidR="00F724D2" w:rsidRDefault="00C17ACB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E3BA6DF" w14:textId="77777777" w:rsidR="00F724D2" w:rsidRDefault="00F724D2">
            <w:pPr>
              <w:pStyle w:val="TableParagraph"/>
            </w:pPr>
          </w:p>
        </w:tc>
        <w:tc>
          <w:tcPr>
            <w:tcW w:w="1911" w:type="dxa"/>
          </w:tcPr>
          <w:p w14:paraId="717D75B3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7519592C" w14:textId="77777777" w:rsidR="00F724D2" w:rsidRDefault="00C17AC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7EE4A5" w14:textId="77777777" w:rsidR="00F724D2" w:rsidRDefault="00D10C80">
            <w:pPr>
              <w:pStyle w:val="TableParagraph"/>
              <w:spacing w:before="45"/>
              <w:ind w:left="237"/>
            </w:pPr>
            <w:hyperlink r:id="rId62">
              <w:r w:rsidR="00C17ACB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F724D2" w14:paraId="783608BE" w14:textId="77777777">
        <w:trPr>
          <w:trHeight w:val="652"/>
        </w:trPr>
        <w:tc>
          <w:tcPr>
            <w:tcW w:w="864" w:type="dxa"/>
          </w:tcPr>
          <w:p w14:paraId="6210EFE5" w14:textId="77777777" w:rsidR="00F724D2" w:rsidRDefault="00C17AC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50" w:type="dxa"/>
          </w:tcPr>
          <w:p w14:paraId="3ED01050" w14:textId="77777777" w:rsidR="00F724D2" w:rsidRDefault="00C17ACB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питомец</w:t>
            </w:r>
          </w:p>
        </w:tc>
        <w:tc>
          <w:tcPr>
            <w:tcW w:w="1402" w:type="dxa"/>
          </w:tcPr>
          <w:p w14:paraId="4F0EAB06" w14:textId="77777777" w:rsidR="00F724D2" w:rsidRDefault="00C17ACB">
            <w:pPr>
              <w:pStyle w:val="TableParagraph"/>
              <w:spacing w:before="179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00C3D67B" w14:textId="77777777" w:rsidR="00F724D2" w:rsidRDefault="00F724D2">
            <w:pPr>
              <w:pStyle w:val="TableParagraph"/>
            </w:pPr>
          </w:p>
        </w:tc>
        <w:tc>
          <w:tcPr>
            <w:tcW w:w="1911" w:type="dxa"/>
          </w:tcPr>
          <w:p w14:paraId="7407E33B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6DA53143" w14:textId="77777777" w:rsidR="00F724D2" w:rsidRDefault="00C17AC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5FD332" w14:textId="77777777" w:rsidR="00F724D2" w:rsidRDefault="00D10C80">
            <w:pPr>
              <w:pStyle w:val="TableParagraph"/>
              <w:spacing w:before="45"/>
              <w:ind w:left="237"/>
            </w:pPr>
            <w:hyperlink r:id="rId63">
              <w:r w:rsidR="00C17ACB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F724D2" w14:paraId="02D31ADA" w14:textId="77777777">
        <w:trPr>
          <w:trHeight w:val="653"/>
        </w:trPr>
        <w:tc>
          <w:tcPr>
            <w:tcW w:w="864" w:type="dxa"/>
          </w:tcPr>
          <w:p w14:paraId="4BFA4A4C" w14:textId="77777777" w:rsidR="00F724D2" w:rsidRDefault="00C17AC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50" w:type="dxa"/>
          </w:tcPr>
          <w:p w14:paraId="5C012764" w14:textId="77777777" w:rsidR="00F724D2" w:rsidRDefault="00C17ACB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  <w:tc>
          <w:tcPr>
            <w:tcW w:w="1402" w:type="dxa"/>
          </w:tcPr>
          <w:p w14:paraId="335102BE" w14:textId="77777777" w:rsidR="00F724D2" w:rsidRDefault="00C17ACB">
            <w:pPr>
              <w:pStyle w:val="TableParagraph"/>
              <w:spacing w:before="179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14:paraId="45E2FD94" w14:textId="77777777" w:rsidR="00F724D2" w:rsidRDefault="00F724D2">
            <w:pPr>
              <w:pStyle w:val="TableParagraph"/>
            </w:pPr>
          </w:p>
        </w:tc>
        <w:tc>
          <w:tcPr>
            <w:tcW w:w="1911" w:type="dxa"/>
          </w:tcPr>
          <w:p w14:paraId="3026E657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5F5F6DB2" w14:textId="77777777" w:rsidR="00F724D2" w:rsidRDefault="00C17AC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003A8D" w14:textId="77777777" w:rsidR="00F724D2" w:rsidRDefault="00D10C80">
            <w:pPr>
              <w:pStyle w:val="TableParagraph"/>
              <w:spacing w:before="45"/>
              <w:ind w:left="237"/>
            </w:pPr>
            <w:hyperlink r:id="rId64">
              <w:r w:rsidR="00C17ACB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F724D2" w14:paraId="2B38D265" w14:textId="77777777">
        <w:trPr>
          <w:trHeight w:val="652"/>
        </w:trPr>
        <w:tc>
          <w:tcPr>
            <w:tcW w:w="864" w:type="dxa"/>
          </w:tcPr>
          <w:p w14:paraId="77B9D8C3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50" w:type="dxa"/>
          </w:tcPr>
          <w:p w14:paraId="2FBD9A31" w14:textId="77777777" w:rsidR="00F724D2" w:rsidRDefault="00C17A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сказка/история/рассказ</w:t>
            </w:r>
          </w:p>
        </w:tc>
        <w:tc>
          <w:tcPr>
            <w:tcW w:w="1402" w:type="dxa"/>
          </w:tcPr>
          <w:p w14:paraId="17D12331" w14:textId="77777777" w:rsidR="00F724D2" w:rsidRDefault="00C17ACB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4D3FDD07" w14:textId="77777777" w:rsidR="00F724D2" w:rsidRDefault="00F724D2">
            <w:pPr>
              <w:pStyle w:val="TableParagraph"/>
            </w:pPr>
          </w:p>
        </w:tc>
        <w:tc>
          <w:tcPr>
            <w:tcW w:w="1911" w:type="dxa"/>
          </w:tcPr>
          <w:p w14:paraId="260F214C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2D7D2C97" w14:textId="77777777" w:rsidR="00F724D2" w:rsidRDefault="00C17AC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245760" w14:textId="77777777" w:rsidR="00F724D2" w:rsidRDefault="00D10C80">
            <w:pPr>
              <w:pStyle w:val="TableParagraph"/>
              <w:spacing w:before="45"/>
              <w:ind w:left="237"/>
            </w:pPr>
            <w:hyperlink r:id="rId65">
              <w:r w:rsidR="00C17ACB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F724D2" w14:paraId="495542BF" w14:textId="77777777">
        <w:trPr>
          <w:trHeight w:val="355"/>
        </w:trPr>
        <w:tc>
          <w:tcPr>
            <w:tcW w:w="864" w:type="dxa"/>
          </w:tcPr>
          <w:p w14:paraId="3DEC4256" w14:textId="77777777" w:rsidR="00F724D2" w:rsidRDefault="00C17AC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850" w:type="dxa"/>
          </w:tcPr>
          <w:p w14:paraId="2BB9A852" w14:textId="77777777" w:rsidR="00F724D2" w:rsidRDefault="00C17AC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02" w:type="dxa"/>
          </w:tcPr>
          <w:p w14:paraId="0C7B2BC8" w14:textId="77777777" w:rsidR="00F724D2" w:rsidRDefault="00C17ACB">
            <w:pPr>
              <w:pStyle w:val="TableParagraph"/>
              <w:spacing w:before="35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6C4B50E6" w14:textId="77777777" w:rsidR="00F724D2" w:rsidRDefault="00F724D2">
            <w:pPr>
              <w:pStyle w:val="TableParagraph"/>
            </w:pPr>
          </w:p>
        </w:tc>
        <w:tc>
          <w:tcPr>
            <w:tcW w:w="1911" w:type="dxa"/>
          </w:tcPr>
          <w:p w14:paraId="206B7F11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56F67E39" w14:textId="77777777" w:rsidR="00F724D2" w:rsidRDefault="00C17AC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66EE84C2" w14:textId="77777777" w:rsidR="00F724D2" w:rsidRDefault="00F724D2">
      <w:pPr>
        <w:rPr>
          <w:sz w:val="24"/>
        </w:rPr>
        <w:sectPr w:rsidR="00F724D2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6767EB7A" w14:textId="77777777" w:rsidR="00F724D2" w:rsidRDefault="00F724D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4850"/>
        <w:gridCol w:w="1402"/>
        <w:gridCol w:w="1844"/>
        <w:gridCol w:w="1911"/>
        <w:gridCol w:w="2838"/>
      </w:tblGrid>
      <w:tr w:rsidR="00F724D2" w14:paraId="35511877" w14:textId="77777777">
        <w:trPr>
          <w:trHeight w:val="335"/>
        </w:trPr>
        <w:tc>
          <w:tcPr>
            <w:tcW w:w="864" w:type="dxa"/>
          </w:tcPr>
          <w:p w14:paraId="18C1A1D5" w14:textId="77777777" w:rsidR="00F724D2" w:rsidRDefault="00F724D2">
            <w:pPr>
              <w:pStyle w:val="TableParagraph"/>
            </w:pPr>
          </w:p>
        </w:tc>
        <w:tc>
          <w:tcPr>
            <w:tcW w:w="4850" w:type="dxa"/>
          </w:tcPr>
          <w:p w14:paraId="576A1B2E" w14:textId="77777777" w:rsidR="00F724D2" w:rsidRDefault="00F724D2">
            <w:pPr>
              <w:pStyle w:val="TableParagraph"/>
            </w:pPr>
          </w:p>
        </w:tc>
        <w:tc>
          <w:tcPr>
            <w:tcW w:w="1402" w:type="dxa"/>
          </w:tcPr>
          <w:p w14:paraId="1CA19366" w14:textId="77777777" w:rsidR="00F724D2" w:rsidRDefault="00F724D2">
            <w:pPr>
              <w:pStyle w:val="TableParagraph"/>
            </w:pPr>
          </w:p>
        </w:tc>
        <w:tc>
          <w:tcPr>
            <w:tcW w:w="1844" w:type="dxa"/>
          </w:tcPr>
          <w:p w14:paraId="7DA061CE" w14:textId="77777777" w:rsidR="00F724D2" w:rsidRDefault="00F724D2">
            <w:pPr>
              <w:pStyle w:val="TableParagraph"/>
            </w:pPr>
          </w:p>
        </w:tc>
        <w:tc>
          <w:tcPr>
            <w:tcW w:w="1911" w:type="dxa"/>
          </w:tcPr>
          <w:p w14:paraId="0CD50D0E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6462973E" w14:textId="77777777" w:rsidR="00F724D2" w:rsidRDefault="00D10C80">
            <w:pPr>
              <w:pStyle w:val="TableParagraph"/>
              <w:spacing w:before="44"/>
              <w:ind w:left="237"/>
            </w:pPr>
            <w:hyperlink r:id="rId66">
              <w:r w:rsidR="00C17ACB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F724D2" w14:paraId="2C39D278" w14:textId="77777777">
        <w:trPr>
          <w:trHeight w:val="653"/>
        </w:trPr>
        <w:tc>
          <w:tcPr>
            <w:tcW w:w="864" w:type="dxa"/>
          </w:tcPr>
          <w:p w14:paraId="03245923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850" w:type="dxa"/>
          </w:tcPr>
          <w:p w14:paraId="247C4744" w14:textId="77777777" w:rsidR="00F724D2" w:rsidRDefault="00C17A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1402" w:type="dxa"/>
          </w:tcPr>
          <w:p w14:paraId="4EC6D458" w14:textId="77777777" w:rsidR="00F724D2" w:rsidRDefault="00C17ACB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3CCD203E" w14:textId="77777777" w:rsidR="00F724D2" w:rsidRDefault="00F724D2">
            <w:pPr>
              <w:pStyle w:val="TableParagraph"/>
            </w:pPr>
          </w:p>
        </w:tc>
        <w:tc>
          <w:tcPr>
            <w:tcW w:w="1911" w:type="dxa"/>
          </w:tcPr>
          <w:p w14:paraId="245AB00F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4620F881" w14:textId="77777777" w:rsidR="00F724D2" w:rsidRDefault="00C17AC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EA4A85" w14:textId="77777777" w:rsidR="00F724D2" w:rsidRDefault="00D10C80">
            <w:pPr>
              <w:pStyle w:val="TableParagraph"/>
              <w:spacing w:before="45"/>
              <w:ind w:left="237"/>
            </w:pPr>
            <w:hyperlink r:id="rId67">
              <w:r w:rsidR="00C17ACB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F724D2" w14:paraId="52598DA0" w14:textId="77777777">
        <w:trPr>
          <w:trHeight w:val="657"/>
        </w:trPr>
        <w:tc>
          <w:tcPr>
            <w:tcW w:w="864" w:type="dxa"/>
          </w:tcPr>
          <w:p w14:paraId="414C0CB3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850" w:type="dxa"/>
          </w:tcPr>
          <w:p w14:paraId="1D901754" w14:textId="77777777" w:rsidR="00F724D2" w:rsidRDefault="00C17A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02" w:type="dxa"/>
          </w:tcPr>
          <w:p w14:paraId="3BDBC55C" w14:textId="77777777" w:rsidR="00F724D2" w:rsidRDefault="00C17ACB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792F3E13" w14:textId="77777777" w:rsidR="00F724D2" w:rsidRDefault="00C17ACB">
            <w:pPr>
              <w:pStyle w:val="TableParagraph"/>
              <w:spacing w:before="18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246D4F12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107F3C3C" w14:textId="77777777" w:rsidR="00F724D2" w:rsidRDefault="00C17AC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368357" w14:textId="77777777" w:rsidR="00F724D2" w:rsidRDefault="00D10C80">
            <w:pPr>
              <w:pStyle w:val="TableParagraph"/>
              <w:spacing w:before="45"/>
              <w:ind w:left="237"/>
            </w:pPr>
            <w:hyperlink r:id="rId68">
              <w:r w:rsidR="00C17ACB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F724D2" w14:paraId="3708D26F" w14:textId="77777777">
        <w:trPr>
          <w:trHeight w:val="552"/>
        </w:trPr>
        <w:tc>
          <w:tcPr>
            <w:tcW w:w="5714" w:type="dxa"/>
            <w:gridSpan w:val="2"/>
          </w:tcPr>
          <w:p w14:paraId="509B180D" w14:textId="77777777" w:rsidR="00F724D2" w:rsidRDefault="00C17ACB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14:paraId="68F69E43" w14:textId="77777777" w:rsidR="00F724D2" w:rsidRDefault="00C17ACB">
            <w:pPr>
              <w:pStyle w:val="TableParagraph"/>
              <w:spacing w:before="131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93" w:type="dxa"/>
            <w:gridSpan w:val="3"/>
          </w:tcPr>
          <w:p w14:paraId="58224DA0" w14:textId="77777777" w:rsidR="00F724D2" w:rsidRDefault="00F724D2">
            <w:pPr>
              <w:pStyle w:val="TableParagraph"/>
            </w:pPr>
          </w:p>
        </w:tc>
      </w:tr>
      <w:tr w:rsidR="00F724D2" w14:paraId="3C6D07D4" w14:textId="77777777">
        <w:trPr>
          <w:trHeight w:val="364"/>
        </w:trPr>
        <w:tc>
          <w:tcPr>
            <w:tcW w:w="13709" w:type="dxa"/>
            <w:gridSpan w:val="6"/>
          </w:tcPr>
          <w:p w14:paraId="687DC7F6" w14:textId="77777777" w:rsidR="00F724D2" w:rsidRDefault="00C17ACB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 меня</w:t>
            </w:r>
          </w:p>
        </w:tc>
      </w:tr>
      <w:tr w:rsidR="00F724D2" w14:paraId="41B2D300" w14:textId="77777777">
        <w:trPr>
          <w:trHeight w:val="677"/>
        </w:trPr>
        <w:tc>
          <w:tcPr>
            <w:tcW w:w="864" w:type="dxa"/>
          </w:tcPr>
          <w:p w14:paraId="3DD2133A" w14:textId="77777777" w:rsidR="00F724D2" w:rsidRDefault="00C17A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50" w:type="dxa"/>
          </w:tcPr>
          <w:p w14:paraId="3F386F4A" w14:textId="77777777" w:rsidR="00F724D2" w:rsidRDefault="00C17ACB">
            <w:pPr>
              <w:pStyle w:val="TableParagraph"/>
              <w:spacing w:before="6" w:line="316" w:lineRule="exact"/>
              <w:ind w:left="238" w:right="491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(квартира, дом),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</w:p>
        </w:tc>
        <w:tc>
          <w:tcPr>
            <w:tcW w:w="1402" w:type="dxa"/>
          </w:tcPr>
          <w:p w14:paraId="73122DD7" w14:textId="77777777" w:rsidR="00F724D2" w:rsidRDefault="00C17ACB">
            <w:pPr>
              <w:pStyle w:val="TableParagraph"/>
              <w:spacing w:before="193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1B7587A5" w14:textId="77777777" w:rsidR="00F724D2" w:rsidRDefault="00F724D2">
            <w:pPr>
              <w:pStyle w:val="TableParagraph"/>
            </w:pPr>
          </w:p>
        </w:tc>
        <w:tc>
          <w:tcPr>
            <w:tcW w:w="1911" w:type="dxa"/>
          </w:tcPr>
          <w:p w14:paraId="06E18635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14E65AC0" w14:textId="77777777" w:rsidR="00F724D2" w:rsidRDefault="00C17ACB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3433C4" w14:textId="77777777" w:rsidR="00F724D2" w:rsidRDefault="00D10C80">
            <w:pPr>
              <w:pStyle w:val="TableParagraph"/>
              <w:spacing w:before="45"/>
              <w:ind w:left="237"/>
            </w:pPr>
            <w:hyperlink r:id="rId69">
              <w:r w:rsidR="00C17ACB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F724D2" w14:paraId="3E20EE45" w14:textId="77777777">
        <w:trPr>
          <w:trHeight w:val="652"/>
        </w:trPr>
        <w:tc>
          <w:tcPr>
            <w:tcW w:w="864" w:type="dxa"/>
          </w:tcPr>
          <w:p w14:paraId="045576F4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50" w:type="dxa"/>
          </w:tcPr>
          <w:p w14:paraId="5DC11AD9" w14:textId="77777777" w:rsidR="00F724D2" w:rsidRDefault="00C17A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402" w:type="dxa"/>
          </w:tcPr>
          <w:p w14:paraId="542FD71D" w14:textId="77777777" w:rsidR="00F724D2" w:rsidRDefault="00C17ACB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14:paraId="4A5C5D09" w14:textId="77777777" w:rsidR="00F724D2" w:rsidRDefault="00F724D2">
            <w:pPr>
              <w:pStyle w:val="TableParagraph"/>
            </w:pPr>
          </w:p>
        </w:tc>
        <w:tc>
          <w:tcPr>
            <w:tcW w:w="1911" w:type="dxa"/>
          </w:tcPr>
          <w:p w14:paraId="5469F284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7F89A065" w14:textId="77777777" w:rsidR="00F724D2" w:rsidRDefault="00C17AC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DB38DA" w14:textId="77777777" w:rsidR="00F724D2" w:rsidRDefault="00D10C80">
            <w:pPr>
              <w:pStyle w:val="TableParagraph"/>
              <w:spacing w:before="45"/>
              <w:ind w:left="237"/>
            </w:pPr>
            <w:hyperlink r:id="rId70">
              <w:r w:rsidR="00C17ACB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F724D2" w14:paraId="0DCCD497" w14:textId="77777777">
        <w:trPr>
          <w:trHeight w:val="681"/>
        </w:trPr>
        <w:tc>
          <w:tcPr>
            <w:tcW w:w="864" w:type="dxa"/>
          </w:tcPr>
          <w:p w14:paraId="10619633" w14:textId="77777777" w:rsidR="00F724D2" w:rsidRDefault="00C17A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850" w:type="dxa"/>
          </w:tcPr>
          <w:p w14:paraId="0ACBE0CC" w14:textId="77777777" w:rsidR="00F724D2" w:rsidRDefault="00C17ACB">
            <w:pPr>
              <w:pStyle w:val="TableParagraph"/>
              <w:spacing w:before="9" w:line="318" w:lineRule="exact"/>
              <w:ind w:left="238" w:right="1007"/>
              <w:rPr>
                <w:sz w:val="24"/>
              </w:rPr>
            </w:pPr>
            <w:r>
              <w:rPr>
                <w:sz w:val="24"/>
              </w:rPr>
              <w:t>Мои друзья,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402" w:type="dxa"/>
          </w:tcPr>
          <w:p w14:paraId="4A7BA369" w14:textId="77777777" w:rsidR="00F724D2" w:rsidRDefault="00C17ACB">
            <w:pPr>
              <w:pStyle w:val="TableParagraph"/>
              <w:spacing w:before="198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0438E0EB" w14:textId="77777777" w:rsidR="00F724D2" w:rsidRDefault="00F724D2">
            <w:pPr>
              <w:pStyle w:val="TableParagraph"/>
            </w:pPr>
          </w:p>
        </w:tc>
        <w:tc>
          <w:tcPr>
            <w:tcW w:w="1911" w:type="dxa"/>
          </w:tcPr>
          <w:p w14:paraId="15194ED2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06F191A7" w14:textId="77777777" w:rsidR="00F724D2" w:rsidRDefault="00C17AC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6D7274" w14:textId="77777777" w:rsidR="00F724D2" w:rsidRDefault="00D10C80">
            <w:pPr>
              <w:pStyle w:val="TableParagraph"/>
              <w:spacing w:before="45"/>
              <w:ind w:left="237"/>
            </w:pPr>
            <w:hyperlink r:id="rId71">
              <w:r w:rsidR="00C17ACB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F724D2" w14:paraId="03AEB7FA" w14:textId="77777777">
        <w:trPr>
          <w:trHeight w:val="652"/>
        </w:trPr>
        <w:tc>
          <w:tcPr>
            <w:tcW w:w="864" w:type="dxa"/>
          </w:tcPr>
          <w:p w14:paraId="06044F7E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850" w:type="dxa"/>
          </w:tcPr>
          <w:p w14:paraId="6E6A55CF" w14:textId="77777777" w:rsidR="00F724D2" w:rsidRDefault="00C17A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Моя малая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1402" w:type="dxa"/>
          </w:tcPr>
          <w:p w14:paraId="006AD985" w14:textId="77777777" w:rsidR="00F724D2" w:rsidRDefault="00C17ACB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1E276569" w14:textId="77777777" w:rsidR="00F724D2" w:rsidRDefault="00F724D2">
            <w:pPr>
              <w:pStyle w:val="TableParagraph"/>
            </w:pPr>
          </w:p>
        </w:tc>
        <w:tc>
          <w:tcPr>
            <w:tcW w:w="1911" w:type="dxa"/>
          </w:tcPr>
          <w:p w14:paraId="686A396C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4E29C621" w14:textId="77777777" w:rsidR="00F724D2" w:rsidRDefault="00C17AC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A2B2B6" w14:textId="77777777" w:rsidR="00F724D2" w:rsidRDefault="00D10C80">
            <w:pPr>
              <w:pStyle w:val="TableParagraph"/>
              <w:spacing w:before="50"/>
              <w:ind w:left="237"/>
            </w:pPr>
            <w:hyperlink r:id="rId72">
              <w:r w:rsidR="00C17ACB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F724D2" w14:paraId="2000E3D0" w14:textId="77777777">
        <w:trPr>
          <w:trHeight w:val="652"/>
        </w:trPr>
        <w:tc>
          <w:tcPr>
            <w:tcW w:w="864" w:type="dxa"/>
          </w:tcPr>
          <w:p w14:paraId="60D4ACB6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850" w:type="dxa"/>
          </w:tcPr>
          <w:p w14:paraId="59F2B97A" w14:textId="77777777" w:rsidR="00F724D2" w:rsidRDefault="00C17A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</w:p>
        </w:tc>
        <w:tc>
          <w:tcPr>
            <w:tcW w:w="1402" w:type="dxa"/>
          </w:tcPr>
          <w:p w14:paraId="4FC264B9" w14:textId="77777777" w:rsidR="00F724D2" w:rsidRDefault="00C17ACB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6F9EDA28" w14:textId="77777777" w:rsidR="00F724D2" w:rsidRDefault="00F724D2">
            <w:pPr>
              <w:pStyle w:val="TableParagraph"/>
            </w:pPr>
          </w:p>
        </w:tc>
        <w:tc>
          <w:tcPr>
            <w:tcW w:w="1911" w:type="dxa"/>
          </w:tcPr>
          <w:p w14:paraId="3C241F47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50D0AC40" w14:textId="77777777" w:rsidR="00F724D2" w:rsidRDefault="00C17AC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6CFBB3" w14:textId="77777777" w:rsidR="00F724D2" w:rsidRDefault="00D10C80">
            <w:pPr>
              <w:pStyle w:val="TableParagraph"/>
              <w:spacing w:before="45"/>
              <w:ind w:left="237"/>
            </w:pPr>
            <w:hyperlink r:id="rId73">
              <w:r w:rsidR="00C17ACB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F724D2" w14:paraId="7BCD2E88" w14:textId="77777777">
        <w:trPr>
          <w:trHeight w:val="652"/>
        </w:trPr>
        <w:tc>
          <w:tcPr>
            <w:tcW w:w="864" w:type="dxa"/>
          </w:tcPr>
          <w:p w14:paraId="5D3057AF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850" w:type="dxa"/>
          </w:tcPr>
          <w:p w14:paraId="22A0CC76" w14:textId="77777777" w:rsidR="00F724D2" w:rsidRDefault="00C17A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домашние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402" w:type="dxa"/>
          </w:tcPr>
          <w:p w14:paraId="0DD09653" w14:textId="77777777" w:rsidR="00F724D2" w:rsidRDefault="00C17ACB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14:paraId="16239E42" w14:textId="77777777" w:rsidR="00F724D2" w:rsidRDefault="00F724D2">
            <w:pPr>
              <w:pStyle w:val="TableParagraph"/>
            </w:pPr>
          </w:p>
        </w:tc>
        <w:tc>
          <w:tcPr>
            <w:tcW w:w="1911" w:type="dxa"/>
          </w:tcPr>
          <w:p w14:paraId="6F7B14FA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5FE0B434" w14:textId="77777777" w:rsidR="00F724D2" w:rsidRDefault="00C17AC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6E129F" w14:textId="77777777" w:rsidR="00F724D2" w:rsidRDefault="00D10C80">
            <w:pPr>
              <w:pStyle w:val="TableParagraph"/>
              <w:spacing w:before="45"/>
              <w:ind w:left="237"/>
            </w:pPr>
            <w:hyperlink r:id="rId74">
              <w:r w:rsidR="00C17ACB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F724D2" w14:paraId="62BACEE4" w14:textId="77777777">
        <w:trPr>
          <w:trHeight w:val="658"/>
        </w:trPr>
        <w:tc>
          <w:tcPr>
            <w:tcW w:w="864" w:type="dxa"/>
          </w:tcPr>
          <w:p w14:paraId="097F1045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850" w:type="dxa"/>
          </w:tcPr>
          <w:p w14:paraId="6A9FDA17" w14:textId="77777777" w:rsidR="00F724D2" w:rsidRDefault="00C17A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Погода.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(месяцы)</w:t>
            </w:r>
          </w:p>
        </w:tc>
        <w:tc>
          <w:tcPr>
            <w:tcW w:w="1402" w:type="dxa"/>
          </w:tcPr>
          <w:p w14:paraId="117E98F2" w14:textId="77777777" w:rsidR="00F724D2" w:rsidRDefault="00C17ACB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40BE47AB" w14:textId="77777777" w:rsidR="00F724D2" w:rsidRDefault="00F724D2">
            <w:pPr>
              <w:pStyle w:val="TableParagraph"/>
            </w:pPr>
          </w:p>
        </w:tc>
        <w:tc>
          <w:tcPr>
            <w:tcW w:w="1911" w:type="dxa"/>
          </w:tcPr>
          <w:p w14:paraId="5ED03719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74DE9AF6" w14:textId="77777777" w:rsidR="00F724D2" w:rsidRDefault="00C17AC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EBCA41" w14:textId="77777777" w:rsidR="00F724D2" w:rsidRDefault="00D10C80">
            <w:pPr>
              <w:pStyle w:val="TableParagraph"/>
              <w:spacing w:before="45"/>
              <w:ind w:left="237"/>
            </w:pPr>
            <w:hyperlink r:id="rId75">
              <w:r w:rsidR="00C17ACB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F724D2" w14:paraId="7F548914" w14:textId="77777777">
        <w:trPr>
          <w:trHeight w:val="652"/>
        </w:trPr>
        <w:tc>
          <w:tcPr>
            <w:tcW w:w="864" w:type="dxa"/>
          </w:tcPr>
          <w:p w14:paraId="339FF245" w14:textId="77777777" w:rsidR="00F724D2" w:rsidRDefault="00C17AC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4850" w:type="dxa"/>
          </w:tcPr>
          <w:p w14:paraId="1A1E1B0F" w14:textId="77777777" w:rsidR="00F724D2" w:rsidRDefault="00C17ACB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Покупки</w:t>
            </w:r>
          </w:p>
        </w:tc>
        <w:tc>
          <w:tcPr>
            <w:tcW w:w="1402" w:type="dxa"/>
          </w:tcPr>
          <w:p w14:paraId="1000C7B3" w14:textId="77777777" w:rsidR="00F724D2" w:rsidRDefault="00C17ACB">
            <w:pPr>
              <w:pStyle w:val="TableParagraph"/>
              <w:spacing w:before="179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08F9C8D1" w14:textId="77777777" w:rsidR="00F724D2" w:rsidRDefault="00F724D2">
            <w:pPr>
              <w:pStyle w:val="TableParagraph"/>
            </w:pPr>
          </w:p>
        </w:tc>
        <w:tc>
          <w:tcPr>
            <w:tcW w:w="1911" w:type="dxa"/>
          </w:tcPr>
          <w:p w14:paraId="7199A289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2DFD4CD8" w14:textId="77777777" w:rsidR="00F724D2" w:rsidRDefault="00C17AC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79C3AC" w14:textId="77777777" w:rsidR="00F724D2" w:rsidRDefault="00D10C80">
            <w:pPr>
              <w:pStyle w:val="TableParagraph"/>
              <w:spacing w:before="45"/>
              <w:ind w:left="237"/>
            </w:pPr>
            <w:hyperlink r:id="rId76">
              <w:r w:rsidR="00C17ACB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F724D2" w14:paraId="58CB35BC" w14:textId="77777777">
        <w:trPr>
          <w:trHeight w:val="653"/>
        </w:trPr>
        <w:tc>
          <w:tcPr>
            <w:tcW w:w="864" w:type="dxa"/>
          </w:tcPr>
          <w:p w14:paraId="691BBE2C" w14:textId="77777777" w:rsidR="00F724D2" w:rsidRDefault="00C17AC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4850" w:type="dxa"/>
          </w:tcPr>
          <w:p w14:paraId="685B8C34" w14:textId="77777777" w:rsidR="00F724D2" w:rsidRDefault="00C17ACB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02" w:type="dxa"/>
          </w:tcPr>
          <w:p w14:paraId="1B1E8826" w14:textId="77777777" w:rsidR="00F724D2" w:rsidRDefault="00C17ACB">
            <w:pPr>
              <w:pStyle w:val="TableParagraph"/>
              <w:spacing w:before="179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7D59EACC" w14:textId="77777777" w:rsidR="00F724D2" w:rsidRDefault="00C17ACB">
            <w:pPr>
              <w:pStyle w:val="TableParagraph"/>
              <w:spacing w:before="17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7D91A1DF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56FBDB53" w14:textId="77777777" w:rsidR="00F724D2" w:rsidRDefault="00C17AC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19EDF9" w14:textId="77777777" w:rsidR="00F724D2" w:rsidRDefault="00D10C80">
            <w:pPr>
              <w:pStyle w:val="TableParagraph"/>
              <w:spacing w:before="45"/>
              <w:ind w:left="237"/>
            </w:pPr>
            <w:hyperlink r:id="rId77">
              <w:r w:rsidR="00C17ACB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F724D2" w14:paraId="66218DF4" w14:textId="77777777">
        <w:trPr>
          <w:trHeight w:val="551"/>
        </w:trPr>
        <w:tc>
          <w:tcPr>
            <w:tcW w:w="5714" w:type="dxa"/>
            <w:gridSpan w:val="2"/>
          </w:tcPr>
          <w:p w14:paraId="06D943B1" w14:textId="77777777" w:rsidR="00F724D2" w:rsidRDefault="00C17ACB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14:paraId="5806A156" w14:textId="77777777" w:rsidR="00F724D2" w:rsidRDefault="00C17ACB">
            <w:pPr>
              <w:pStyle w:val="TableParagraph"/>
              <w:spacing w:before="131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93" w:type="dxa"/>
            <w:gridSpan w:val="3"/>
          </w:tcPr>
          <w:p w14:paraId="11683763" w14:textId="77777777" w:rsidR="00F724D2" w:rsidRDefault="00F724D2">
            <w:pPr>
              <w:pStyle w:val="TableParagraph"/>
            </w:pPr>
          </w:p>
        </w:tc>
      </w:tr>
      <w:tr w:rsidR="00F724D2" w14:paraId="7F2A7EB5" w14:textId="77777777">
        <w:trPr>
          <w:trHeight w:val="360"/>
        </w:trPr>
        <w:tc>
          <w:tcPr>
            <w:tcW w:w="13709" w:type="dxa"/>
            <w:gridSpan w:val="6"/>
          </w:tcPr>
          <w:p w14:paraId="304FC44D" w14:textId="77777777" w:rsidR="00F724D2" w:rsidRDefault="00C17ACB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 изучаемого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</w:tbl>
    <w:p w14:paraId="1C4BE390" w14:textId="77777777" w:rsidR="00F724D2" w:rsidRDefault="00F724D2">
      <w:pPr>
        <w:rPr>
          <w:sz w:val="24"/>
        </w:rPr>
        <w:sectPr w:rsidR="00F724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665BDE4" w14:textId="77777777" w:rsidR="00F724D2" w:rsidRDefault="00F724D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4850"/>
        <w:gridCol w:w="1402"/>
        <w:gridCol w:w="1844"/>
        <w:gridCol w:w="1911"/>
        <w:gridCol w:w="2838"/>
      </w:tblGrid>
      <w:tr w:rsidR="00F724D2" w14:paraId="077CF4D1" w14:textId="77777777">
        <w:trPr>
          <w:trHeight w:val="998"/>
        </w:trPr>
        <w:tc>
          <w:tcPr>
            <w:tcW w:w="864" w:type="dxa"/>
          </w:tcPr>
          <w:p w14:paraId="28329E9C" w14:textId="77777777" w:rsidR="00F724D2" w:rsidRDefault="00F724D2">
            <w:pPr>
              <w:pStyle w:val="TableParagraph"/>
              <w:rPr>
                <w:b/>
                <w:sz w:val="31"/>
              </w:rPr>
            </w:pPr>
          </w:p>
          <w:p w14:paraId="38FB84CA" w14:textId="77777777" w:rsidR="00F724D2" w:rsidRDefault="00C17AC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850" w:type="dxa"/>
          </w:tcPr>
          <w:p w14:paraId="2422031D" w14:textId="77777777" w:rsidR="00F724D2" w:rsidRDefault="00C17ACB">
            <w:pPr>
              <w:pStyle w:val="TableParagraph"/>
              <w:spacing w:before="40" w:line="276" w:lineRule="auto"/>
              <w:ind w:left="238" w:right="229"/>
              <w:rPr>
                <w:sz w:val="24"/>
              </w:rPr>
            </w:pPr>
            <w:r>
              <w:rPr>
                <w:sz w:val="24"/>
              </w:rPr>
              <w:t>Россия и страна/страны изучаемого языка,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 достопримечательности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7DE3F2F" w14:textId="77777777" w:rsidR="00F724D2" w:rsidRDefault="00C17ACB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интересные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</w:p>
        </w:tc>
        <w:tc>
          <w:tcPr>
            <w:tcW w:w="1402" w:type="dxa"/>
          </w:tcPr>
          <w:p w14:paraId="342ACB23" w14:textId="77777777" w:rsidR="00F724D2" w:rsidRDefault="00F724D2">
            <w:pPr>
              <w:pStyle w:val="TableParagraph"/>
              <w:rPr>
                <w:b/>
                <w:sz w:val="31"/>
              </w:rPr>
            </w:pPr>
          </w:p>
          <w:p w14:paraId="68BFC81E" w14:textId="77777777" w:rsidR="00F724D2" w:rsidRDefault="00C17ACB">
            <w:pPr>
              <w:pStyle w:val="TableParagraph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14:paraId="206D0EE7" w14:textId="77777777" w:rsidR="00F724D2" w:rsidRDefault="00F724D2">
            <w:pPr>
              <w:pStyle w:val="TableParagraph"/>
            </w:pPr>
          </w:p>
        </w:tc>
        <w:tc>
          <w:tcPr>
            <w:tcW w:w="1911" w:type="dxa"/>
          </w:tcPr>
          <w:p w14:paraId="12E16BE4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6CF4D79A" w14:textId="77777777" w:rsidR="00F724D2" w:rsidRDefault="00C17ACB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001D9E" w14:textId="77777777" w:rsidR="00F724D2" w:rsidRDefault="00D10C80">
            <w:pPr>
              <w:pStyle w:val="TableParagraph"/>
              <w:spacing w:before="50"/>
              <w:ind w:left="237"/>
            </w:pPr>
            <w:hyperlink r:id="rId78">
              <w:r w:rsidR="00C17ACB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F724D2" w14:paraId="5CC9E8C8" w14:textId="77777777">
        <w:trPr>
          <w:trHeight w:val="681"/>
        </w:trPr>
        <w:tc>
          <w:tcPr>
            <w:tcW w:w="864" w:type="dxa"/>
          </w:tcPr>
          <w:p w14:paraId="5FC8B52A" w14:textId="77777777" w:rsidR="00F724D2" w:rsidRDefault="00C17A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850" w:type="dxa"/>
          </w:tcPr>
          <w:p w14:paraId="31DAF1C9" w14:textId="77777777" w:rsidR="00F724D2" w:rsidRDefault="00C17ACB">
            <w:pPr>
              <w:pStyle w:val="TableParagraph"/>
              <w:spacing w:before="1" w:line="322" w:lineRule="exact"/>
              <w:ind w:left="238" w:right="56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1402" w:type="dxa"/>
          </w:tcPr>
          <w:p w14:paraId="377A8A94" w14:textId="77777777" w:rsidR="00F724D2" w:rsidRDefault="00C17ACB">
            <w:pPr>
              <w:pStyle w:val="TableParagraph"/>
              <w:spacing w:before="198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14:paraId="73233272" w14:textId="77777777" w:rsidR="00F724D2" w:rsidRDefault="00F724D2">
            <w:pPr>
              <w:pStyle w:val="TableParagraph"/>
            </w:pPr>
          </w:p>
        </w:tc>
        <w:tc>
          <w:tcPr>
            <w:tcW w:w="1911" w:type="dxa"/>
          </w:tcPr>
          <w:p w14:paraId="285321B9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184175AD" w14:textId="77777777" w:rsidR="00F724D2" w:rsidRDefault="00C17ACB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4C1B8E" w14:textId="77777777" w:rsidR="00F724D2" w:rsidRDefault="00D10C80">
            <w:pPr>
              <w:pStyle w:val="TableParagraph"/>
              <w:spacing w:before="45"/>
              <w:ind w:left="237"/>
            </w:pPr>
            <w:hyperlink r:id="rId79">
              <w:r w:rsidR="00C17ACB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F724D2" w14:paraId="3FC86199" w14:textId="77777777">
        <w:trPr>
          <w:trHeight w:val="677"/>
        </w:trPr>
        <w:tc>
          <w:tcPr>
            <w:tcW w:w="864" w:type="dxa"/>
          </w:tcPr>
          <w:p w14:paraId="48F42476" w14:textId="77777777" w:rsidR="00F724D2" w:rsidRDefault="00C17AC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850" w:type="dxa"/>
          </w:tcPr>
          <w:p w14:paraId="59279A9B" w14:textId="77777777" w:rsidR="00F724D2" w:rsidRDefault="00C17ACB">
            <w:pPr>
              <w:pStyle w:val="TableParagraph"/>
              <w:spacing w:before="4" w:line="318" w:lineRule="exact"/>
              <w:ind w:left="238" w:right="1077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 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02" w:type="dxa"/>
          </w:tcPr>
          <w:p w14:paraId="5F63210C" w14:textId="77777777" w:rsidR="00F724D2" w:rsidRDefault="00C17ACB">
            <w:pPr>
              <w:pStyle w:val="TableParagraph"/>
              <w:spacing w:before="19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78F7A30C" w14:textId="77777777" w:rsidR="00F724D2" w:rsidRDefault="00F724D2">
            <w:pPr>
              <w:pStyle w:val="TableParagraph"/>
            </w:pPr>
          </w:p>
        </w:tc>
        <w:tc>
          <w:tcPr>
            <w:tcW w:w="1911" w:type="dxa"/>
          </w:tcPr>
          <w:p w14:paraId="4F36ED75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09408324" w14:textId="77777777" w:rsidR="00F724D2" w:rsidRDefault="00C17ACB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F3A332" w14:textId="77777777" w:rsidR="00F724D2" w:rsidRDefault="00D10C80">
            <w:pPr>
              <w:pStyle w:val="TableParagraph"/>
              <w:spacing w:before="45"/>
              <w:ind w:left="237"/>
            </w:pPr>
            <w:hyperlink r:id="rId80">
              <w:r w:rsidR="00C17ACB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F724D2" w14:paraId="6E469291" w14:textId="77777777">
        <w:trPr>
          <w:trHeight w:val="652"/>
        </w:trPr>
        <w:tc>
          <w:tcPr>
            <w:tcW w:w="864" w:type="dxa"/>
          </w:tcPr>
          <w:p w14:paraId="0554F969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50" w:type="dxa"/>
          </w:tcPr>
          <w:p w14:paraId="27F0E7EB" w14:textId="77777777" w:rsidR="00F724D2" w:rsidRDefault="00C17A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02" w:type="dxa"/>
          </w:tcPr>
          <w:p w14:paraId="5FFDF3BE" w14:textId="77777777" w:rsidR="00F724D2" w:rsidRDefault="00C17ACB">
            <w:pPr>
              <w:pStyle w:val="TableParagraph"/>
              <w:spacing w:before="18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2C7CA3E8" w14:textId="77777777" w:rsidR="00F724D2" w:rsidRDefault="00C17ACB">
            <w:pPr>
              <w:pStyle w:val="TableParagraph"/>
              <w:spacing w:before="18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44A8B3A1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16FFF1BF" w14:textId="77777777" w:rsidR="00F724D2" w:rsidRDefault="00C17AC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E9E016" w14:textId="77777777" w:rsidR="00F724D2" w:rsidRDefault="00D10C80">
            <w:pPr>
              <w:pStyle w:val="TableParagraph"/>
              <w:spacing w:before="45"/>
              <w:ind w:left="237"/>
            </w:pPr>
            <w:hyperlink r:id="rId81">
              <w:r w:rsidR="00C17ACB"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F724D2" w14:paraId="7D420369" w14:textId="77777777">
        <w:trPr>
          <w:trHeight w:val="557"/>
        </w:trPr>
        <w:tc>
          <w:tcPr>
            <w:tcW w:w="5714" w:type="dxa"/>
            <w:gridSpan w:val="2"/>
          </w:tcPr>
          <w:p w14:paraId="2471B824" w14:textId="77777777" w:rsidR="00F724D2" w:rsidRDefault="00C17ACB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14:paraId="39B21379" w14:textId="77777777" w:rsidR="00F724D2" w:rsidRDefault="00C17ACB">
            <w:pPr>
              <w:pStyle w:val="TableParagraph"/>
              <w:spacing w:before="136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93" w:type="dxa"/>
            <w:gridSpan w:val="3"/>
          </w:tcPr>
          <w:p w14:paraId="7FA1CCFD" w14:textId="77777777" w:rsidR="00F724D2" w:rsidRDefault="00F724D2">
            <w:pPr>
              <w:pStyle w:val="TableParagraph"/>
            </w:pPr>
          </w:p>
        </w:tc>
      </w:tr>
      <w:tr w:rsidR="00F724D2" w14:paraId="556A45CB" w14:textId="77777777">
        <w:trPr>
          <w:trHeight w:val="546"/>
        </w:trPr>
        <w:tc>
          <w:tcPr>
            <w:tcW w:w="5714" w:type="dxa"/>
            <w:gridSpan w:val="2"/>
          </w:tcPr>
          <w:p w14:paraId="6889DCEF" w14:textId="77777777" w:rsidR="00F724D2" w:rsidRDefault="00C17ACB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02" w:type="dxa"/>
          </w:tcPr>
          <w:p w14:paraId="0BEDBE87" w14:textId="77777777" w:rsidR="00F724D2" w:rsidRDefault="00C17ACB">
            <w:pPr>
              <w:pStyle w:val="TableParagraph"/>
              <w:spacing w:before="131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14:paraId="3AB304A1" w14:textId="77777777" w:rsidR="00F724D2" w:rsidRDefault="00C17ACB">
            <w:pPr>
              <w:pStyle w:val="TableParagraph"/>
              <w:spacing w:before="13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14:paraId="00C56830" w14:textId="77777777" w:rsidR="00F724D2" w:rsidRDefault="00C17ACB">
            <w:pPr>
              <w:pStyle w:val="TableParagraph"/>
              <w:spacing w:before="13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14:paraId="303AA8CB" w14:textId="77777777" w:rsidR="00F724D2" w:rsidRDefault="00F724D2">
            <w:pPr>
              <w:pStyle w:val="TableParagraph"/>
            </w:pPr>
          </w:p>
        </w:tc>
      </w:tr>
    </w:tbl>
    <w:p w14:paraId="69045E1D" w14:textId="77777777" w:rsidR="00F724D2" w:rsidRDefault="00F724D2">
      <w:pPr>
        <w:sectPr w:rsidR="00F724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79B6D21" w14:textId="77777777" w:rsidR="00F724D2" w:rsidRDefault="00F724D2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50B668B9" w14:textId="77777777" w:rsidR="00F724D2" w:rsidRDefault="00F724D2">
      <w:pPr>
        <w:rPr>
          <w:sz w:val="17"/>
        </w:rPr>
        <w:sectPr w:rsidR="00F724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0DC63F7" w14:textId="77777777" w:rsidR="00F724D2" w:rsidRDefault="00C17ACB">
      <w:pPr>
        <w:spacing w:before="67" w:after="6" w:line="276" w:lineRule="auto"/>
        <w:ind w:left="411" w:right="9479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2 КЛАСС</w:t>
      </w: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3673"/>
        <w:gridCol w:w="2002"/>
        <w:gridCol w:w="2228"/>
        <w:gridCol w:w="5013"/>
      </w:tblGrid>
      <w:tr w:rsidR="00F724D2" w14:paraId="3BD6DE62" w14:textId="77777777">
        <w:trPr>
          <w:trHeight w:val="359"/>
        </w:trPr>
        <w:tc>
          <w:tcPr>
            <w:tcW w:w="1129" w:type="dxa"/>
            <w:vMerge w:val="restart"/>
          </w:tcPr>
          <w:p w14:paraId="21F3BDA5" w14:textId="77777777" w:rsidR="00F724D2" w:rsidRDefault="00F724D2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1EBF1E4A" w14:textId="77777777" w:rsidR="00F724D2" w:rsidRDefault="00C17ACB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673" w:type="dxa"/>
            <w:vMerge w:val="restart"/>
          </w:tcPr>
          <w:p w14:paraId="24F9B678" w14:textId="77777777" w:rsidR="00F724D2" w:rsidRDefault="00F724D2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1AD9D08E" w14:textId="77777777" w:rsidR="00F724D2" w:rsidRDefault="00C17ACB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230" w:type="dxa"/>
            <w:gridSpan w:val="2"/>
          </w:tcPr>
          <w:p w14:paraId="3122A733" w14:textId="77777777" w:rsidR="00F724D2" w:rsidRDefault="00C17ACB">
            <w:pPr>
              <w:pStyle w:val="TableParagraph"/>
              <w:spacing w:before="4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013" w:type="dxa"/>
            <w:vMerge w:val="restart"/>
          </w:tcPr>
          <w:p w14:paraId="197515ED" w14:textId="77777777" w:rsidR="00F724D2" w:rsidRDefault="00C17ACB">
            <w:pPr>
              <w:pStyle w:val="TableParagraph"/>
              <w:spacing w:before="222" w:line="276" w:lineRule="auto"/>
              <w:ind w:left="236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724D2" w14:paraId="7B9C5EE2" w14:textId="77777777">
        <w:trPr>
          <w:trHeight w:val="988"/>
        </w:trPr>
        <w:tc>
          <w:tcPr>
            <w:tcW w:w="1129" w:type="dxa"/>
            <w:vMerge/>
            <w:tcBorders>
              <w:top w:val="nil"/>
            </w:tcBorders>
          </w:tcPr>
          <w:p w14:paraId="3D1E170D" w14:textId="77777777" w:rsidR="00F724D2" w:rsidRDefault="00F724D2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vMerge/>
            <w:tcBorders>
              <w:top w:val="nil"/>
            </w:tcBorders>
          </w:tcPr>
          <w:p w14:paraId="46672DC8" w14:textId="77777777" w:rsidR="00F724D2" w:rsidRDefault="00F724D2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14:paraId="7F54263F" w14:textId="77777777" w:rsidR="00F724D2" w:rsidRDefault="00C17ACB">
            <w:pPr>
              <w:pStyle w:val="TableParagraph"/>
              <w:spacing w:before="203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228" w:type="dxa"/>
          </w:tcPr>
          <w:p w14:paraId="5A4C41DC" w14:textId="77777777" w:rsidR="00F724D2" w:rsidRDefault="00C17ACB">
            <w:pPr>
              <w:pStyle w:val="TableParagraph"/>
              <w:spacing w:before="40" w:line="280" w:lineRule="auto"/>
              <w:ind w:left="237" w:right="46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013" w:type="dxa"/>
            <w:vMerge/>
            <w:tcBorders>
              <w:top w:val="nil"/>
            </w:tcBorders>
          </w:tcPr>
          <w:p w14:paraId="3A87823E" w14:textId="77777777" w:rsidR="00F724D2" w:rsidRDefault="00F724D2">
            <w:pPr>
              <w:rPr>
                <w:sz w:val="2"/>
                <w:szCs w:val="2"/>
              </w:rPr>
            </w:pPr>
          </w:p>
        </w:tc>
      </w:tr>
      <w:tr w:rsidR="00F724D2" w14:paraId="5146E7C7" w14:textId="77777777">
        <w:trPr>
          <w:trHeight w:val="681"/>
        </w:trPr>
        <w:tc>
          <w:tcPr>
            <w:tcW w:w="1129" w:type="dxa"/>
          </w:tcPr>
          <w:p w14:paraId="38F1068D" w14:textId="77777777" w:rsidR="00F724D2" w:rsidRDefault="00C17A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3" w:type="dxa"/>
          </w:tcPr>
          <w:p w14:paraId="11953235" w14:textId="77777777" w:rsidR="00F724D2" w:rsidRDefault="00C17ACB">
            <w:pPr>
              <w:pStyle w:val="TableParagraph"/>
              <w:spacing w:before="1" w:line="322" w:lineRule="exact"/>
              <w:ind w:left="237" w:right="736"/>
              <w:rPr>
                <w:sz w:val="24"/>
              </w:rPr>
            </w:pPr>
            <w:r>
              <w:rPr>
                <w:sz w:val="24"/>
              </w:rPr>
              <w:t>Знакомство. Приветствие,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прощание</w:t>
            </w:r>
          </w:p>
        </w:tc>
        <w:tc>
          <w:tcPr>
            <w:tcW w:w="2002" w:type="dxa"/>
          </w:tcPr>
          <w:p w14:paraId="23B3CCB5" w14:textId="77777777" w:rsidR="00F724D2" w:rsidRDefault="00C17ACB">
            <w:pPr>
              <w:pStyle w:val="TableParagraph"/>
              <w:spacing w:before="198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43C11119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60B9C1A6" w14:textId="77777777" w:rsidR="00F724D2" w:rsidRDefault="00D10C80">
            <w:pPr>
              <w:pStyle w:val="TableParagraph"/>
              <w:spacing w:before="212"/>
              <w:ind w:left="236"/>
            </w:pPr>
            <w:hyperlink r:id="rId82">
              <w:r w:rsidR="00C17ACB">
                <w:rPr>
                  <w:color w:val="0000FF"/>
                  <w:u w:val="single" w:color="0000FF"/>
                </w:rPr>
                <w:t>https://resh.edu.ru/subject/lesson/4207/main/152125/</w:t>
              </w:r>
            </w:hyperlink>
          </w:p>
        </w:tc>
      </w:tr>
      <w:tr w:rsidR="00F724D2" w14:paraId="28C3BD26" w14:textId="77777777">
        <w:trPr>
          <w:trHeight w:val="359"/>
        </w:trPr>
        <w:tc>
          <w:tcPr>
            <w:tcW w:w="1129" w:type="dxa"/>
          </w:tcPr>
          <w:p w14:paraId="28369B68" w14:textId="77777777" w:rsidR="00F724D2" w:rsidRDefault="00C17AC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73" w:type="dxa"/>
          </w:tcPr>
          <w:p w14:paraId="51F49DA7" w14:textId="77777777" w:rsidR="00F724D2" w:rsidRDefault="00C17AC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Знакомство.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2002" w:type="dxa"/>
          </w:tcPr>
          <w:p w14:paraId="3050E457" w14:textId="77777777" w:rsidR="00F724D2" w:rsidRDefault="00C17ACB">
            <w:pPr>
              <w:pStyle w:val="TableParagraph"/>
              <w:spacing w:before="35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2A549AD3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0AC4537E" w14:textId="77777777" w:rsidR="00F724D2" w:rsidRDefault="00D10C80">
            <w:pPr>
              <w:pStyle w:val="TableParagraph"/>
              <w:spacing w:before="53"/>
              <w:ind w:left="236"/>
            </w:pPr>
            <w:hyperlink r:id="rId83">
              <w:r w:rsidR="00C17ACB">
                <w:rPr>
                  <w:color w:val="0000FF"/>
                  <w:u w:val="single" w:color="0000FF"/>
                </w:rPr>
                <w:t>https://resh.edu.ru/subject/lesson/4207/main/152125/</w:t>
              </w:r>
            </w:hyperlink>
          </w:p>
        </w:tc>
      </w:tr>
      <w:tr w:rsidR="00F724D2" w14:paraId="0473511B" w14:textId="77777777">
        <w:trPr>
          <w:trHeight w:val="653"/>
        </w:trPr>
        <w:tc>
          <w:tcPr>
            <w:tcW w:w="1129" w:type="dxa"/>
          </w:tcPr>
          <w:p w14:paraId="783C335E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73" w:type="dxa"/>
          </w:tcPr>
          <w:p w14:paraId="388B91D0" w14:textId="77777777" w:rsidR="00F724D2" w:rsidRDefault="00C17AC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Знакомство. 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дела?</w:t>
            </w:r>
          </w:p>
        </w:tc>
        <w:tc>
          <w:tcPr>
            <w:tcW w:w="2002" w:type="dxa"/>
          </w:tcPr>
          <w:p w14:paraId="5D65AB5B" w14:textId="77777777" w:rsidR="00F724D2" w:rsidRDefault="00C17ACB">
            <w:pPr>
              <w:pStyle w:val="TableParagraph"/>
              <w:spacing w:before="184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206BB740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5F61C905" w14:textId="77777777" w:rsidR="00F724D2" w:rsidRDefault="00D10C80">
            <w:pPr>
              <w:pStyle w:val="TableParagraph"/>
              <w:spacing w:before="44"/>
              <w:ind w:left="236"/>
            </w:pPr>
            <w:hyperlink r:id="rId84">
              <w:r w:rsidR="00C17ACB">
                <w:rPr>
                  <w:color w:val="0000FF"/>
                  <w:u w:val="single" w:color="0000FF"/>
                </w:rPr>
                <w:t>https://resh.edu.ru/subject/lesson/4208/main/</w:t>
              </w:r>
            </w:hyperlink>
          </w:p>
          <w:p w14:paraId="4569BC8D" w14:textId="77777777" w:rsidR="00F724D2" w:rsidRDefault="00C17ACB">
            <w:pPr>
              <w:pStyle w:val="TableParagraph"/>
              <w:spacing w:before="31"/>
              <w:ind w:left="236"/>
              <w:rPr>
                <w:sz w:val="24"/>
              </w:rPr>
            </w:pPr>
            <w:r>
              <w:rPr>
                <w:sz w:val="24"/>
              </w:rPr>
              <w:t>152253/</w:t>
            </w:r>
          </w:p>
        </w:tc>
      </w:tr>
      <w:tr w:rsidR="00F724D2" w14:paraId="059799E8" w14:textId="77777777">
        <w:trPr>
          <w:trHeight w:val="1262"/>
        </w:trPr>
        <w:tc>
          <w:tcPr>
            <w:tcW w:w="1129" w:type="dxa"/>
          </w:tcPr>
          <w:p w14:paraId="56FB3127" w14:textId="77777777" w:rsidR="00F724D2" w:rsidRDefault="00F724D2">
            <w:pPr>
              <w:pStyle w:val="TableParagraph"/>
              <w:rPr>
                <w:b/>
                <w:sz w:val="26"/>
              </w:rPr>
            </w:pPr>
          </w:p>
          <w:p w14:paraId="7D9995C8" w14:textId="77777777" w:rsidR="00F724D2" w:rsidRDefault="00C17ACB">
            <w:pPr>
              <w:pStyle w:val="TableParagraph"/>
              <w:spacing w:before="187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73" w:type="dxa"/>
          </w:tcPr>
          <w:p w14:paraId="08141A16" w14:textId="77777777" w:rsidR="00F724D2" w:rsidRDefault="00F724D2">
            <w:pPr>
              <w:pStyle w:val="TableParagraph"/>
              <w:rPr>
                <w:b/>
                <w:sz w:val="26"/>
              </w:rPr>
            </w:pPr>
          </w:p>
          <w:p w14:paraId="06397E5C" w14:textId="77777777" w:rsidR="00F724D2" w:rsidRDefault="00C17ACB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Знакомство.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Буквосочетания.</w:t>
            </w:r>
          </w:p>
        </w:tc>
        <w:tc>
          <w:tcPr>
            <w:tcW w:w="2002" w:type="dxa"/>
          </w:tcPr>
          <w:p w14:paraId="66B14405" w14:textId="77777777" w:rsidR="00F724D2" w:rsidRDefault="00F724D2">
            <w:pPr>
              <w:pStyle w:val="TableParagraph"/>
              <w:rPr>
                <w:b/>
                <w:sz w:val="26"/>
              </w:rPr>
            </w:pPr>
          </w:p>
          <w:p w14:paraId="398B614A" w14:textId="77777777" w:rsidR="00F724D2" w:rsidRDefault="00C17ACB">
            <w:pPr>
              <w:pStyle w:val="TableParagraph"/>
              <w:spacing w:before="187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332015D2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70F1ED22" w14:textId="77777777" w:rsidR="00F724D2" w:rsidRDefault="00D10C80">
            <w:pPr>
              <w:pStyle w:val="TableParagraph"/>
              <w:spacing w:before="44"/>
              <w:ind w:left="236"/>
            </w:pPr>
            <w:hyperlink r:id="rId85">
              <w:r w:rsidR="00C17ACB">
                <w:rPr>
                  <w:color w:val="0000FF"/>
                  <w:u w:val="single" w:color="0000FF"/>
                </w:rPr>
                <w:t>https://resh.edu.ru/subject/lesson/5075/main/</w:t>
              </w:r>
            </w:hyperlink>
          </w:p>
          <w:p w14:paraId="0C231502" w14:textId="77777777" w:rsidR="00F724D2" w:rsidRDefault="00C17ACB">
            <w:pPr>
              <w:pStyle w:val="TableParagraph"/>
              <w:spacing w:before="31"/>
              <w:ind w:left="236"/>
              <w:rPr>
                <w:sz w:val="24"/>
              </w:rPr>
            </w:pPr>
            <w:r>
              <w:rPr>
                <w:sz w:val="24"/>
              </w:rPr>
              <w:t>269789/</w:t>
            </w:r>
          </w:p>
          <w:p w14:paraId="38E9B7AE" w14:textId="77777777" w:rsidR="00F724D2" w:rsidRDefault="00D10C80">
            <w:pPr>
              <w:pStyle w:val="TableParagraph"/>
              <w:spacing w:before="50"/>
              <w:ind w:left="236"/>
            </w:pPr>
            <w:hyperlink r:id="rId86">
              <w:r w:rsidR="00C17ACB">
                <w:rPr>
                  <w:color w:val="0000FF"/>
                  <w:u w:val="single" w:color="0000FF"/>
                </w:rPr>
                <w:t>https://resh.edu.ru/subject/lesson/5075/main/</w:t>
              </w:r>
            </w:hyperlink>
          </w:p>
          <w:p w14:paraId="793872C3" w14:textId="77777777" w:rsidR="00F724D2" w:rsidRDefault="00C17ACB">
            <w:pPr>
              <w:pStyle w:val="TableParagraph"/>
              <w:spacing w:before="31"/>
              <w:ind w:left="236"/>
              <w:rPr>
                <w:sz w:val="24"/>
              </w:rPr>
            </w:pPr>
            <w:r>
              <w:rPr>
                <w:sz w:val="24"/>
              </w:rPr>
              <w:t>269790/</w:t>
            </w:r>
          </w:p>
        </w:tc>
      </w:tr>
      <w:tr w:rsidR="00F724D2" w14:paraId="1C1F59CA" w14:textId="77777777">
        <w:trPr>
          <w:trHeight w:val="681"/>
        </w:trPr>
        <w:tc>
          <w:tcPr>
            <w:tcW w:w="1129" w:type="dxa"/>
          </w:tcPr>
          <w:p w14:paraId="23F7FE86" w14:textId="77777777" w:rsidR="00F724D2" w:rsidRDefault="00C17A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73" w:type="dxa"/>
          </w:tcPr>
          <w:p w14:paraId="7BEC18B8" w14:textId="77777777" w:rsidR="00F724D2" w:rsidRDefault="00C17ACB">
            <w:pPr>
              <w:pStyle w:val="TableParagraph"/>
              <w:spacing w:before="11" w:line="316" w:lineRule="exact"/>
              <w:ind w:left="237" w:right="1080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строчные.</w:t>
            </w:r>
          </w:p>
        </w:tc>
        <w:tc>
          <w:tcPr>
            <w:tcW w:w="2002" w:type="dxa"/>
          </w:tcPr>
          <w:p w14:paraId="2B7D33F8" w14:textId="77777777" w:rsidR="00F724D2" w:rsidRDefault="00C17ACB">
            <w:pPr>
              <w:pStyle w:val="TableParagraph"/>
              <w:spacing w:before="198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7D3F84EF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08DBCED9" w14:textId="77777777" w:rsidR="00F724D2" w:rsidRDefault="00D10C80">
            <w:pPr>
              <w:pStyle w:val="TableParagraph"/>
              <w:spacing w:before="53"/>
              <w:ind w:left="236"/>
            </w:pPr>
            <w:hyperlink r:id="rId87">
              <w:r w:rsidR="00C17ACB">
                <w:rPr>
                  <w:color w:val="0000FF"/>
                  <w:u w:val="single" w:color="0000FF"/>
                </w:rPr>
                <w:t>https://resh.edu.ru/subject/lesson/3483/main/</w:t>
              </w:r>
            </w:hyperlink>
          </w:p>
          <w:p w14:paraId="739AFE6C" w14:textId="77777777" w:rsidR="00F724D2" w:rsidRDefault="00C17ACB">
            <w:pPr>
              <w:pStyle w:val="TableParagraph"/>
              <w:spacing w:before="36"/>
              <w:ind w:left="236"/>
              <w:rPr>
                <w:sz w:val="24"/>
              </w:rPr>
            </w:pPr>
            <w:r>
              <w:rPr>
                <w:sz w:val="24"/>
              </w:rPr>
              <w:t>290982/</w:t>
            </w:r>
          </w:p>
        </w:tc>
      </w:tr>
      <w:tr w:rsidR="00F724D2" w:rsidRPr="0008010B" w14:paraId="5A43174C" w14:textId="77777777">
        <w:trPr>
          <w:trHeight w:val="681"/>
        </w:trPr>
        <w:tc>
          <w:tcPr>
            <w:tcW w:w="1129" w:type="dxa"/>
          </w:tcPr>
          <w:p w14:paraId="79C46B3A" w14:textId="77777777" w:rsidR="00F724D2" w:rsidRDefault="00C17A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73" w:type="dxa"/>
          </w:tcPr>
          <w:p w14:paraId="7F528FE5" w14:textId="77777777" w:rsidR="00F724D2" w:rsidRDefault="00C17ACB">
            <w:pPr>
              <w:pStyle w:val="TableParagraph"/>
              <w:spacing w:before="6" w:line="316" w:lineRule="exact"/>
              <w:ind w:left="237" w:right="626"/>
              <w:rPr>
                <w:sz w:val="24"/>
              </w:rPr>
            </w:pPr>
            <w:r>
              <w:rPr>
                <w:sz w:val="24"/>
              </w:rPr>
              <w:t>Знакомство с персонажами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 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алфавит.</w:t>
            </w:r>
          </w:p>
        </w:tc>
        <w:tc>
          <w:tcPr>
            <w:tcW w:w="2002" w:type="dxa"/>
          </w:tcPr>
          <w:p w14:paraId="1D673FE7" w14:textId="77777777" w:rsidR="00F724D2" w:rsidRDefault="00C17ACB">
            <w:pPr>
              <w:pStyle w:val="TableParagraph"/>
              <w:spacing w:before="193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1D0B3033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5144DF9B" w14:textId="77777777" w:rsidR="00F724D2" w:rsidRPr="0008010B" w:rsidRDefault="00D10C80">
            <w:pPr>
              <w:pStyle w:val="TableParagraph"/>
              <w:spacing w:before="6" w:line="316" w:lineRule="exact"/>
              <w:ind w:left="236" w:right="424"/>
              <w:rPr>
                <w:sz w:val="24"/>
                <w:lang w:val="en-US"/>
              </w:rPr>
            </w:pPr>
            <w:hyperlink r:id="rId88">
              <w:r w:rsidR="00C17ACB" w:rsidRPr="0008010B">
                <w:rPr>
                  <w:color w:val="0000FF"/>
                  <w:u w:val="single" w:color="0000FF"/>
                  <w:lang w:val="en-US"/>
                </w:rPr>
                <w:t>https://learnenglishkids.britishcouncil.org/fu</w:t>
              </w:r>
              <w:r w:rsidR="00C17ACB" w:rsidRPr="0008010B">
                <w:rPr>
                  <w:color w:val="0000FF"/>
                  <w:spacing w:val="5"/>
                  <w:lang w:val="en-US"/>
                </w:rPr>
                <w:t xml:space="preserve"> </w:t>
              </w:r>
            </w:hyperlink>
            <w:r w:rsidR="00C17ACB" w:rsidRPr="0008010B">
              <w:rPr>
                <w:sz w:val="24"/>
                <w:lang w:val="en-US"/>
              </w:rPr>
              <w:t>n-</w:t>
            </w:r>
            <w:r w:rsidR="00C17ACB" w:rsidRPr="0008010B">
              <w:rPr>
                <w:spacing w:val="1"/>
                <w:sz w:val="24"/>
                <w:lang w:val="en-US"/>
              </w:rPr>
              <w:t xml:space="preserve"> </w:t>
            </w:r>
            <w:r w:rsidR="00C17ACB" w:rsidRPr="0008010B">
              <w:rPr>
                <w:sz w:val="24"/>
                <w:lang w:val="en-US"/>
              </w:rPr>
              <w:t>games/tongue-twisters/red-</w:t>
            </w:r>
            <w:proofErr w:type="spellStart"/>
            <w:r w:rsidR="00C17ACB" w:rsidRPr="0008010B">
              <w:rPr>
                <w:sz w:val="24"/>
                <w:lang w:val="en-US"/>
              </w:rPr>
              <w:t>lorryyellow</w:t>
            </w:r>
            <w:proofErr w:type="spellEnd"/>
            <w:r w:rsidR="00C17ACB" w:rsidRPr="0008010B">
              <w:rPr>
                <w:sz w:val="24"/>
                <w:lang w:val="en-US"/>
              </w:rPr>
              <w:t>-</w:t>
            </w:r>
            <w:r w:rsidR="00C17ACB" w:rsidRPr="0008010B">
              <w:rPr>
                <w:spacing w:val="-8"/>
                <w:sz w:val="24"/>
                <w:lang w:val="en-US"/>
              </w:rPr>
              <w:t xml:space="preserve"> </w:t>
            </w:r>
            <w:r w:rsidR="00C17ACB" w:rsidRPr="0008010B">
              <w:rPr>
                <w:sz w:val="24"/>
                <w:lang w:val="en-US"/>
              </w:rPr>
              <w:t>lorry</w:t>
            </w:r>
          </w:p>
        </w:tc>
      </w:tr>
      <w:tr w:rsidR="00F724D2" w14:paraId="34B5275F" w14:textId="77777777">
        <w:trPr>
          <w:trHeight w:val="653"/>
        </w:trPr>
        <w:tc>
          <w:tcPr>
            <w:tcW w:w="1129" w:type="dxa"/>
          </w:tcPr>
          <w:p w14:paraId="5AE19E37" w14:textId="77777777" w:rsidR="00F724D2" w:rsidRDefault="00C17AC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73" w:type="dxa"/>
          </w:tcPr>
          <w:p w14:paraId="1C7F9B7E" w14:textId="77777777" w:rsidR="00F724D2" w:rsidRDefault="00C17AC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</w:p>
        </w:tc>
        <w:tc>
          <w:tcPr>
            <w:tcW w:w="2002" w:type="dxa"/>
          </w:tcPr>
          <w:p w14:paraId="667CFFBF" w14:textId="77777777" w:rsidR="00F724D2" w:rsidRDefault="00C17ACB">
            <w:pPr>
              <w:pStyle w:val="TableParagraph"/>
              <w:spacing w:before="179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646C2D75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2518D100" w14:textId="77777777" w:rsidR="00F724D2" w:rsidRDefault="00D10C80">
            <w:pPr>
              <w:pStyle w:val="TableParagraph"/>
              <w:spacing w:before="39"/>
              <w:ind w:left="236"/>
            </w:pPr>
            <w:hyperlink r:id="rId89">
              <w:r w:rsidR="00C17ACB">
                <w:rPr>
                  <w:color w:val="0000FF"/>
                  <w:u w:val="single" w:color="0000FF"/>
                </w:rPr>
                <w:t>https://resh.edu.ru/subject/lesson/3473/main/</w:t>
              </w:r>
            </w:hyperlink>
          </w:p>
          <w:p w14:paraId="4416AB44" w14:textId="77777777" w:rsidR="00F724D2" w:rsidRDefault="00C17ACB">
            <w:pPr>
              <w:pStyle w:val="TableParagraph"/>
              <w:spacing w:before="36"/>
              <w:ind w:left="236"/>
              <w:rPr>
                <w:sz w:val="24"/>
              </w:rPr>
            </w:pPr>
            <w:r>
              <w:rPr>
                <w:sz w:val="24"/>
              </w:rPr>
              <w:t>291439/</w:t>
            </w:r>
          </w:p>
        </w:tc>
      </w:tr>
      <w:tr w:rsidR="00F724D2" w:rsidRPr="0008010B" w14:paraId="6B224257" w14:textId="77777777">
        <w:trPr>
          <w:trHeight w:val="676"/>
        </w:trPr>
        <w:tc>
          <w:tcPr>
            <w:tcW w:w="1129" w:type="dxa"/>
          </w:tcPr>
          <w:p w14:paraId="24B42EEC" w14:textId="77777777" w:rsidR="00F724D2" w:rsidRDefault="00C17A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73" w:type="dxa"/>
          </w:tcPr>
          <w:p w14:paraId="2F78CB2F" w14:textId="77777777" w:rsidR="00F724D2" w:rsidRDefault="00C17ACB">
            <w:pPr>
              <w:pStyle w:val="TableParagraph"/>
              <w:spacing w:before="6" w:line="316" w:lineRule="exact"/>
              <w:ind w:left="237" w:right="711"/>
              <w:rPr>
                <w:sz w:val="24"/>
              </w:rPr>
            </w:pPr>
            <w:r>
              <w:rPr>
                <w:sz w:val="24"/>
              </w:rPr>
              <w:t>Моя семья. Мои 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  <w:tc>
          <w:tcPr>
            <w:tcW w:w="2002" w:type="dxa"/>
          </w:tcPr>
          <w:p w14:paraId="48178D6F" w14:textId="77777777" w:rsidR="00F724D2" w:rsidRDefault="00C17ACB">
            <w:pPr>
              <w:pStyle w:val="TableParagraph"/>
              <w:spacing w:before="193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4A99C07A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0779EA68" w14:textId="77777777" w:rsidR="00F724D2" w:rsidRPr="0008010B" w:rsidRDefault="00D10C80">
            <w:pPr>
              <w:pStyle w:val="TableParagraph"/>
              <w:spacing w:before="6" w:line="316" w:lineRule="exact"/>
              <w:ind w:left="236" w:right="424"/>
              <w:rPr>
                <w:sz w:val="24"/>
                <w:lang w:val="en-US"/>
              </w:rPr>
            </w:pPr>
            <w:hyperlink r:id="rId90">
              <w:r w:rsidR="00C17ACB" w:rsidRPr="0008010B">
                <w:rPr>
                  <w:color w:val="0000FF"/>
                  <w:u w:val="single" w:color="0000FF"/>
                  <w:lang w:val="en-US"/>
                </w:rPr>
                <w:t>https://learnenglishkids.britishcouncil.org/fu</w:t>
              </w:r>
              <w:r w:rsidR="00C17ACB" w:rsidRPr="0008010B">
                <w:rPr>
                  <w:color w:val="0000FF"/>
                  <w:spacing w:val="5"/>
                  <w:lang w:val="en-US"/>
                </w:rPr>
                <w:t xml:space="preserve"> </w:t>
              </w:r>
            </w:hyperlink>
            <w:r w:rsidR="00C17ACB" w:rsidRPr="0008010B">
              <w:rPr>
                <w:sz w:val="24"/>
                <w:lang w:val="en-US"/>
              </w:rPr>
              <w:t>n-</w:t>
            </w:r>
            <w:r w:rsidR="00C17ACB" w:rsidRPr="0008010B">
              <w:rPr>
                <w:spacing w:val="1"/>
                <w:sz w:val="24"/>
                <w:lang w:val="en-US"/>
              </w:rPr>
              <w:t xml:space="preserve"> </w:t>
            </w:r>
            <w:r w:rsidR="00C17ACB" w:rsidRPr="0008010B">
              <w:rPr>
                <w:sz w:val="24"/>
                <w:lang w:val="en-US"/>
              </w:rPr>
              <w:t>games/tongue-twisters/red-</w:t>
            </w:r>
            <w:proofErr w:type="spellStart"/>
            <w:r w:rsidR="00C17ACB" w:rsidRPr="0008010B">
              <w:rPr>
                <w:sz w:val="24"/>
                <w:lang w:val="en-US"/>
              </w:rPr>
              <w:t>lorryyellow</w:t>
            </w:r>
            <w:proofErr w:type="spellEnd"/>
            <w:r w:rsidR="00C17ACB" w:rsidRPr="0008010B">
              <w:rPr>
                <w:sz w:val="24"/>
                <w:lang w:val="en-US"/>
              </w:rPr>
              <w:t>-</w:t>
            </w:r>
            <w:r w:rsidR="00C17ACB" w:rsidRPr="0008010B">
              <w:rPr>
                <w:spacing w:val="-8"/>
                <w:sz w:val="24"/>
                <w:lang w:val="en-US"/>
              </w:rPr>
              <w:t xml:space="preserve"> </w:t>
            </w:r>
            <w:r w:rsidR="00C17ACB" w:rsidRPr="0008010B">
              <w:rPr>
                <w:sz w:val="24"/>
                <w:lang w:val="en-US"/>
              </w:rPr>
              <w:t>lorry</w:t>
            </w:r>
          </w:p>
        </w:tc>
      </w:tr>
      <w:tr w:rsidR="00F724D2" w14:paraId="56B4F906" w14:textId="77777777">
        <w:trPr>
          <w:trHeight w:val="681"/>
        </w:trPr>
        <w:tc>
          <w:tcPr>
            <w:tcW w:w="1129" w:type="dxa"/>
          </w:tcPr>
          <w:p w14:paraId="1C57E40A" w14:textId="77777777" w:rsidR="00F724D2" w:rsidRDefault="00C17A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73" w:type="dxa"/>
          </w:tcPr>
          <w:p w14:paraId="72D424C7" w14:textId="77777777" w:rsidR="00F724D2" w:rsidRDefault="00C17ACB">
            <w:pPr>
              <w:pStyle w:val="TableParagraph"/>
              <w:spacing w:before="9" w:line="318" w:lineRule="exact"/>
              <w:ind w:left="237" w:right="9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семьёй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друга)</w:t>
            </w:r>
          </w:p>
        </w:tc>
        <w:tc>
          <w:tcPr>
            <w:tcW w:w="2002" w:type="dxa"/>
          </w:tcPr>
          <w:p w14:paraId="4F93DBA1" w14:textId="77777777" w:rsidR="00F724D2" w:rsidRDefault="00C17ACB">
            <w:pPr>
              <w:pStyle w:val="TableParagraph"/>
              <w:spacing w:before="198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765D9AB5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00050F30" w14:textId="77777777" w:rsidR="00F724D2" w:rsidRDefault="00D10C80">
            <w:pPr>
              <w:pStyle w:val="TableParagraph"/>
              <w:spacing w:before="58"/>
              <w:ind w:left="236"/>
            </w:pPr>
            <w:hyperlink r:id="rId91">
              <w:r w:rsidR="00C17ACB">
                <w:rPr>
                  <w:color w:val="0000FF"/>
                  <w:u w:val="single" w:color="0000FF"/>
                </w:rPr>
                <w:t>https://resh.edu.ru/subject/lesson/3473/train/</w:t>
              </w:r>
            </w:hyperlink>
          </w:p>
          <w:p w14:paraId="5D245A9C" w14:textId="77777777" w:rsidR="00F724D2" w:rsidRDefault="00C17ACB">
            <w:pPr>
              <w:pStyle w:val="TableParagraph"/>
              <w:spacing w:before="31"/>
              <w:ind w:left="236"/>
              <w:rPr>
                <w:sz w:val="24"/>
              </w:rPr>
            </w:pPr>
            <w:r>
              <w:rPr>
                <w:sz w:val="24"/>
              </w:rPr>
              <w:t>291445/</w:t>
            </w:r>
          </w:p>
        </w:tc>
      </w:tr>
      <w:tr w:rsidR="00F724D2" w14:paraId="7B69D387" w14:textId="77777777">
        <w:trPr>
          <w:trHeight w:val="652"/>
        </w:trPr>
        <w:tc>
          <w:tcPr>
            <w:tcW w:w="1129" w:type="dxa"/>
          </w:tcPr>
          <w:p w14:paraId="77C24786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73" w:type="dxa"/>
          </w:tcPr>
          <w:p w14:paraId="733ED28B" w14:textId="77777777" w:rsidR="00F724D2" w:rsidRDefault="00C17AC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интерьера.</w:t>
            </w:r>
          </w:p>
        </w:tc>
        <w:tc>
          <w:tcPr>
            <w:tcW w:w="2002" w:type="dxa"/>
          </w:tcPr>
          <w:p w14:paraId="4C2009DE" w14:textId="77777777" w:rsidR="00F724D2" w:rsidRDefault="00C17ACB">
            <w:pPr>
              <w:pStyle w:val="TableParagraph"/>
              <w:spacing w:before="184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04276EBB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77CFB0AE" w14:textId="77777777" w:rsidR="00F724D2" w:rsidRDefault="00D10C80">
            <w:pPr>
              <w:pStyle w:val="TableParagraph"/>
              <w:spacing w:before="39"/>
              <w:ind w:left="236"/>
            </w:pPr>
            <w:hyperlink r:id="rId92">
              <w:r w:rsidR="00C17ACB">
                <w:rPr>
                  <w:color w:val="0000FF"/>
                  <w:u w:val="single" w:color="0000FF"/>
                </w:rPr>
                <w:t>https://resh.edu.ru/subject/lesson/5083/main/</w:t>
              </w:r>
            </w:hyperlink>
          </w:p>
          <w:p w14:paraId="75B9FE9D" w14:textId="77777777" w:rsidR="00F724D2" w:rsidRDefault="00C17ACB">
            <w:pPr>
              <w:pStyle w:val="TableParagraph"/>
              <w:spacing w:before="36"/>
              <w:ind w:left="236"/>
              <w:rPr>
                <w:sz w:val="24"/>
              </w:rPr>
            </w:pPr>
            <w:r>
              <w:rPr>
                <w:sz w:val="24"/>
              </w:rPr>
              <w:t>154038/</w:t>
            </w:r>
          </w:p>
        </w:tc>
      </w:tr>
      <w:tr w:rsidR="00F724D2" w14:paraId="1E73AA53" w14:textId="77777777">
        <w:trPr>
          <w:trHeight w:val="360"/>
        </w:trPr>
        <w:tc>
          <w:tcPr>
            <w:tcW w:w="1129" w:type="dxa"/>
          </w:tcPr>
          <w:p w14:paraId="25E4E40C" w14:textId="77777777" w:rsidR="00F724D2" w:rsidRDefault="00C17AC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73" w:type="dxa"/>
          </w:tcPr>
          <w:p w14:paraId="590D5987" w14:textId="77777777" w:rsidR="00F724D2" w:rsidRDefault="00C17AC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дом. Мебель.</w:t>
            </w:r>
          </w:p>
        </w:tc>
        <w:tc>
          <w:tcPr>
            <w:tcW w:w="2002" w:type="dxa"/>
          </w:tcPr>
          <w:p w14:paraId="70308095" w14:textId="77777777" w:rsidR="00F724D2" w:rsidRDefault="00C17ACB">
            <w:pPr>
              <w:pStyle w:val="TableParagraph"/>
              <w:spacing w:before="40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0FC1CD97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18F8DE45" w14:textId="77777777" w:rsidR="00F724D2" w:rsidRDefault="00D10C80">
            <w:pPr>
              <w:pStyle w:val="TableParagraph"/>
              <w:spacing w:before="53"/>
              <w:ind w:left="236"/>
            </w:pPr>
            <w:hyperlink r:id="rId93">
              <w:r w:rsidR="00C17ACB">
                <w:rPr>
                  <w:color w:val="0000FF"/>
                  <w:u w:val="single" w:color="0000FF"/>
                </w:rPr>
                <w:t>https://resh.edu.ru/subject/lesson/5085/main/</w:t>
              </w:r>
            </w:hyperlink>
          </w:p>
        </w:tc>
      </w:tr>
    </w:tbl>
    <w:p w14:paraId="565A00E7" w14:textId="77777777" w:rsidR="00F724D2" w:rsidRDefault="00F724D2">
      <w:pPr>
        <w:sectPr w:rsidR="00F724D2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55E17416" w14:textId="77777777" w:rsidR="00F724D2" w:rsidRDefault="00F724D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3673"/>
        <w:gridCol w:w="2002"/>
        <w:gridCol w:w="2228"/>
        <w:gridCol w:w="5013"/>
      </w:tblGrid>
      <w:tr w:rsidR="00F724D2" w14:paraId="00F692A0" w14:textId="77777777">
        <w:trPr>
          <w:trHeight w:val="364"/>
        </w:trPr>
        <w:tc>
          <w:tcPr>
            <w:tcW w:w="1129" w:type="dxa"/>
          </w:tcPr>
          <w:p w14:paraId="452F457C" w14:textId="77777777" w:rsidR="00F724D2" w:rsidRDefault="00F724D2">
            <w:pPr>
              <w:pStyle w:val="TableParagraph"/>
            </w:pPr>
          </w:p>
        </w:tc>
        <w:tc>
          <w:tcPr>
            <w:tcW w:w="3673" w:type="dxa"/>
          </w:tcPr>
          <w:p w14:paraId="4189898D" w14:textId="77777777" w:rsidR="00F724D2" w:rsidRDefault="00F724D2">
            <w:pPr>
              <w:pStyle w:val="TableParagraph"/>
            </w:pPr>
          </w:p>
        </w:tc>
        <w:tc>
          <w:tcPr>
            <w:tcW w:w="2002" w:type="dxa"/>
          </w:tcPr>
          <w:p w14:paraId="546EC874" w14:textId="77777777" w:rsidR="00F724D2" w:rsidRDefault="00F724D2">
            <w:pPr>
              <w:pStyle w:val="TableParagraph"/>
            </w:pPr>
          </w:p>
        </w:tc>
        <w:tc>
          <w:tcPr>
            <w:tcW w:w="2228" w:type="dxa"/>
          </w:tcPr>
          <w:p w14:paraId="390CE900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3F537D31" w14:textId="77777777" w:rsidR="00F724D2" w:rsidRDefault="00C17ACB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110929/</w:t>
            </w:r>
          </w:p>
        </w:tc>
      </w:tr>
      <w:tr w:rsidR="00F724D2" w14:paraId="00A4205D" w14:textId="77777777">
        <w:trPr>
          <w:trHeight w:val="677"/>
        </w:trPr>
        <w:tc>
          <w:tcPr>
            <w:tcW w:w="1129" w:type="dxa"/>
          </w:tcPr>
          <w:p w14:paraId="0E63C517" w14:textId="77777777" w:rsidR="00F724D2" w:rsidRDefault="00C17AC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73" w:type="dxa"/>
          </w:tcPr>
          <w:p w14:paraId="248CC957" w14:textId="77777777" w:rsidR="00F724D2" w:rsidRDefault="00C17ACB">
            <w:pPr>
              <w:pStyle w:val="TableParagraph"/>
              <w:spacing w:before="4" w:line="318" w:lineRule="exact"/>
              <w:ind w:left="237" w:right="351"/>
              <w:rPr>
                <w:sz w:val="24"/>
              </w:rPr>
            </w:pPr>
            <w:r>
              <w:rPr>
                <w:sz w:val="24"/>
              </w:rPr>
              <w:t>Мой дом. Комнаты. Любимое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</w:tc>
        <w:tc>
          <w:tcPr>
            <w:tcW w:w="2002" w:type="dxa"/>
          </w:tcPr>
          <w:p w14:paraId="4814E69C" w14:textId="77777777" w:rsidR="00F724D2" w:rsidRDefault="00C17ACB">
            <w:pPr>
              <w:pStyle w:val="TableParagraph"/>
              <w:spacing w:before="194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64DFC241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772C1605" w14:textId="77777777" w:rsidR="00F724D2" w:rsidRDefault="00D10C80">
            <w:pPr>
              <w:pStyle w:val="TableParagraph"/>
              <w:spacing w:before="53"/>
              <w:ind w:left="236"/>
            </w:pPr>
            <w:hyperlink r:id="rId94">
              <w:r w:rsidR="00C17ACB">
                <w:rPr>
                  <w:color w:val="0000FF"/>
                  <w:u w:val="single" w:color="0000FF"/>
                </w:rPr>
                <w:t>https://resh.edu.ru/subject/lesson/5083/main/</w:t>
              </w:r>
            </w:hyperlink>
          </w:p>
          <w:p w14:paraId="7155B8EC" w14:textId="77777777" w:rsidR="00F724D2" w:rsidRDefault="00C17ACB">
            <w:pPr>
              <w:pStyle w:val="TableParagraph"/>
              <w:spacing w:before="37"/>
              <w:ind w:left="236"/>
              <w:rPr>
                <w:sz w:val="24"/>
              </w:rPr>
            </w:pPr>
            <w:r>
              <w:rPr>
                <w:sz w:val="24"/>
              </w:rPr>
              <w:t>154041/</w:t>
            </w:r>
          </w:p>
        </w:tc>
      </w:tr>
      <w:tr w:rsidR="00F724D2" w14:paraId="43E37BD7" w14:textId="77777777">
        <w:trPr>
          <w:trHeight w:val="681"/>
        </w:trPr>
        <w:tc>
          <w:tcPr>
            <w:tcW w:w="1129" w:type="dxa"/>
          </w:tcPr>
          <w:p w14:paraId="337A2F2E" w14:textId="77777777" w:rsidR="00F724D2" w:rsidRDefault="00C17A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73" w:type="dxa"/>
          </w:tcPr>
          <w:p w14:paraId="7170D5AB" w14:textId="77777777" w:rsidR="00F724D2" w:rsidRDefault="00C17ACB">
            <w:pPr>
              <w:pStyle w:val="TableParagraph"/>
              <w:spacing w:before="11" w:line="316" w:lineRule="exact"/>
              <w:ind w:left="237" w:right="904"/>
              <w:rPr>
                <w:sz w:val="24"/>
              </w:rPr>
            </w:pPr>
            <w:r>
              <w:rPr>
                <w:sz w:val="24"/>
              </w:rPr>
              <w:t>Мой дом. Расположение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2002" w:type="dxa"/>
          </w:tcPr>
          <w:p w14:paraId="10C20449" w14:textId="77777777" w:rsidR="00F724D2" w:rsidRDefault="00C17ACB">
            <w:pPr>
              <w:pStyle w:val="TableParagraph"/>
              <w:spacing w:before="198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7E2B29D3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58F08487" w14:textId="77777777" w:rsidR="00F724D2" w:rsidRDefault="00D10C80">
            <w:pPr>
              <w:pStyle w:val="TableParagraph"/>
              <w:spacing w:before="58"/>
              <w:ind w:left="236"/>
            </w:pPr>
            <w:hyperlink r:id="rId95">
              <w:r w:rsidR="00C17ACB">
                <w:rPr>
                  <w:color w:val="0000FF"/>
                  <w:u w:val="single" w:color="0000FF"/>
                </w:rPr>
                <w:t>https://resh.edu.ru/subject/lesson/5085/main/</w:t>
              </w:r>
            </w:hyperlink>
          </w:p>
          <w:p w14:paraId="1E191912" w14:textId="77777777" w:rsidR="00F724D2" w:rsidRDefault="00C17ACB">
            <w:pPr>
              <w:pStyle w:val="TableParagraph"/>
              <w:spacing w:before="31"/>
              <w:ind w:left="236"/>
              <w:rPr>
                <w:sz w:val="24"/>
              </w:rPr>
            </w:pPr>
            <w:r>
              <w:rPr>
                <w:sz w:val="24"/>
              </w:rPr>
              <w:t>110929/</w:t>
            </w:r>
          </w:p>
        </w:tc>
      </w:tr>
      <w:tr w:rsidR="00F724D2" w14:paraId="7E3BEEE3" w14:textId="77777777">
        <w:trPr>
          <w:trHeight w:val="652"/>
        </w:trPr>
        <w:tc>
          <w:tcPr>
            <w:tcW w:w="1129" w:type="dxa"/>
          </w:tcPr>
          <w:p w14:paraId="0912B8B5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73" w:type="dxa"/>
          </w:tcPr>
          <w:p w14:paraId="2E44A3D0" w14:textId="77777777" w:rsidR="00F724D2" w:rsidRDefault="00C17AC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Мой дом.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ванной.</w:t>
            </w:r>
          </w:p>
        </w:tc>
        <w:tc>
          <w:tcPr>
            <w:tcW w:w="2002" w:type="dxa"/>
          </w:tcPr>
          <w:p w14:paraId="1A4D34E9" w14:textId="77777777" w:rsidR="00F724D2" w:rsidRDefault="00C17ACB">
            <w:pPr>
              <w:pStyle w:val="TableParagraph"/>
              <w:spacing w:before="184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1EF39A06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0268A7AF" w14:textId="77777777" w:rsidR="00F724D2" w:rsidRDefault="00D10C80">
            <w:pPr>
              <w:pStyle w:val="TableParagraph"/>
              <w:spacing w:before="44"/>
              <w:ind w:left="236"/>
            </w:pPr>
            <w:hyperlink r:id="rId96">
              <w:r w:rsidR="00C17ACB">
                <w:rPr>
                  <w:color w:val="0000FF"/>
                  <w:u w:val="single" w:color="0000FF"/>
                </w:rPr>
                <w:t>https://resh.edu.ru/subject/lesson/3769/main/</w:t>
              </w:r>
            </w:hyperlink>
          </w:p>
          <w:p w14:paraId="03F58D57" w14:textId="77777777" w:rsidR="00F724D2" w:rsidRDefault="00C17ACB">
            <w:pPr>
              <w:pStyle w:val="TableParagraph"/>
              <w:spacing w:before="31"/>
              <w:ind w:left="236"/>
              <w:rPr>
                <w:sz w:val="24"/>
              </w:rPr>
            </w:pPr>
            <w:r>
              <w:rPr>
                <w:sz w:val="24"/>
              </w:rPr>
              <w:t>291543/</w:t>
            </w:r>
          </w:p>
        </w:tc>
      </w:tr>
      <w:tr w:rsidR="00F724D2" w14:paraId="327A0BFE" w14:textId="77777777">
        <w:trPr>
          <w:trHeight w:val="681"/>
        </w:trPr>
        <w:tc>
          <w:tcPr>
            <w:tcW w:w="1129" w:type="dxa"/>
          </w:tcPr>
          <w:p w14:paraId="5C4878B5" w14:textId="77777777" w:rsidR="00F724D2" w:rsidRDefault="00C17A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73" w:type="dxa"/>
          </w:tcPr>
          <w:p w14:paraId="634BAB37" w14:textId="77777777" w:rsidR="00F724D2" w:rsidRDefault="00C17ACB">
            <w:pPr>
              <w:pStyle w:val="TableParagraph"/>
              <w:spacing w:before="11" w:line="316" w:lineRule="exact"/>
              <w:ind w:left="237" w:right="926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дом/квартира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квартира мечты)</w:t>
            </w:r>
          </w:p>
        </w:tc>
        <w:tc>
          <w:tcPr>
            <w:tcW w:w="2002" w:type="dxa"/>
          </w:tcPr>
          <w:p w14:paraId="68F459A9" w14:textId="77777777" w:rsidR="00F724D2" w:rsidRDefault="00C17ACB">
            <w:pPr>
              <w:pStyle w:val="TableParagraph"/>
              <w:spacing w:before="198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01208BD4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58A0F8EA" w14:textId="77777777" w:rsidR="00F724D2" w:rsidRDefault="00D10C80">
            <w:pPr>
              <w:pStyle w:val="TableParagraph"/>
              <w:spacing w:before="212"/>
              <w:ind w:left="236"/>
            </w:pPr>
            <w:hyperlink r:id="rId97">
              <w:r w:rsidR="00C17ACB">
                <w:rPr>
                  <w:color w:val="0000FF"/>
                  <w:u w:val="single" w:color="0000FF"/>
                </w:rPr>
                <w:t>https://resh.edu.ru/subject/lesson/3769/train/</w:t>
              </w:r>
            </w:hyperlink>
          </w:p>
        </w:tc>
      </w:tr>
      <w:tr w:rsidR="00F724D2" w14:paraId="2A7EF0A9" w14:textId="77777777">
        <w:trPr>
          <w:trHeight w:val="681"/>
        </w:trPr>
        <w:tc>
          <w:tcPr>
            <w:tcW w:w="1129" w:type="dxa"/>
          </w:tcPr>
          <w:p w14:paraId="0F2ACC32" w14:textId="77777777" w:rsidR="00F724D2" w:rsidRDefault="00C17AC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73" w:type="dxa"/>
          </w:tcPr>
          <w:p w14:paraId="77E84120" w14:textId="77777777" w:rsidR="00F724D2" w:rsidRDefault="00C17ACB">
            <w:pPr>
              <w:pStyle w:val="TableParagraph"/>
              <w:spacing w:before="7" w:line="316" w:lineRule="exact"/>
              <w:ind w:left="237" w:right="199"/>
              <w:rPr>
                <w:sz w:val="24"/>
              </w:rPr>
            </w:pPr>
            <w:r>
              <w:rPr>
                <w:sz w:val="24"/>
              </w:rPr>
              <w:t>Мой дом. Моя комната. Теперь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знаю.</w:t>
            </w:r>
          </w:p>
        </w:tc>
        <w:tc>
          <w:tcPr>
            <w:tcW w:w="2002" w:type="dxa"/>
          </w:tcPr>
          <w:p w14:paraId="241753D9" w14:textId="77777777" w:rsidR="00F724D2" w:rsidRDefault="00C17ACB">
            <w:pPr>
              <w:pStyle w:val="TableParagraph"/>
              <w:spacing w:before="194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2DF882FA" w14:textId="77777777" w:rsidR="00F724D2" w:rsidRDefault="00C17ACB">
            <w:pPr>
              <w:pStyle w:val="TableParagraph"/>
              <w:spacing w:before="19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13" w:type="dxa"/>
          </w:tcPr>
          <w:p w14:paraId="31C56DD0" w14:textId="77777777" w:rsidR="00F724D2" w:rsidRDefault="00D10C80">
            <w:pPr>
              <w:pStyle w:val="TableParagraph"/>
              <w:spacing w:before="54"/>
              <w:ind w:left="236"/>
            </w:pPr>
            <w:hyperlink r:id="rId98">
              <w:r w:rsidR="00C17ACB">
                <w:rPr>
                  <w:color w:val="0000FF"/>
                  <w:u w:val="single" w:color="0000FF"/>
                </w:rPr>
                <w:t>https://resh.edu.ru/subject/lesson/3769/train/</w:t>
              </w:r>
            </w:hyperlink>
          </w:p>
          <w:p w14:paraId="7E1298DA" w14:textId="77777777" w:rsidR="00F724D2" w:rsidRDefault="00C17ACB">
            <w:pPr>
              <w:pStyle w:val="TableParagraph"/>
              <w:spacing w:before="36"/>
              <w:ind w:left="236"/>
              <w:rPr>
                <w:sz w:val="24"/>
              </w:rPr>
            </w:pPr>
            <w:r>
              <w:rPr>
                <w:sz w:val="24"/>
              </w:rPr>
              <w:t>291548/</w:t>
            </w:r>
          </w:p>
        </w:tc>
      </w:tr>
      <w:tr w:rsidR="00F724D2" w:rsidRPr="0008010B" w14:paraId="7050F88B" w14:textId="77777777">
        <w:trPr>
          <w:trHeight w:val="676"/>
        </w:trPr>
        <w:tc>
          <w:tcPr>
            <w:tcW w:w="1129" w:type="dxa"/>
          </w:tcPr>
          <w:p w14:paraId="62E35AD6" w14:textId="77777777" w:rsidR="00F724D2" w:rsidRDefault="00C17A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73" w:type="dxa"/>
          </w:tcPr>
          <w:p w14:paraId="47209C9B" w14:textId="77777777" w:rsidR="00F724D2" w:rsidRDefault="00C17ACB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Цифры.</w:t>
            </w:r>
          </w:p>
        </w:tc>
        <w:tc>
          <w:tcPr>
            <w:tcW w:w="2002" w:type="dxa"/>
          </w:tcPr>
          <w:p w14:paraId="4924D07B" w14:textId="77777777" w:rsidR="00F724D2" w:rsidRDefault="00C17ACB">
            <w:pPr>
              <w:pStyle w:val="TableParagraph"/>
              <w:spacing w:before="193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245EE749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67DBA4DF" w14:textId="77777777" w:rsidR="00F724D2" w:rsidRPr="0008010B" w:rsidRDefault="00D10C80">
            <w:pPr>
              <w:pStyle w:val="TableParagraph"/>
              <w:spacing w:before="6" w:line="316" w:lineRule="exact"/>
              <w:ind w:left="236" w:right="401"/>
              <w:rPr>
                <w:sz w:val="24"/>
                <w:lang w:val="en-US"/>
              </w:rPr>
            </w:pPr>
            <w:hyperlink r:id="rId99">
              <w:r w:rsidR="00C17ACB" w:rsidRPr="0008010B">
                <w:rPr>
                  <w:color w:val="0000FF"/>
                  <w:u w:val="single" w:color="0000FF"/>
                  <w:lang w:val="en-US"/>
                </w:rPr>
                <w:t>https://learnenglishkids.britishcouncil.org/lis</w:t>
              </w:r>
              <w:r w:rsidR="00C17ACB" w:rsidRPr="0008010B">
                <w:rPr>
                  <w:color w:val="0000FF"/>
                  <w:lang w:val="en-US"/>
                </w:rPr>
                <w:t xml:space="preserve"> </w:t>
              </w:r>
            </w:hyperlink>
            <w:r w:rsidR="00C17ACB" w:rsidRPr="0008010B">
              <w:rPr>
                <w:sz w:val="24"/>
                <w:lang w:val="en-US"/>
              </w:rPr>
              <w:t>ten-</w:t>
            </w:r>
            <w:r w:rsidR="00C17ACB" w:rsidRPr="0008010B">
              <w:rPr>
                <w:spacing w:val="-57"/>
                <w:sz w:val="24"/>
                <w:lang w:val="en-US"/>
              </w:rPr>
              <w:t xml:space="preserve"> </w:t>
            </w:r>
            <w:r w:rsidR="00C17ACB" w:rsidRPr="0008010B">
              <w:rPr>
                <w:sz w:val="24"/>
                <w:lang w:val="en-US"/>
              </w:rPr>
              <w:t>watch/songs/dinosaur-1-10</w:t>
            </w:r>
          </w:p>
        </w:tc>
      </w:tr>
      <w:tr w:rsidR="00F724D2" w14:paraId="33B7623E" w14:textId="77777777">
        <w:trPr>
          <w:trHeight w:val="681"/>
        </w:trPr>
        <w:tc>
          <w:tcPr>
            <w:tcW w:w="1129" w:type="dxa"/>
          </w:tcPr>
          <w:p w14:paraId="6D5BDE29" w14:textId="77777777" w:rsidR="00F724D2" w:rsidRDefault="00C17A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73" w:type="dxa"/>
          </w:tcPr>
          <w:p w14:paraId="7866B9DC" w14:textId="77777777" w:rsidR="00F724D2" w:rsidRDefault="00C17ACB">
            <w:pPr>
              <w:pStyle w:val="TableParagraph"/>
              <w:spacing w:before="11" w:line="316" w:lineRule="exact"/>
              <w:ind w:left="237" w:right="390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тебе лет?</w:t>
            </w:r>
          </w:p>
        </w:tc>
        <w:tc>
          <w:tcPr>
            <w:tcW w:w="2002" w:type="dxa"/>
          </w:tcPr>
          <w:p w14:paraId="17F52D94" w14:textId="77777777" w:rsidR="00F724D2" w:rsidRDefault="00C17ACB">
            <w:pPr>
              <w:pStyle w:val="TableParagraph"/>
              <w:spacing w:before="198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33E23599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082EF638" w14:textId="77777777" w:rsidR="00F724D2" w:rsidRDefault="00D10C80">
            <w:pPr>
              <w:pStyle w:val="TableParagraph"/>
              <w:spacing w:before="54"/>
              <w:ind w:left="236"/>
            </w:pPr>
            <w:hyperlink r:id="rId100">
              <w:r w:rsidR="00C17ACB">
                <w:rPr>
                  <w:color w:val="0000FF"/>
                  <w:u w:val="single" w:color="0000FF"/>
                </w:rPr>
                <w:t>https://resh.edu.ru/subject/lesson/4092/start/</w:t>
              </w:r>
            </w:hyperlink>
          </w:p>
          <w:p w14:paraId="0CA86856" w14:textId="77777777" w:rsidR="00F724D2" w:rsidRDefault="00C17ACB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269909/</w:t>
            </w:r>
          </w:p>
        </w:tc>
      </w:tr>
      <w:tr w:rsidR="00F724D2" w14:paraId="24180F7A" w14:textId="77777777">
        <w:trPr>
          <w:trHeight w:val="681"/>
        </w:trPr>
        <w:tc>
          <w:tcPr>
            <w:tcW w:w="1129" w:type="dxa"/>
          </w:tcPr>
          <w:p w14:paraId="1D40A471" w14:textId="77777777" w:rsidR="00F724D2" w:rsidRDefault="00C17A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73" w:type="dxa"/>
          </w:tcPr>
          <w:p w14:paraId="53F13434" w14:textId="77777777" w:rsidR="00F724D2" w:rsidRDefault="00C17ACB">
            <w:pPr>
              <w:pStyle w:val="TableParagraph"/>
              <w:spacing w:before="4" w:line="318" w:lineRule="exact"/>
              <w:ind w:left="237" w:right="5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Открытка другу.</w:t>
            </w:r>
          </w:p>
        </w:tc>
        <w:tc>
          <w:tcPr>
            <w:tcW w:w="2002" w:type="dxa"/>
          </w:tcPr>
          <w:p w14:paraId="676C8EB9" w14:textId="77777777" w:rsidR="00F724D2" w:rsidRDefault="00C17ACB">
            <w:pPr>
              <w:pStyle w:val="TableParagraph"/>
              <w:spacing w:before="193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4AAC3542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4B840DF3" w14:textId="77777777" w:rsidR="00F724D2" w:rsidRDefault="00F724D2">
            <w:pPr>
              <w:pStyle w:val="TableParagraph"/>
            </w:pPr>
          </w:p>
        </w:tc>
      </w:tr>
      <w:tr w:rsidR="00F724D2" w14:paraId="63450604" w14:textId="77777777">
        <w:trPr>
          <w:trHeight w:val="359"/>
        </w:trPr>
        <w:tc>
          <w:tcPr>
            <w:tcW w:w="1129" w:type="dxa"/>
          </w:tcPr>
          <w:p w14:paraId="4A1679E3" w14:textId="77777777" w:rsidR="00F724D2" w:rsidRDefault="00C17AC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73" w:type="dxa"/>
          </w:tcPr>
          <w:p w14:paraId="5B4EC6A4" w14:textId="77777777" w:rsidR="00F724D2" w:rsidRDefault="00C17AC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Подарки.</w:t>
            </w:r>
          </w:p>
        </w:tc>
        <w:tc>
          <w:tcPr>
            <w:tcW w:w="2002" w:type="dxa"/>
          </w:tcPr>
          <w:p w14:paraId="78275EDC" w14:textId="77777777" w:rsidR="00F724D2" w:rsidRDefault="00C17ACB">
            <w:pPr>
              <w:pStyle w:val="TableParagraph"/>
              <w:spacing w:before="35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196F2399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57B559DB" w14:textId="77777777" w:rsidR="00F724D2" w:rsidRDefault="00F724D2">
            <w:pPr>
              <w:pStyle w:val="TableParagraph"/>
            </w:pPr>
          </w:p>
        </w:tc>
      </w:tr>
      <w:tr w:rsidR="00F724D2" w14:paraId="50505901" w14:textId="77777777">
        <w:trPr>
          <w:trHeight w:val="652"/>
        </w:trPr>
        <w:tc>
          <w:tcPr>
            <w:tcW w:w="1129" w:type="dxa"/>
          </w:tcPr>
          <w:p w14:paraId="6A04B106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73" w:type="dxa"/>
          </w:tcPr>
          <w:p w14:paraId="510830C2" w14:textId="77777777" w:rsidR="00F724D2" w:rsidRDefault="00C17AC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</w:p>
        </w:tc>
        <w:tc>
          <w:tcPr>
            <w:tcW w:w="2002" w:type="dxa"/>
          </w:tcPr>
          <w:p w14:paraId="42436CCD" w14:textId="77777777" w:rsidR="00F724D2" w:rsidRDefault="00C17ACB">
            <w:pPr>
              <w:pStyle w:val="TableParagraph"/>
              <w:spacing w:before="184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2FB1C4A6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51D1D56B" w14:textId="77777777" w:rsidR="00F724D2" w:rsidRDefault="00D10C80">
            <w:pPr>
              <w:pStyle w:val="TableParagraph"/>
              <w:spacing w:before="39"/>
              <w:ind w:left="236"/>
            </w:pPr>
            <w:hyperlink r:id="rId101">
              <w:r w:rsidR="00C17ACB">
                <w:rPr>
                  <w:color w:val="0000FF"/>
                  <w:u w:val="single" w:color="0000FF"/>
                </w:rPr>
                <w:t>https://resh.edu.ru/subject/lesson/5078/start/</w:t>
              </w:r>
            </w:hyperlink>
          </w:p>
          <w:p w14:paraId="79F53DCA" w14:textId="77777777" w:rsidR="00F724D2" w:rsidRDefault="00C17ACB">
            <w:pPr>
              <w:pStyle w:val="TableParagraph"/>
              <w:spacing w:before="36"/>
              <w:ind w:left="236"/>
              <w:rPr>
                <w:sz w:val="24"/>
              </w:rPr>
            </w:pPr>
            <w:r>
              <w:rPr>
                <w:sz w:val="24"/>
              </w:rPr>
              <w:t>153583/</w:t>
            </w:r>
          </w:p>
        </w:tc>
      </w:tr>
      <w:tr w:rsidR="00F724D2" w14:paraId="1D1BC004" w14:textId="77777777">
        <w:trPr>
          <w:trHeight w:val="653"/>
        </w:trPr>
        <w:tc>
          <w:tcPr>
            <w:tcW w:w="1129" w:type="dxa"/>
          </w:tcPr>
          <w:p w14:paraId="3573677C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73" w:type="dxa"/>
          </w:tcPr>
          <w:p w14:paraId="2755DE02" w14:textId="77777777" w:rsidR="00F724D2" w:rsidRDefault="00C17AC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Любимая 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002" w:type="dxa"/>
          </w:tcPr>
          <w:p w14:paraId="2432C407" w14:textId="77777777" w:rsidR="00F724D2" w:rsidRDefault="00C17ACB">
            <w:pPr>
              <w:pStyle w:val="TableParagraph"/>
              <w:spacing w:before="184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4A96F717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1C921030" w14:textId="77777777" w:rsidR="00F724D2" w:rsidRDefault="00D10C80">
            <w:pPr>
              <w:pStyle w:val="TableParagraph"/>
              <w:spacing w:before="44"/>
              <w:ind w:left="236"/>
            </w:pPr>
            <w:hyperlink r:id="rId102">
              <w:r w:rsidR="00C17ACB">
                <w:rPr>
                  <w:color w:val="0000FF"/>
                  <w:u w:val="single" w:color="0000FF"/>
                </w:rPr>
                <w:t>https://resh.edu.ru/subject/lesson/5078/main/</w:t>
              </w:r>
            </w:hyperlink>
          </w:p>
          <w:p w14:paraId="2A83CB52" w14:textId="77777777" w:rsidR="00F724D2" w:rsidRDefault="00C17ACB">
            <w:pPr>
              <w:pStyle w:val="TableParagraph"/>
              <w:spacing w:before="31"/>
              <w:ind w:left="236"/>
              <w:rPr>
                <w:sz w:val="24"/>
              </w:rPr>
            </w:pPr>
            <w:r>
              <w:rPr>
                <w:sz w:val="24"/>
              </w:rPr>
              <w:t>153586/</w:t>
            </w:r>
          </w:p>
        </w:tc>
      </w:tr>
      <w:tr w:rsidR="00F724D2" w14:paraId="01F8018C" w14:textId="77777777">
        <w:trPr>
          <w:trHeight w:val="657"/>
        </w:trPr>
        <w:tc>
          <w:tcPr>
            <w:tcW w:w="1129" w:type="dxa"/>
          </w:tcPr>
          <w:p w14:paraId="4CA207E9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73" w:type="dxa"/>
          </w:tcPr>
          <w:p w14:paraId="7F1640CB" w14:textId="77777777" w:rsidR="00F724D2" w:rsidRDefault="00C17AC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Популярная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России</w:t>
            </w:r>
          </w:p>
        </w:tc>
        <w:tc>
          <w:tcPr>
            <w:tcW w:w="2002" w:type="dxa"/>
          </w:tcPr>
          <w:p w14:paraId="13C0B312" w14:textId="77777777" w:rsidR="00F724D2" w:rsidRDefault="00C17ACB">
            <w:pPr>
              <w:pStyle w:val="TableParagraph"/>
              <w:spacing w:before="184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62A26ED0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0C820106" w14:textId="77777777" w:rsidR="00F724D2" w:rsidRDefault="00D10C80">
            <w:pPr>
              <w:pStyle w:val="TableParagraph"/>
              <w:spacing w:before="44"/>
              <w:ind w:left="236"/>
            </w:pPr>
            <w:hyperlink r:id="rId103">
              <w:r w:rsidR="00C17ACB">
                <w:rPr>
                  <w:color w:val="0000FF"/>
                  <w:u w:val="single" w:color="0000FF"/>
                </w:rPr>
                <w:t>https://resh.edu.ru/subject/lesson/5077/start/</w:t>
              </w:r>
            </w:hyperlink>
          </w:p>
          <w:p w14:paraId="726E0663" w14:textId="77777777" w:rsidR="00F724D2" w:rsidRDefault="00C17ACB">
            <w:pPr>
              <w:pStyle w:val="TableParagraph"/>
              <w:spacing w:before="31"/>
              <w:ind w:left="236"/>
              <w:rPr>
                <w:sz w:val="24"/>
              </w:rPr>
            </w:pPr>
            <w:r>
              <w:rPr>
                <w:sz w:val="24"/>
              </w:rPr>
              <w:t>145491/</w:t>
            </w:r>
          </w:p>
        </w:tc>
      </w:tr>
      <w:tr w:rsidR="00F724D2" w14:paraId="34CF6BFB" w14:textId="77777777">
        <w:trPr>
          <w:trHeight w:val="677"/>
        </w:trPr>
        <w:tc>
          <w:tcPr>
            <w:tcW w:w="1129" w:type="dxa"/>
          </w:tcPr>
          <w:p w14:paraId="22601BD2" w14:textId="77777777" w:rsidR="00F724D2" w:rsidRDefault="00C17AC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73" w:type="dxa"/>
          </w:tcPr>
          <w:p w14:paraId="5C181777" w14:textId="77777777" w:rsidR="00F724D2" w:rsidRDefault="00C17ACB">
            <w:pPr>
              <w:pStyle w:val="TableParagraph"/>
              <w:spacing w:before="6" w:line="316" w:lineRule="exact"/>
              <w:ind w:left="237" w:right="465"/>
              <w:rPr>
                <w:sz w:val="24"/>
              </w:rPr>
            </w:pPr>
            <w:r>
              <w:rPr>
                <w:sz w:val="24"/>
              </w:rPr>
              <w:t>Любимая еда на праздниках.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002" w:type="dxa"/>
          </w:tcPr>
          <w:p w14:paraId="23490859" w14:textId="77777777" w:rsidR="00F724D2" w:rsidRDefault="00C17ACB">
            <w:pPr>
              <w:pStyle w:val="TableParagraph"/>
              <w:spacing w:before="194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43D2092F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6BB73B85" w14:textId="77777777" w:rsidR="00F724D2" w:rsidRDefault="00D10C80">
            <w:pPr>
              <w:pStyle w:val="TableParagraph"/>
              <w:spacing w:before="54"/>
              <w:ind w:left="236"/>
            </w:pPr>
            <w:hyperlink r:id="rId104">
              <w:r w:rsidR="00C17ACB">
                <w:rPr>
                  <w:color w:val="0000FF"/>
                  <w:u w:val="single" w:color="0000FF"/>
                </w:rPr>
                <w:t>https://resh.edu.ru/subject/lesson/5077/main/</w:t>
              </w:r>
            </w:hyperlink>
          </w:p>
          <w:p w14:paraId="6F734949" w14:textId="77777777" w:rsidR="00F724D2" w:rsidRDefault="00C17ACB">
            <w:pPr>
              <w:pStyle w:val="TableParagraph"/>
              <w:spacing w:before="31"/>
              <w:ind w:left="236"/>
              <w:rPr>
                <w:sz w:val="24"/>
              </w:rPr>
            </w:pPr>
            <w:r>
              <w:rPr>
                <w:sz w:val="24"/>
              </w:rPr>
              <w:t>145497/</w:t>
            </w:r>
          </w:p>
        </w:tc>
      </w:tr>
      <w:tr w:rsidR="00F724D2" w14:paraId="0EE7DCBC" w14:textId="77777777">
        <w:trPr>
          <w:trHeight w:val="648"/>
        </w:trPr>
        <w:tc>
          <w:tcPr>
            <w:tcW w:w="1129" w:type="dxa"/>
          </w:tcPr>
          <w:p w14:paraId="146E5CC5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73" w:type="dxa"/>
          </w:tcPr>
          <w:p w14:paraId="68E9AA36" w14:textId="77777777" w:rsidR="00F724D2" w:rsidRDefault="00C17AC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</w:p>
        </w:tc>
        <w:tc>
          <w:tcPr>
            <w:tcW w:w="2002" w:type="dxa"/>
          </w:tcPr>
          <w:p w14:paraId="6733BFBE" w14:textId="77777777" w:rsidR="00F724D2" w:rsidRDefault="00C17ACB">
            <w:pPr>
              <w:pStyle w:val="TableParagraph"/>
              <w:spacing w:before="184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474FCBF7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5B50AACE" w14:textId="77777777" w:rsidR="00F724D2" w:rsidRDefault="00D10C80">
            <w:pPr>
              <w:pStyle w:val="TableParagraph"/>
              <w:spacing w:before="44"/>
              <w:ind w:left="236"/>
            </w:pPr>
            <w:hyperlink r:id="rId105">
              <w:r w:rsidR="00C17ACB">
                <w:rPr>
                  <w:color w:val="0000FF"/>
                  <w:u w:val="single" w:color="0000FF"/>
                </w:rPr>
                <w:t>https://resh.edu.ru/subject/lesson/5077/main/</w:t>
              </w:r>
            </w:hyperlink>
          </w:p>
          <w:p w14:paraId="40B58624" w14:textId="77777777" w:rsidR="00F724D2" w:rsidRDefault="00C17ACB">
            <w:pPr>
              <w:pStyle w:val="TableParagraph"/>
              <w:spacing w:before="31"/>
              <w:ind w:left="236"/>
              <w:rPr>
                <w:sz w:val="24"/>
              </w:rPr>
            </w:pPr>
            <w:r>
              <w:rPr>
                <w:sz w:val="24"/>
              </w:rPr>
              <w:t>145497/</w:t>
            </w:r>
          </w:p>
        </w:tc>
      </w:tr>
    </w:tbl>
    <w:p w14:paraId="700BE0FA" w14:textId="77777777" w:rsidR="00F724D2" w:rsidRDefault="00F724D2">
      <w:pPr>
        <w:rPr>
          <w:sz w:val="24"/>
        </w:rPr>
        <w:sectPr w:rsidR="00F724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2C2B801" w14:textId="77777777" w:rsidR="00F724D2" w:rsidRDefault="00F724D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3673"/>
        <w:gridCol w:w="2002"/>
        <w:gridCol w:w="2228"/>
        <w:gridCol w:w="5013"/>
      </w:tblGrid>
      <w:tr w:rsidR="00F724D2" w14:paraId="1501C4E4" w14:textId="77777777">
        <w:trPr>
          <w:trHeight w:val="681"/>
        </w:trPr>
        <w:tc>
          <w:tcPr>
            <w:tcW w:w="1129" w:type="dxa"/>
          </w:tcPr>
          <w:p w14:paraId="5319C877" w14:textId="77777777" w:rsidR="00F724D2" w:rsidRDefault="00C17A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73" w:type="dxa"/>
          </w:tcPr>
          <w:p w14:paraId="1F2C6FB9" w14:textId="77777777" w:rsidR="00F724D2" w:rsidRDefault="00C17ACB">
            <w:pPr>
              <w:pStyle w:val="TableParagraph"/>
              <w:spacing w:before="11" w:line="316" w:lineRule="exact"/>
              <w:ind w:left="237" w:right="9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"я"»</w:t>
            </w:r>
          </w:p>
        </w:tc>
        <w:tc>
          <w:tcPr>
            <w:tcW w:w="2002" w:type="dxa"/>
          </w:tcPr>
          <w:p w14:paraId="06C6D4AB" w14:textId="77777777" w:rsidR="00F724D2" w:rsidRDefault="00C17ACB">
            <w:pPr>
              <w:pStyle w:val="TableParagraph"/>
              <w:spacing w:before="198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14D94A0A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6EFA11A9" w14:textId="77777777" w:rsidR="00F724D2" w:rsidRDefault="00D10C80">
            <w:pPr>
              <w:pStyle w:val="TableParagraph"/>
              <w:spacing w:before="53"/>
              <w:ind w:left="236"/>
            </w:pPr>
            <w:hyperlink r:id="rId106">
              <w:r w:rsidR="00C17ACB">
                <w:rPr>
                  <w:color w:val="0000FF"/>
                  <w:u w:val="single" w:color="0000FF"/>
                </w:rPr>
                <w:t>https://resh.edu.ru/subject/lesson/5077/main/</w:t>
              </w:r>
            </w:hyperlink>
          </w:p>
          <w:p w14:paraId="0A846ACC" w14:textId="77777777" w:rsidR="00F724D2" w:rsidRDefault="00C17ACB">
            <w:pPr>
              <w:pStyle w:val="TableParagraph"/>
              <w:spacing w:before="36"/>
              <w:ind w:left="236"/>
              <w:rPr>
                <w:sz w:val="24"/>
              </w:rPr>
            </w:pPr>
            <w:r>
              <w:rPr>
                <w:sz w:val="24"/>
              </w:rPr>
              <w:t>145497/</w:t>
            </w:r>
          </w:p>
        </w:tc>
      </w:tr>
      <w:tr w:rsidR="00F724D2" w14:paraId="06BF1A6E" w14:textId="77777777">
        <w:trPr>
          <w:trHeight w:val="682"/>
        </w:trPr>
        <w:tc>
          <w:tcPr>
            <w:tcW w:w="1129" w:type="dxa"/>
          </w:tcPr>
          <w:p w14:paraId="7FEB1BD1" w14:textId="77777777" w:rsidR="00F724D2" w:rsidRDefault="00C17AC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673" w:type="dxa"/>
          </w:tcPr>
          <w:p w14:paraId="79971B95" w14:textId="77777777" w:rsidR="00F724D2" w:rsidRDefault="00C17ACB">
            <w:pPr>
              <w:pStyle w:val="TableParagraph"/>
              <w:spacing w:before="7" w:line="316" w:lineRule="exact"/>
              <w:ind w:left="237" w:right="30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"я"»</w:t>
            </w:r>
          </w:p>
        </w:tc>
        <w:tc>
          <w:tcPr>
            <w:tcW w:w="2002" w:type="dxa"/>
          </w:tcPr>
          <w:p w14:paraId="350A0A4E" w14:textId="77777777" w:rsidR="00F724D2" w:rsidRDefault="00C17ACB">
            <w:pPr>
              <w:pStyle w:val="TableParagraph"/>
              <w:spacing w:before="194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5D3A30D2" w14:textId="77777777" w:rsidR="00F724D2" w:rsidRDefault="00C17ACB">
            <w:pPr>
              <w:pStyle w:val="TableParagraph"/>
              <w:spacing w:before="194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13" w:type="dxa"/>
          </w:tcPr>
          <w:p w14:paraId="1C6FC401" w14:textId="77777777" w:rsidR="00F724D2" w:rsidRDefault="00F724D2">
            <w:pPr>
              <w:pStyle w:val="TableParagraph"/>
            </w:pPr>
          </w:p>
        </w:tc>
      </w:tr>
      <w:tr w:rsidR="00F724D2" w14:paraId="004BFB7F" w14:textId="77777777">
        <w:trPr>
          <w:trHeight w:val="652"/>
        </w:trPr>
        <w:tc>
          <w:tcPr>
            <w:tcW w:w="1129" w:type="dxa"/>
          </w:tcPr>
          <w:p w14:paraId="6C65AD0C" w14:textId="77777777" w:rsidR="00F724D2" w:rsidRDefault="00C17AC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673" w:type="dxa"/>
          </w:tcPr>
          <w:p w14:paraId="13ACA351" w14:textId="77777777" w:rsidR="00F724D2" w:rsidRDefault="00C17AC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питомец. Описание.</w:t>
            </w:r>
          </w:p>
        </w:tc>
        <w:tc>
          <w:tcPr>
            <w:tcW w:w="2002" w:type="dxa"/>
          </w:tcPr>
          <w:p w14:paraId="61021AF0" w14:textId="77777777" w:rsidR="00F724D2" w:rsidRDefault="00C17ACB">
            <w:pPr>
              <w:pStyle w:val="TableParagraph"/>
              <w:spacing w:before="179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28D05217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5AE9FB38" w14:textId="77777777" w:rsidR="00F724D2" w:rsidRDefault="00D10C80">
            <w:pPr>
              <w:pStyle w:val="TableParagraph"/>
              <w:spacing w:before="39"/>
              <w:ind w:left="236"/>
            </w:pPr>
            <w:hyperlink r:id="rId107">
              <w:r w:rsidR="00C17ACB">
                <w:rPr>
                  <w:color w:val="0000FF"/>
                  <w:u w:val="single" w:color="0000FF"/>
                </w:rPr>
                <w:t>https://resh.edu.ru/subject/lesson/3657/start/</w:t>
              </w:r>
            </w:hyperlink>
          </w:p>
          <w:p w14:paraId="5D577C64" w14:textId="77777777" w:rsidR="00F724D2" w:rsidRDefault="00C17ACB">
            <w:pPr>
              <w:pStyle w:val="TableParagraph"/>
              <w:spacing w:before="36"/>
              <w:ind w:left="236"/>
              <w:rPr>
                <w:sz w:val="24"/>
              </w:rPr>
            </w:pPr>
            <w:r>
              <w:rPr>
                <w:sz w:val="24"/>
              </w:rPr>
              <w:t>145606/</w:t>
            </w:r>
          </w:p>
        </w:tc>
      </w:tr>
      <w:tr w:rsidR="00F724D2" w14:paraId="5D69AE28" w14:textId="77777777">
        <w:trPr>
          <w:trHeight w:val="652"/>
        </w:trPr>
        <w:tc>
          <w:tcPr>
            <w:tcW w:w="1129" w:type="dxa"/>
          </w:tcPr>
          <w:p w14:paraId="7DFBF194" w14:textId="77777777" w:rsidR="00F724D2" w:rsidRDefault="00C17AC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673" w:type="dxa"/>
          </w:tcPr>
          <w:p w14:paraId="456FAEAE" w14:textId="77777777" w:rsidR="00F724D2" w:rsidRDefault="00C17AC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Питомец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</w:tc>
        <w:tc>
          <w:tcPr>
            <w:tcW w:w="2002" w:type="dxa"/>
          </w:tcPr>
          <w:p w14:paraId="688D316F" w14:textId="77777777" w:rsidR="00F724D2" w:rsidRDefault="00C17ACB">
            <w:pPr>
              <w:pStyle w:val="TableParagraph"/>
              <w:spacing w:before="179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0BAE6291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3C081617" w14:textId="77777777" w:rsidR="00F724D2" w:rsidRDefault="00D10C80">
            <w:pPr>
              <w:pStyle w:val="TableParagraph"/>
              <w:spacing w:before="39"/>
              <w:ind w:left="236"/>
            </w:pPr>
            <w:hyperlink r:id="rId108">
              <w:r w:rsidR="00C17ACB">
                <w:rPr>
                  <w:color w:val="0000FF"/>
                  <w:u w:val="single" w:color="0000FF"/>
                </w:rPr>
                <w:t>https://resh.edu.ru/subject/lesson/3657/main/</w:t>
              </w:r>
            </w:hyperlink>
          </w:p>
          <w:p w14:paraId="1D4439CA" w14:textId="77777777" w:rsidR="00F724D2" w:rsidRDefault="00C17ACB">
            <w:pPr>
              <w:pStyle w:val="TableParagraph"/>
              <w:spacing w:before="36"/>
              <w:ind w:left="236"/>
              <w:rPr>
                <w:sz w:val="24"/>
              </w:rPr>
            </w:pPr>
            <w:r>
              <w:rPr>
                <w:sz w:val="24"/>
              </w:rPr>
              <w:t>145610/</w:t>
            </w:r>
          </w:p>
        </w:tc>
      </w:tr>
      <w:tr w:rsidR="00F724D2" w14:paraId="76810824" w14:textId="77777777">
        <w:trPr>
          <w:trHeight w:val="682"/>
        </w:trPr>
        <w:tc>
          <w:tcPr>
            <w:tcW w:w="1129" w:type="dxa"/>
          </w:tcPr>
          <w:p w14:paraId="3A4B2214" w14:textId="77777777" w:rsidR="00F724D2" w:rsidRDefault="00C17A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73" w:type="dxa"/>
          </w:tcPr>
          <w:p w14:paraId="6F67222B" w14:textId="77777777" w:rsidR="00F724D2" w:rsidRDefault="00C17ACB">
            <w:pPr>
              <w:pStyle w:val="TableParagraph"/>
              <w:spacing w:before="4" w:line="318" w:lineRule="exact"/>
              <w:ind w:left="237" w:right="888"/>
              <w:rPr>
                <w:sz w:val="24"/>
              </w:rPr>
            </w:pPr>
            <w:r>
              <w:rPr>
                <w:sz w:val="24"/>
              </w:rPr>
              <w:t>Мой питомец. 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2002" w:type="dxa"/>
          </w:tcPr>
          <w:p w14:paraId="6296C1B5" w14:textId="77777777" w:rsidR="00F724D2" w:rsidRDefault="00C17ACB">
            <w:pPr>
              <w:pStyle w:val="TableParagraph"/>
              <w:spacing w:before="193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4C9220C8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1D00854E" w14:textId="77777777" w:rsidR="00F724D2" w:rsidRDefault="00D10C80">
            <w:pPr>
              <w:pStyle w:val="TableParagraph"/>
              <w:spacing w:before="53"/>
              <w:ind w:left="236"/>
            </w:pPr>
            <w:hyperlink r:id="rId109">
              <w:r w:rsidR="00C17ACB">
                <w:rPr>
                  <w:color w:val="0000FF"/>
                  <w:u w:val="single" w:color="0000FF"/>
                </w:rPr>
                <w:t>https://resh.edu.ru/subject/lesson/3657/main/</w:t>
              </w:r>
            </w:hyperlink>
          </w:p>
          <w:p w14:paraId="3806C359" w14:textId="77777777" w:rsidR="00F724D2" w:rsidRDefault="00C17ACB">
            <w:pPr>
              <w:pStyle w:val="TableParagraph"/>
              <w:spacing w:before="37"/>
              <w:ind w:left="236"/>
              <w:rPr>
                <w:sz w:val="24"/>
              </w:rPr>
            </w:pPr>
            <w:r>
              <w:rPr>
                <w:sz w:val="24"/>
              </w:rPr>
              <w:t>145610/</w:t>
            </w:r>
          </w:p>
        </w:tc>
      </w:tr>
      <w:tr w:rsidR="00F724D2" w14:paraId="24870354" w14:textId="77777777">
        <w:trPr>
          <w:trHeight w:val="652"/>
        </w:trPr>
        <w:tc>
          <w:tcPr>
            <w:tcW w:w="1129" w:type="dxa"/>
          </w:tcPr>
          <w:p w14:paraId="4F2252F9" w14:textId="77777777" w:rsidR="00F724D2" w:rsidRDefault="00C17AC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673" w:type="dxa"/>
          </w:tcPr>
          <w:p w14:paraId="72D60B12" w14:textId="77777777" w:rsidR="00F724D2" w:rsidRDefault="00C17AC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2002" w:type="dxa"/>
          </w:tcPr>
          <w:p w14:paraId="1873B1F8" w14:textId="77777777" w:rsidR="00F724D2" w:rsidRDefault="00C17ACB">
            <w:pPr>
              <w:pStyle w:val="TableParagraph"/>
              <w:spacing w:before="179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297F3775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107F5E78" w14:textId="77777777" w:rsidR="00F724D2" w:rsidRDefault="00D10C80">
            <w:pPr>
              <w:pStyle w:val="TableParagraph"/>
              <w:spacing w:before="39"/>
              <w:ind w:left="236"/>
            </w:pPr>
            <w:hyperlink r:id="rId110">
              <w:r w:rsidR="00C17ACB">
                <w:rPr>
                  <w:color w:val="0000FF"/>
                  <w:u w:val="single" w:color="0000FF"/>
                </w:rPr>
                <w:t>https://resh.edu.ru/subject/lesson/3525/start/</w:t>
              </w:r>
            </w:hyperlink>
          </w:p>
          <w:p w14:paraId="0157E8B4" w14:textId="77777777" w:rsidR="00F724D2" w:rsidRDefault="00C17ACB">
            <w:pPr>
              <w:pStyle w:val="TableParagraph"/>
              <w:spacing w:before="36"/>
              <w:ind w:left="236"/>
              <w:rPr>
                <w:sz w:val="24"/>
              </w:rPr>
            </w:pPr>
            <w:r>
              <w:rPr>
                <w:sz w:val="24"/>
              </w:rPr>
              <w:t>273042/</w:t>
            </w:r>
          </w:p>
        </w:tc>
      </w:tr>
      <w:tr w:rsidR="00F724D2" w14:paraId="7864D63A" w14:textId="77777777">
        <w:trPr>
          <w:trHeight w:val="677"/>
        </w:trPr>
        <w:tc>
          <w:tcPr>
            <w:tcW w:w="1129" w:type="dxa"/>
          </w:tcPr>
          <w:p w14:paraId="6A97815C" w14:textId="77777777" w:rsidR="00F724D2" w:rsidRDefault="00C17A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673" w:type="dxa"/>
          </w:tcPr>
          <w:p w14:paraId="514A9594" w14:textId="77777777" w:rsidR="00F724D2" w:rsidRDefault="00C17ACB">
            <w:pPr>
              <w:pStyle w:val="TableParagraph"/>
              <w:spacing w:before="4" w:line="318" w:lineRule="exact"/>
              <w:ind w:left="237" w:right="158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любят делать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друзья?</w:t>
            </w:r>
          </w:p>
        </w:tc>
        <w:tc>
          <w:tcPr>
            <w:tcW w:w="2002" w:type="dxa"/>
          </w:tcPr>
          <w:p w14:paraId="3559272F" w14:textId="77777777" w:rsidR="00F724D2" w:rsidRDefault="00C17ACB">
            <w:pPr>
              <w:pStyle w:val="TableParagraph"/>
              <w:spacing w:before="193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3840F670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2F3B01A7" w14:textId="77777777" w:rsidR="00F724D2" w:rsidRDefault="00D10C80">
            <w:pPr>
              <w:pStyle w:val="TableParagraph"/>
              <w:spacing w:before="53"/>
              <w:ind w:left="236"/>
            </w:pPr>
            <w:hyperlink r:id="rId111">
              <w:r w:rsidR="00C17ACB">
                <w:rPr>
                  <w:color w:val="0000FF"/>
                  <w:u w:val="single" w:color="0000FF"/>
                </w:rPr>
                <w:t>https://resh.edu.ru/subject/lesson/3525/main/</w:t>
              </w:r>
            </w:hyperlink>
          </w:p>
          <w:p w14:paraId="05BB2AC7" w14:textId="77777777" w:rsidR="00F724D2" w:rsidRDefault="00C17ACB">
            <w:pPr>
              <w:pStyle w:val="TableParagraph"/>
              <w:spacing w:before="32"/>
              <w:ind w:left="236"/>
              <w:rPr>
                <w:sz w:val="24"/>
              </w:rPr>
            </w:pPr>
            <w:r>
              <w:rPr>
                <w:sz w:val="24"/>
              </w:rPr>
              <w:t>273046/</w:t>
            </w:r>
          </w:p>
        </w:tc>
      </w:tr>
      <w:tr w:rsidR="00F724D2" w14:paraId="2291FCA2" w14:textId="77777777">
        <w:trPr>
          <w:trHeight w:val="681"/>
        </w:trPr>
        <w:tc>
          <w:tcPr>
            <w:tcW w:w="1129" w:type="dxa"/>
          </w:tcPr>
          <w:p w14:paraId="4F7B6947" w14:textId="77777777" w:rsidR="00F724D2" w:rsidRDefault="00C17A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673" w:type="dxa"/>
          </w:tcPr>
          <w:p w14:paraId="4C82AC86" w14:textId="77777777" w:rsidR="00F724D2" w:rsidRDefault="00C17ACB">
            <w:pPr>
              <w:pStyle w:val="TableParagraph"/>
              <w:spacing w:before="11" w:line="316" w:lineRule="exact"/>
              <w:ind w:left="237" w:right="603"/>
              <w:rPr>
                <w:sz w:val="24"/>
              </w:rPr>
            </w:pPr>
            <w:r>
              <w:rPr>
                <w:sz w:val="24"/>
              </w:rPr>
              <w:t>Идеи для выходного дня.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цирке.</w:t>
            </w:r>
          </w:p>
        </w:tc>
        <w:tc>
          <w:tcPr>
            <w:tcW w:w="2002" w:type="dxa"/>
          </w:tcPr>
          <w:p w14:paraId="4C216174" w14:textId="77777777" w:rsidR="00F724D2" w:rsidRDefault="00C17ACB">
            <w:pPr>
              <w:pStyle w:val="TableParagraph"/>
              <w:spacing w:before="198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37A471A3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3AA85388" w14:textId="77777777" w:rsidR="00F724D2" w:rsidRDefault="00D10C80">
            <w:pPr>
              <w:pStyle w:val="TableParagraph"/>
              <w:spacing w:before="53"/>
              <w:ind w:left="236"/>
            </w:pPr>
            <w:hyperlink r:id="rId112">
              <w:r w:rsidR="00C17ACB">
                <w:rPr>
                  <w:color w:val="0000FF"/>
                  <w:u w:val="single" w:color="0000FF"/>
                </w:rPr>
                <w:t>https://resh.edu.ru/subject/lesson/5081/start/</w:t>
              </w:r>
            </w:hyperlink>
          </w:p>
          <w:p w14:paraId="66994FA9" w14:textId="77777777" w:rsidR="00F724D2" w:rsidRDefault="00C17ACB">
            <w:pPr>
              <w:pStyle w:val="TableParagraph"/>
              <w:spacing w:before="36"/>
              <w:ind w:left="236"/>
              <w:rPr>
                <w:sz w:val="24"/>
              </w:rPr>
            </w:pPr>
            <w:r>
              <w:rPr>
                <w:sz w:val="24"/>
              </w:rPr>
              <w:t>273072/</w:t>
            </w:r>
          </w:p>
        </w:tc>
      </w:tr>
      <w:tr w:rsidR="00F724D2" w14:paraId="192CE863" w14:textId="77777777">
        <w:trPr>
          <w:trHeight w:val="364"/>
        </w:trPr>
        <w:tc>
          <w:tcPr>
            <w:tcW w:w="1129" w:type="dxa"/>
          </w:tcPr>
          <w:p w14:paraId="55959E74" w14:textId="77777777" w:rsidR="00F724D2" w:rsidRDefault="00C17AC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673" w:type="dxa"/>
          </w:tcPr>
          <w:p w14:paraId="67ECAC8B" w14:textId="77777777" w:rsidR="00F724D2" w:rsidRDefault="00C17AC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семьёй</w:t>
            </w:r>
          </w:p>
        </w:tc>
        <w:tc>
          <w:tcPr>
            <w:tcW w:w="2002" w:type="dxa"/>
          </w:tcPr>
          <w:p w14:paraId="7DA4399E" w14:textId="77777777" w:rsidR="00F724D2" w:rsidRDefault="00C17ACB">
            <w:pPr>
              <w:pStyle w:val="TableParagraph"/>
              <w:spacing w:before="35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20435C89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5341AA3E" w14:textId="77777777" w:rsidR="00F724D2" w:rsidRDefault="00F724D2">
            <w:pPr>
              <w:pStyle w:val="TableParagraph"/>
            </w:pPr>
          </w:p>
        </w:tc>
      </w:tr>
      <w:tr w:rsidR="00F724D2" w:rsidRPr="0008010B" w14:paraId="61E81B3D" w14:textId="77777777">
        <w:trPr>
          <w:trHeight w:val="676"/>
        </w:trPr>
        <w:tc>
          <w:tcPr>
            <w:tcW w:w="1129" w:type="dxa"/>
          </w:tcPr>
          <w:p w14:paraId="6ADBEBF7" w14:textId="77777777" w:rsidR="00F724D2" w:rsidRDefault="00C17A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673" w:type="dxa"/>
          </w:tcPr>
          <w:p w14:paraId="11F83FF2" w14:textId="77777777" w:rsidR="00F724D2" w:rsidRDefault="00C17ACB">
            <w:pPr>
              <w:pStyle w:val="TableParagraph"/>
              <w:spacing w:before="6" w:line="316" w:lineRule="exact"/>
              <w:ind w:left="237" w:right="517"/>
              <w:rPr>
                <w:sz w:val="24"/>
              </w:rPr>
            </w:pPr>
            <w:r>
              <w:rPr>
                <w:sz w:val="24"/>
              </w:rPr>
              <w:t>Выходной день с питомцем.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знаю!</w:t>
            </w:r>
          </w:p>
        </w:tc>
        <w:tc>
          <w:tcPr>
            <w:tcW w:w="2002" w:type="dxa"/>
          </w:tcPr>
          <w:p w14:paraId="7BB9D8E3" w14:textId="77777777" w:rsidR="00F724D2" w:rsidRDefault="00C17ACB">
            <w:pPr>
              <w:pStyle w:val="TableParagraph"/>
              <w:spacing w:before="193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23C28297" w14:textId="77777777" w:rsidR="00F724D2" w:rsidRDefault="00C17ACB">
            <w:pPr>
              <w:pStyle w:val="TableParagraph"/>
              <w:spacing w:before="193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13" w:type="dxa"/>
          </w:tcPr>
          <w:p w14:paraId="781893B9" w14:textId="77777777" w:rsidR="00F724D2" w:rsidRPr="0008010B" w:rsidRDefault="00D10C80">
            <w:pPr>
              <w:pStyle w:val="TableParagraph"/>
              <w:spacing w:before="6" w:line="316" w:lineRule="exact"/>
              <w:ind w:left="236" w:right="276"/>
              <w:rPr>
                <w:sz w:val="24"/>
                <w:lang w:val="en-US"/>
              </w:rPr>
            </w:pPr>
            <w:hyperlink r:id="rId113">
              <w:r w:rsidR="00C17ACB" w:rsidRPr="0008010B">
                <w:rPr>
                  <w:color w:val="0000FF"/>
                  <w:u w:val="single" w:color="0000FF"/>
                  <w:lang w:val="en-US"/>
                </w:rPr>
                <w:t>https://wordwall.net/ru/resource/796783/ican-</w:t>
              </w:r>
              <w:r w:rsidR="00C17ACB" w:rsidRPr="0008010B">
                <w:rPr>
                  <w:color w:val="0000FF"/>
                  <w:lang w:val="en-US"/>
                </w:rPr>
                <w:t xml:space="preserve"> </w:t>
              </w:r>
            </w:hyperlink>
            <w:r w:rsidR="00C17ACB" w:rsidRPr="0008010B">
              <w:rPr>
                <w:sz w:val="24"/>
                <w:lang w:val="en-US"/>
              </w:rPr>
              <w:t>run-</w:t>
            </w:r>
            <w:r w:rsidR="00C17ACB" w:rsidRPr="0008010B">
              <w:rPr>
                <w:spacing w:val="-58"/>
                <w:sz w:val="24"/>
                <w:lang w:val="en-US"/>
              </w:rPr>
              <w:t xml:space="preserve"> </w:t>
            </w:r>
            <w:r w:rsidR="00C17ACB" w:rsidRPr="0008010B">
              <w:rPr>
                <w:sz w:val="24"/>
                <w:lang w:val="en-US"/>
              </w:rPr>
              <w:t>like-a-rabbit</w:t>
            </w:r>
          </w:p>
        </w:tc>
      </w:tr>
      <w:tr w:rsidR="00F724D2" w:rsidRPr="0008010B" w14:paraId="3C953DA8" w14:textId="77777777">
        <w:trPr>
          <w:trHeight w:val="364"/>
        </w:trPr>
        <w:tc>
          <w:tcPr>
            <w:tcW w:w="1129" w:type="dxa"/>
          </w:tcPr>
          <w:p w14:paraId="2069D6E4" w14:textId="77777777" w:rsidR="00F724D2" w:rsidRDefault="00C17AC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673" w:type="dxa"/>
          </w:tcPr>
          <w:p w14:paraId="1765B99B" w14:textId="77777777" w:rsidR="00F724D2" w:rsidRDefault="00C17AC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2002" w:type="dxa"/>
          </w:tcPr>
          <w:p w14:paraId="348E1B71" w14:textId="77777777" w:rsidR="00F724D2" w:rsidRDefault="00C17ACB">
            <w:pPr>
              <w:pStyle w:val="TableParagraph"/>
              <w:spacing w:before="40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4ABF975D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331EB868" w14:textId="77777777" w:rsidR="00F724D2" w:rsidRPr="0008010B" w:rsidRDefault="00D10C80">
            <w:pPr>
              <w:pStyle w:val="TableParagraph"/>
              <w:spacing w:before="40"/>
              <w:ind w:left="236"/>
              <w:rPr>
                <w:sz w:val="24"/>
                <w:lang w:val="en-US"/>
              </w:rPr>
            </w:pPr>
            <w:hyperlink r:id="rId114">
              <w:r w:rsidR="00C17ACB" w:rsidRPr="0008010B">
                <w:rPr>
                  <w:color w:val="0000FF"/>
                  <w:u w:val="single" w:color="0000FF"/>
                  <w:lang w:val="en-US"/>
                </w:rPr>
                <w:t>https://wordwall.net/ru/resource/14129712/</w:t>
              </w:r>
              <w:r w:rsidR="00C17ACB" w:rsidRPr="0008010B">
                <w:rPr>
                  <w:color w:val="0000FF"/>
                  <w:spacing w:val="-1"/>
                  <w:lang w:val="en-US"/>
                </w:rPr>
                <w:t xml:space="preserve"> </w:t>
              </w:r>
            </w:hyperlink>
            <w:r w:rsidR="00C17ACB" w:rsidRPr="0008010B">
              <w:rPr>
                <w:sz w:val="24"/>
                <w:lang w:val="en-US"/>
              </w:rPr>
              <w:t>my-toys</w:t>
            </w:r>
          </w:p>
        </w:tc>
      </w:tr>
      <w:tr w:rsidR="00F724D2" w14:paraId="586B623B" w14:textId="77777777">
        <w:trPr>
          <w:trHeight w:val="360"/>
        </w:trPr>
        <w:tc>
          <w:tcPr>
            <w:tcW w:w="1129" w:type="dxa"/>
          </w:tcPr>
          <w:p w14:paraId="446B21A2" w14:textId="77777777" w:rsidR="00F724D2" w:rsidRDefault="00C17AC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673" w:type="dxa"/>
          </w:tcPr>
          <w:p w14:paraId="5CF62841" w14:textId="77777777" w:rsidR="00F724D2" w:rsidRDefault="00C17AC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Мой любимый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</w:p>
        </w:tc>
        <w:tc>
          <w:tcPr>
            <w:tcW w:w="2002" w:type="dxa"/>
          </w:tcPr>
          <w:p w14:paraId="6A732EBC" w14:textId="77777777" w:rsidR="00F724D2" w:rsidRDefault="00C17ACB">
            <w:pPr>
              <w:pStyle w:val="TableParagraph"/>
              <w:spacing w:before="35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5FD4DC6E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041944A7" w14:textId="77777777" w:rsidR="00F724D2" w:rsidRDefault="00F724D2">
            <w:pPr>
              <w:pStyle w:val="TableParagraph"/>
            </w:pPr>
          </w:p>
        </w:tc>
      </w:tr>
      <w:tr w:rsidR="00F724D2" w14:paraId="1413F4C4" w14:textId="77777777">
        <w:trPr>
          <w:trHeight w:val="652"/>
        </w:trPr>
        <w:tc>
          <w:tcPr>
            <w:tcW w:w="1129" w:type="dxa"/>
          </w:tcPr>
          <w:p w14:paraId="2AA447AD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673" w:type="dxa"/>
          </w:tcPr>
          <w:p w14:paraId="7B5E944E" w14:textId="77777777" w:rsidR="00F724D2" w:rsidRDefault="00C17AC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002" w:type="dxa"/>
          </w:tcPr>
          <w:p w14:paraId="766C7A14" w14:textId="77777777" w:rsidR="00F724D2" w:rsidRDefault="00C17ACB">
            <w:pPr>
              <w:pStyle w:val="TableParagraph"/>
              <w:spacing w:before="184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3A945A4F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68596B14" w14:textId="77777777" w:rsidR="00F724D2" w:rsidRDefault="00D10C80">
            <w:pPr>
              <w:pStyle w:val="TableParagraph"/>
              <w:spacing w:before="44"/>
              <w:ind w:left="236"/>
            </w:pPr>
            <w:hyperlink r:id="rId115">
              <w:r w:rsidR="00C17ACB">
                <w:rPr>
                  <w:color w:val="0000FF"/>
                  <w:u w:val="single" w:color="0000FF"/>
                </w:rPr>
                <w:t>https://resh.edu.ru/subject/lesson/5079/main/</w:t>
              </w:r>
            </w:hyperlink>
          </w:p>
          <w:p w14:paraId="496DCB10" w14:textId="77777777" w:rsidR="00F724D2" w:rsidRDefault="00C17ACB">
            <w:pPr>
              <w:pStyle w:val="TableParagraph"/>
              <w:spacing w:before="31"/>
              <w:ind w:left="236"/>
              <w:rPr>
                <w:sz w:val="24"/>
              </w:rPr>
            </w:pPr>
            <w:r>
              <w:rPr>
                <w:sz w:val="24"/>
              </w:rPr>
              <w:t>145557/</w:t>
            </w:r>
          </w:p>
        </w:tc>
      </w:tr>
      <w:tr w:rsidR="00F724D2" w14:paraId="099A3000" w14:textId="77777777">
        <w:trPr>
          <w:trHeight w:val="681"/>
        </w:trPr>
        <w:tc>
          <w:tcPr>
            <w:tcW w:w="1129" w:type="dxa"/>
          </w:tcPr>
          <w:p w14:paraId="5CA1AF69" w14:textId="77777777" w:rsidR="00F724D2" w:rsidRDefault="00C17A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673" w:type="dxa"/>
          </w:tcPr>
          <w:p w14:paraId="41D32F6D" w14:textId="77777777" w:rsidR="00F724D2" w:rsidRDefault="00C17ACB">
            <w:pPr>
              <w:pStyle w:val="TableParagraph"/>
              <w:spacing w:before="9" w:line="318" w:lineRule="exact"/>
              <w:ind w:left="237" w:right="977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(описание)</w:t>
            </w:r>
          </w:p>
        </w:tc>
        <w:tc>
          <w:tcPr>
            <w:tcW w:w="2002" w:type="dxa"/>
          </w:tcPr>
          <w:p w14:paraId="5DCF5218" w14:textId="77777777" w:rsidR="00F724D2" w:rsidRDefault="00C17ACB">
            <w:pPr>
              <w:pStyle w:val="TableParagraph"/>
              <w:spacing w:before="198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758D5954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4AA8D9F6" w14:textId="77777777" w:rsidR="00F724D2" w:rsidRDefault="00F724D2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ABE8251" w14:textId="77777777" w:rsidR="00F724D2" w:rsidRDefault="00D10C80">
            <w:pPr>
              <w:pStyle w:val="TableParagraph"/>
              <w:ind w:left="236"/>
            </w:pPr>
            <w:hyperlink r:id="rId116">
              <w:r w:rsidR="00C17ACB">
                <w:rPr>
                  <w:color w:val="0000FF"/>
                  <w:u w:val="single" w:color="0000FF"/>
                </w:rPr>
                <w:t>https://resh.edu.ru/subject/lesson/3505/main/</w:t>
              </w:r>
            </w:hyperlink>
          </w:p>
        </w:tc>
      </w:tr>
      <w:tr w:rsidR="00F724D2" w:rsidRPr="0008010B" w14:paraId="2FB63726" w14:textId="77777777">
        <w:trPr>
          <w:trHeight w:val="681"/>
        </w:trPr>
        <w:tc>
          <w:tcPr>
            <w:tcW w:w="1129" w:type="dxa"/>
          </w:tcPr>
          <w:p w14:paraId="7B3029EB" w14:textId="77777777" w:rsidR="00F724D2" w:rsidRDefault="00C17A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673" w:type="dxa"/>
          </w:tcPr>
          <w:p w14:paraId="01C505E0" w14:textId="77777777" w:rsidR="00F724D2" w:rsidRDefault="00C17ACB">
            <w:pPr>
              <w:pStyle w:val="TableParagraph"/>
              <w:spacing w:before="1" w:line="322" w:lineRule="exact"/>
              <w:ind w:left="237" w:right="961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</w:p>
        </w:tc>
        <w:tc>
          <w:tcPr>
            <w:tcW w:w="2002" w:type="dxa"/>
          </w:tcPr>
          <w:p w14:paraId="7E7F0C42" w14:textId="77777777" w:rsidR="00F724D2" w:rsidRDefault="00C17ACB">
            <w:pPr>
              <w:pStyle w:val="TableParagraph"/>
              <w:spacing w:before="198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6B062E6C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672FCC1C" w14:textId="77777777" w:rsidR="00F724D2" w:rsidRPr="0008010B" w:rsidRDefault="00D10C80">
            <w:pPr>
              <w:pStyle w:val="TableParagraph"/>
              <w:spacing w:before="1" w:line="322" w:lineRule="exact"/>
              <w:ind w:left="236" w:right="487"/>
              <w:rPr>
                <w:sz w:val="24"/>
                <w:lang w:val="en-US"/>
              </w:rPr>
            </w:pPr>
            <w:hyperlink r:id="rId117">
              <w:r w:rsidR="00C17ACB" w:rsidRPr="0008010B">
                <w:rPr>
                  <w:color w:val="0000FF"/>
                  <w:u w:val="single" w:color="0000FF"/>
                  <w:lang w:val="en-US"/>
                </w:rPr>
                <w:t>https://wordwall.net/ru/resource/1549741/ha</w:t>
              </w:r>
              <w:r w:rsidR="00C17ACB" w:rsidRPr="0008010B">
                <w:rPr>
                  <w:color w:val="0000FF"/>
                  <w:lang w:val="en-US"/>
                </w:rPr>
                <w:t xml:space="preserve"> </w:t>
              </w:r>
            </w:hyperlink>
            <w:proofErr w:type="spellStart"/>
            <w:r w:rsidR="00C17ACB" w:rsidRPr="0008010B">
              <w:rPr>
                <w:sz w:val="24"/>
                <w:lang w:val="en-US"/>
              </w:rPr>
              <w:t>ve</w:t>
            </w:r>
            <w:proofErr w:type="spellEnd"/>
            <w:r w:rsidR="00C17ACB" w:rsidRPr="0008010B">
              <w:rPr>
                <w:sz w:val="24"/>
                <w:lang w:val="en-US"/>
              </w:rPr>
              <w:t>-</w:t>
            </w:r>
            <w:r w:rsidR="00C17ACB" w:rsidRPr="0008010B">
              <w:rPr>
                <w:spacing w:val="-57"/>
                <w:sz w:val="24"/>
                <w:lang w:val="en-US"/>
              </w:rPr>
              <w:t xml:space="preserve"> </w:t>
            </w:r>
            <w:r w:rsidR="00C17ACB" w:rsidRPr="0008010B">
              <w:rPr>
                <w:sz w:val="24"/>
                <w:lang w:val="en-US"/>
              </w:rPr>
              <w:t>got-has-got</w:t>
            </w:r>
          </w:p>
        </w:tc>
      </w:tr>
      <w:tr w:rsidR="00F724D2" w14:paraId="245A4FF2" w14:textId="77777777">
        <w:trPr>
          <w:trHeight w:val="355"/>
        </w:trPr>
        <w:tc>
          <w:tcPr>
            <w:tcW w:w="1129" w:type="dxa"/>
          </w:tcPr>
          <w:p w14:paraId="7C6E72A2" w14:textId="77777777" w:rsidR="00F724D2" w:rsidRDefault="00C17AC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673" w:type="dxa"/>
          </w:tcPr>
          <w:p w14:paraId="3430BC25" w14:textId="77777777" w:rsidR="00F724D2" w:rsidRDefault="00C17AC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</w:tc>
        <w:tc>
          <w:tcPr>
            <w:tcW w:w="2002" w:type="dxa"/>
          </w:tcPr>
          <w:p w14:paraId="4CAEA4B1" w14:textId="77777777" w:rsidR="00F724D2" w:rsidRDefault="00C17ACB">
            <w:pPr>
              <w:pStyle w:val="TableParagraph"/>
              <w:spacing w:before="35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62F0FE8E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526268C6" w14:textId="77777777" w:rsidR="00F724D2" w:rsidRDefault="00D10C80">
            <w:pPr>
              <w:pStyle w:val="TableParagraph"/>
              <w:spacing w:before="54"/>
              <w:ind w:left="236"/>
            </w:pPr>
            <w:hyperlink r:id="rId118">
              <w:r w:rsidR="00C17ACB">
                <w:rPr>
                  <w:color w:val="0000FF"/>
                  <w:u w:val="single" w:color="0000FF"/>
                </w:rPr>
                <w:t>https://resh.edu.ru/subject/lesson/3494/start/</w:t>
              </w:r>
            </w:hyperlink>
          </w:p>
        </w:tc>
      </w:tr>
    </w:tbl>
    <w:p w14:paraId="37B9AC7D" w14:textId="77777777" w:rsidR="00F724D2" w:rsidRDefault="00F724D2">
      <w:pPr>
        <w:sectPr w:rsidR="00F724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91B0C60" w14:textId="77777777" w:rsidR="00F724D2" w:rsidRDefault="00F724D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3673"/>
        <w:gridCol w:w="2002"/>
        <w:gridCol w:w="2228"/>
        <w:gridCol w:w="5013"/>
      </w:tblGrid>
      <w:tr w:rsidR="00F724D2" w:rsidRPr="0008010B" w14:paraId="27D27F9A" w14:textId="77777777">
        <w:trPr>
          <w:trHeight w:val="681"/>
        </w:trPr>
        <w:tc>
          <w:tcPr>
            <w:tcW w:w="1129" w:type="dxa"/>
          </w:tcPr>
          <w:p w14:paraId="4DB6BE54" w14:textId="77777777" w:rsidR="00F724D2" w:rsidRDefault="00C17A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673" w:type="dxa"/>
          </w:tcPr>
          <w:p w14:paraId="76B0753A" w14:textId="77777777" w:rsidR="00F724D2" w:rsidRDefault="00C17ACB">
            <w:pPr>
              <w:pStyle w:val="TableParagraph"/>
              <w:spacing w:before="11" w:line="316" w:lineRule="exact"/>
              <w:ind w:left="237" w:right="1245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(отгадай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описанию)</w:t>
            </w:r>
          </w:p>
        </w:tc>
        <w:tc>
          <w:tcPr>
            <w:tcW w:w="2002" w:type="dxa"/>
          </w:tcPr>
          <w:p w14:paraId="6A8E34AB" w14:textId="77777777" w:rsidR="00F724D2" w:rsidRDefault="00C17ACB">
            <w:pPr>
              <w:pStyle w:val="TableParagraph"/>
              <w:spacing w:before="198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6C877509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23A1D035" w14:textId="77777777" w:rsidR="00F724D2" w:rsidRDefault="00D10C80">
            <w:pPr>
              <w:pStyle w:val="TableParagraph"/>
              <w:spacing w:before="53"/>
              <w:ind w:left="236"/>
            </w:pPr>
            <w:hyperlink r:id="rId119">
              <w:r w:rsidR="00C17ACB">
                <w:rPr>
                  <w:color w:val="0000FF"/>
                  <w:u w:val="single" w:color="0000FF"/>
                </w:rPr>
                <w:t>https://wordwall.net/ru/resource/15644074/e</w:t>
              </w:r>
            </w:hyperlink>
          </w:p>
          <w:p w14:paraId="11BD5780" w14:textId="77777777" w:rsidR="00F724D2" w:rsidRPr="0008010B" w:rsidRDefault="00C17ACB">
            <w:pPr>
              <w:pStyle w:val="TableParagraph"/>
              <w:spacing w:before="36"/>
              <w:ind w:left="236"/>
              <w:rPr>
                <w:sz w:val="24"/>
                <w:lang w:val="en-US"/>
              </w:rPr>
            </w:pPr>
            <w:proofErr w:type="spellStart"/>
            <w:r w:rsidRPr="0008010B">
              <w:rPr>
                <w:sz w:val="24"/>
                <w:lang w:val="en-US"/>
              </w:rPr>
              <w:t>nglish</w:t>
            </w:r>
            <w:proofErr w:type="spellEnd"/>
            <w:r w:rsidRPr="0008010B">
              <w:rPr>
                <w:sz w:val="24"/>
                <w:lang w:val="en-US"/>
              </w:rPr>
              <w:t>/spotlight-2-my-toys-wordstest</w:t>
            </w:r>
          </w:p>
        </w:tc>
      </w:tr>
      <w:tr w:rsidR="00F724D2" w14:paraId="5CEA3839" w14:textId="77777777">
        <w:trPr>
          <w:trHeight w:val="682"/>
        </w:trPr>
        <w:tc>
          <w:tcPr>
            <w:tcW w:w="1129" w:type="dxa"/>
          </w:tcPr>
          <w:p w14:paraId="5175EFF7" w14:textId="77777777" w:rsidR="00F724D2" w:rsidRDefault="00C17AC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673" w:type="dxa"/>
          </w:tcPr>
          <w:p w14:paraId="3483B956" w14:textId="77777777" w:rsidR="00F724D2" w:rsidRDefault="00C17ACB">
            <w:pPr>
              <w:pStyle w:val="TableParagraph"/>
              <w:spacing w:before="7" w:line="316" w:lineRule="exact"/>
              <w:ind w:left="237" w:right="158"/>
              <w:rPr>
                <w:sz w:val="24"/>
              </w:rPr>
            </w:pPr>
            <w:r>
              <w:rPr>
                <w:sz w:val="24"/>
              </w:rPr>
              <w:t>Обобщение по теме «Мир 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увлечений»</w:t>
            </w:r>
          </w:p>
        </w:tc>
        <w:tc>
          <w:tcPr>
            <w:tcW w:w="2002" w:type="dxa"/>
          </w:tcPr>
          <w:p w14:paraId="3C69F395" w14:textId="77777777" w:rsidR="00F724D2" w:rsidRDefault="00C17ACB">
            <w:pPr>
              <w:pStyle w:val="TableParagraph"/>
              <w:spacing w:before="194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47B25EB7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20E8662D" w14:textId="77777777" w:rsidR="00F724D2" w:rsidRDefault="00D10C80">
            <w:pPr>
              <w:pStyle w:val="TableParagraph"/>
              <w:spacing w:before="54"/>
              <w:ind w:left="236"/>
            </w:pPr>
            <w:hyperlink r:id="rId120">
              <w:r w:rsidR="00C17ACB">
                <w:rPr>
                  <w:color w:val="0000FF"/>
                  <w:u w:val="single" w:color="0000FF"/>
                </w:rPr>
                <w:t>https://wordwall.net/ru/resource/12656026/s</w:t>
              </w:r>
            </w:hyperlink>
          </w:p>
          <w:p w14:paraId="0EA4A212" w14:textId="77777777" w:rsidR="00F724D2" w:rsidRDefault="00C17ACB">
            <w:pPr>
              <w:pStyle w:val="TableParagraph"/>
              <w:spacing w:before="36"/>
              <w:ind w:left="236"/>
              <w:rPr>
                <w:sz w:val="24"/>
              </w:rPr>
            </w:pPr>
            <w:r>
              <w:rPr>
                <w:sz w:val="24"/>
              </w:rPr>
              <w:t>potlight-2-can</w:t>
            </w:r>
          </w:p>
        </w:tc>
      </w:tr>
      <w:tr w:rsidR="00F724D2" w14:paraId="045C78BA" w14:textId="77777777">
        <w:trPr>
          <w:trHeight w:val="677"/>
        </w:trPr>
        <w:tc>
          <w:tcPr>
            <w:tcW w:w="1129" w:type="dxa"/>
          </w:tcPr>
          <w:p w14:paraId="207BB894" w14:textId="77777777" w:rsidR="00F724D2" w:rsidRDefault="00C17A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673" w:type="dxa"/>
          </w:tcPr>
          <w:p w14:paraId="4564BF63" w14:textId="77777777" w:rsidR="00F724D2" w:rsidRDefault="00C17ACB">
            <w:pPr>
              <w:pStyle w:val="TableParagraph"/>
              <w:spacing w:before="6" w:line="316" w:lineRule="exact"/>
              <w:ind w:left="237" w:right="368"/>
              <w:rPr>
                <w:sz w:val="24"/>
              </w:rPr>
            </w:pPr>
            <w:r>
              <w:rPr>
                <w:sz w:val="24"/>
              </w:rPr>
              <w:t>Контроль по теме «Мир 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увлечений»</w:t>
            </w:r>
          </w:p>
        </w:tc>
        <w:tc>
          <w:tcPr>
            <w:tcW w:w="2002" w:type="dxa"/>
          </w:tcPr>
          <w:p w14:paraId="450F0697" w14:textId="77777777" w:rsidR="00F724D2" w:rsidRDefault="00C17ACB">
            <w:pPr>
              <w:pStyle w:val="TableParagraph"/>
              <w:spacing w:before="193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6C7CAF96" w14:textId="77777777" w:rsidR="00F724D2" w:rsidRDefault="00C17ACB">
            <w:pPr>
              <w:pStyle w:val="TableParagraph"/>
              <w:spacing w:before="193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13" w:type="dxa"/>
          </w:tcPr>
          <w:p w14:paraId="0668FA71" w14:textId="77777777" w:rsidR="00F724D2" w:rsidRDefault="00F724D2">
            <w:pPr>
              <w:pStyle w:val="TableParagraph"/>
            </w:pPr>
          </w:p>
        </w:tc>
      </w:tr>
      <w:tr w:rsidR="00F724D2" w14:paraId="42352214" w14:textId="77777777">
        <w:trPr>
          <w:trHeight w:val="681"/>
        </w:trPr>
        <w:tc>
          <w:tcPr>
            <w:tcW w:w="1129" w:type="dxa"/>
          </w:tcPr>
          <w:p w14:paraId="6A902978" w14:textId="77777777" w:rsidR="00F724D2" w:rsidRDefault="00C17A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673" w:type="dxa"/>
          </w:tcPr>
          <w:p w14:paraId="3793DFBF" w14:textId="77777777" w:rsidR="00F724D2" w:rsidRDefault="00C17ACB">
            <w:pPr>
              <w:pStyle w:val="TableParagraph"/>
              <w:spacing w:before="11" w:line="316" w:lineRule="exact"/>
              <w:ind w:left="237" w:right="300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город/село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(отдыхаем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семьёй)</w:t>
            </w:r>
          </w:p>
        </w:tc>
        <w:tc>
          <w:tcPr>
            <w:tcW w:w="2002" w:type="dxa"/>
          </w:tcPr>
          <w:p w14:paraId="3EFB8598" w14:textId="77777777" w:rsidR="00F724D2" w:rsidRDefault="00C17ACB">
            <w:pPr>
              <w:pStyle w:val="TableParagraph"/>
              <w:spacing w:before="198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5240DE93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1DA79CC0" w14:textId="77777777" w:rsidR="00F724D2" w:rsidRDefault="00F724D2">
            <w:pPr>
              <w:pStyle w:val="TableParagraph"/>
            </w:pPr>
          </w:p>
        </w:tc>
      </w:tr>
      <w:tr w:rsidR="00F724D2" w14:paraId="2EFD5B6D" w14:textId="77777777">
        <w:trPr>
          <w:trHeight w:val="359"/>
        </w:trPr>
        <w:tc>
          <w:tcPr>
            <w:tcW w:w="1129" w:type="dxa"/>
          </w:tcPr>
          <w:p w14:paraId="0B69392D" w14:textId="77777777" w:rsidR="00F724D2" w:rsidRDefault="00C17AC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673" w:type="dxa"/>
          </w:tcPr>
          <w:p w14:paraId="5EC33A01" w14:textId="77777777" w:rsidR="00F724D2" w:rsidRDefault="00C17AC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002" w:type="dxa"/>
          </w:tcPr>
          <w:p w14:paraId="02951D39" w14:textId="77777777" w:rsidR="00F724D2" w:rsidRDefault="00C17ACB">
            <w:pPr>
              <w:pStyle w:val="TableParagraph"/>
              <w:spacing w:before="35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2D8EB38E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568B09A1" w14:textId="77777777" w:rsidR="00F724D2" w:rsidRDefault="00F724D2">
            <w:pPr>
              <w:pStyle w:val="TableParagraph"/>
            </w:pPr>
          </w:p>
        </w:tc>
      </w:tr>
      <w:tr w:rsidR="00F724D2" w14:paraId="6D379975" w14:textId="77777777">
        <w:trPr>
          <w:trHeight w:val="681"/>
        </w:trPr>
        <w:tc>
          <w:tcPr>
            <w:tcW w:w="1129" w:type="dxa"/>
          </w:tcPr>
          <w:p w14:paraId="48A93AB1" w14:textId="77777777" w:rsidR="00F724D2" w:rsidRDefault="00C17ACB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673" w:type="dxa"/>
          </w:tcPr>
          <w:p w14:paraId="1F3D66D4" w14:textId="77777777" w:rsidR="00F724D2" w:rsidRDefault="00C17ACB">
            <w:pPr>
              <w:pStyle w:val="TableParagraph"/>
              <w:spacing w:before="11" w:line="316" w:lineRule="exact"/>
              <w:ind w:left="237" w:right="710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ней столько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интересного!</w:t>
            </w:r>
          </w:p>
        </w:tc>
        <w:tc>
          <w:tcPr>
            <w:tcW w:w="2002" w:type="dxa"/>
          </w:tcPr>
          <w:p w14:paraId="119E9448" w14:textId="77777777" w:rsidR="00F724D2" w:rsidRDefault="00C17ACB">
            <w:pPr>
              <w:pStyle w:val="TableParagraph"/>
              <w:spacing w:before="199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0BAB49A7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453547AF" w14:textId="77777777" w:rsidR="00F724D2" w:rsidRDefault="00D10C80">
            <w:pPr>
              <w:pStyle w:val="TableParagraph"/>
              <w:spacing w:before="59"/>
              <w:ind w:left="236"/>
            </w:pPr>
            <w:hyperlink r:id="rId121">
              <w:r w:rsidR="00C17ACB">
                <w:rPr>
                  <w:color w:val="0000FF"/>
                  <w:u w:val="single" w:color="0000FF"/>
                </w:rPr>
                <w:t>https://wordwall.net/ru/resource/5201470/sp</w:t>
              </w:r>
            </w:hyperlink>
          </w:p>
          <w:p w14:paraId="280BF15F" w14:textId="77777777" w:rsidR="00F724D2" w:rsidRDefault="00C17ACB">
            <w:pPr>
              <w:pStyle w:val="TableParagraph"/>
              <w:spacing w:before="31"/>
              <w:ind w:left="236"/>
              <w:rPr>
                <w:sz w:val="24"/>
              </w:rPr>
            </w:pPr>
            <w:r>
              <w:rPr>
                <w:sz w:val="24"/>
              </w:rPr>
              <w:t>otlight-2lesson-12my-home</w:t>
            </w:r>
          </w:p>
        </w:tc>
      </w:tr>
      <w:tr w:rsidR="00F724D2" w14:paraId="13D88A2B" w14:textId="77777777">
        <w:trPr>
          <w:trHeight w:val="681"/>
        </w:trPr>
        <w:tc>
          <w:tcPr>
            <w:tcW w:w="1129" w:type="dxa"/>
          </w:tcPr>
          <w:p w14:paraId="09071671" w14:textId="77777777" w:rsidR="00F724D2" w:rsidRDefault="00C17A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673" w:type="dxa"/>
          </w:tcPr>
          <w:p w14:paraId="6FF4A71E" w14:textId="77777777" w:rsidR="00F724D2" w:rsidRDefault="00C17ACB">
            <w:pPr>
              <w:pStyle w:val="TableParagraph"/>
              <w:spacing w:before="1" w:line="322" w:lineRule="exact"/>
              <w:ind w:left="237" w:right="191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Погода.</w:t>
            </w:r>
          </w:p>
        </w:tc>
        <w:tc>
          <w:tcPr>
            <w:tcW w:w="2002" w:type="dxa"/>
          </w:tcPr>
          <w:p w14:paraId="17BC2156" w14:textId="77777777" w:rsidR="00F724D2" w:rsidRDefault="00C17ACB">
            <w:pPr>
              <w:pStyle w:val="TableParagraph"/>
              <w:spacing w:before="198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2757A866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68E427D2" w14:textId="77777777" w:rsidR="00F724D2" w:rsidRDefault="00F724D2">
            <w:pPr>
              <w:pStyle w:val="TableParagraph"/>
            </w:pPr>
          </w:p>
        </w:tc>
      </w:tr>
      <w:tr w:rsidR="00F724D2" w14:paraId="7B2DFB8B" w14:textId="77777777">
        <w:trPr>
          <w:trHeight w:val="676"/>
        </w:trPr>
        <w:tc>
          <w:tcPr>
            <w:tcW w:w="1129" w:type="dxa"/>
          </w:tcPr>
          <w:p w14:paraId="75395628" w14:textId="77777777" w:rsidR="00F724D2" w:rsidRDefault="00C17A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673" w:type="dxa"/>
          </w:tcPr>
          <w:p w14:paraId="33AB21C3" w14:textId="77777777" w:rsidR="00F724D2" w:rsidRDefault="00C17ACB">
            <w:pPr>
              <w:pStyle w:val="TableParagraph"/>
              <w:spacing w:before="6" w:line="316" w:lineRule="exact"/>
              <w:ind w:left="237" w:right="459"/>
              <w:rPr>
                <w:sz w:val="24"/>
              </w:rPr>
            </w:pPr>
            <w:r>
              <w:rPr>
                <w:sz w:val="24"/>
              </w:rPr>
              <w:t>Мои друзья. Любимое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друзей.</w:t>
            </w:r>
          </w:p>
        </w:tc>
        <w:tc>
          <w:tcPr>
            <w:tcW w:w="2002" w:type="dxa"/>
          </w:tcPr>
          <w:p w14:paraId="473AF89A" w14:textId="77777777" w:rsidR="00F724D2" w:rsidRDefault="00C17ACB">
            <w:pPr>
              <w:pStyle w:val="TableParagraph"/>
              <w:spacing w:before="193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3C5FFFB7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49E1EC2B" w14:textId="77777777" w:rsidR="00F724D2" w:rsidRDefault="00F724D2">
            <w:pPr>
              <w:pStyle w:val="TableParagraph"/>
            </w:pPr>
          </w:p>
        </w:tc>
      </w:tr>
      <w:tr w:rsidR="00F724D2" w14:paraId="166D2195" w14:textId="77777777">
        <w:trPr>
          <w:trHeight w:val="681"/>
        </w:trPr>
        <w:tc>
          <w:tcPr>
            <w:tcW w:w="1129" w:type="dxa"/>
          </w:tcPr>
          <w:p w14:paraId="2E18001A" w14:textId="77777777" w:rsidR="00F724D2" w:rsidRDefault="00C17A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673" w:type="dxa"/>
          </w:tcPr>
          <w:p w14:paraId="69C8C1FB" w14:textId="77777777" w:rsidR="00F724D2" w:rsidRDefault="00C17ACB">
            <w:pPr>
              <w:pStyle w:val="TableParagraph"/>
              <w:spacing w:before="9" w:line="318" w:lineRule="exact"/>
              <w:ind w:left="237" w:right="726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носим?</w:t>
            </w:r>
          </w:p>
        </w:tc>
        <w:tc>
          <w:tcPr>
            <w:tcW w:w="2002" w:type="dxa"/>
          </w:tcPr>
          <w:p w14:paraId="55C6A089" w14:textId="77777777" w:rsidR="00F724D2" w:rsidRDefault="00C17ACB">
            <w:pPr>
              <w:pStyle w:val="TableParagraph"/>
              <w:spacing w:before="198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40098641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48704753" w14:textId="77777777" w:rsidR="00F724D2" w:rsidRDefault="00F724D2">
            <w:pPr>
              <w:pStyle w:val="TableParagraph"/>
            </w:pPr>
          </w:p>
        </w:tc>
      </w:tr>
      <w:tr w:rsidR="00F724D2" w:rsidRPr="0008010B" w14:paraId="04AF4919" w14:textId="77777777">
        <w:trPr>
          <w:trHeight w:val="681"/>
        </w:trPr>
        <w:tc>
          <w:tcPr>
            <w:tcW w:w="1129" w:type="dxa"/>
          </w:tcPr>
          <w:p w14:paraId="73AE1037" w14:textId="77777777" w:rsidR="00F724D2" w:rsidRDefault="00C17A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673" w:type="dxa"/>
          </w:tcPr>
          <w:p w14:paraId="77B10BEF" w14:textId="77777777" w:rsidR="00F724D2" w:rsidRDefault="00C17ACB">
            <w:pPr>
              <w:pStyle w:val="TableParagraph"/>
              <w:spacing w:before="1" w:line="322" w:lineRule="exact"/>
              <w:ind w:left="237" w:right="501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</w:tc>
        <w:tc>
          <w:tcPr>
            <w:tcW w:w="2002" w:type="dxa"/>
          </w:tcPr>
          <w:p w14:paraId="5E23B6B3" w14:textId="77777777" w:rsidR="00F724D2" w:rsidRDefault="00C17ACB">
            <w:pPr>
              <w:pStyle w:val="TableParagraph"/>
              <w:spacing w:before="198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1B24DA01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6FCC1E32" w14:textId="77777777" w:rsidR="00F724D2" w:rsidRPr="0008010B" w:rsidRDefault="00D10C80">
            <w:pPr>
              <w:pStyle w:val="TableParagraph"/>
              <w:spacing w:before="198"/>
              <w:ind w:left="236"/>
              <w:rPr>
                <w:sz w:val="24"/>
                <w:lang w:val="en-US"/>
              </w:rPr>
            </w:pPr>
            <w:hyperlink r:id="rId122">
              <w:r w:rsidR="00C17ACB" w:rsidRPr="0008010B">
                <w:rPr>
                  <w:color w:val="0000FF"/>
                  <w:u w:val="single" w:color="0000FF"/>
                  <w:lang w:val="en-US"/>
                </w:rPr>
                <w:t>https://wordwall.net/ru/resource/889421/ami</w:t>
              </w:r>
              <w:r w:rsidR="00C17ACB" w:rsidRPr="0008010B">
                <w:rPr>
                  <w:color w:val="0000FF"/>
                  <w:spacing w:val="-4"/>
                  <w:lang w:val="en-US"/>
                </w:rPr>
                <w:t xml:space="preserve"> </w:t>
              </w:r>
            </w:hyperlink>
            <w:proofErr w:type="spellStart"/>
            <w:r w:rsidR="00C17ACB" w:rsidRPr="0008010B">
              <w:rPr>
                <w:sz w:val="24"/>
                <w:lang w:val="en-US"/>
              </w:rPr>
              <w:t>sare</w:t>
            </w:r>
            <w:proofErr w:type="spellEnd"/>
          </w:p>
        </w:tc>
      </w:tr>
      <w:tr w:rsidR="00F724D2" w14:paraId="6481AA00" w14:textId="77777777">
        <w:trPr>
          <w:trHeight w:val="359"/>
        </w:trPr>
        <w:tc>
          <w:tcPr>
            <w:tcW w:w="1129" w:type="dxa"/>
          </w:tcPr>
          <w:p w14:paraId="5393EAF8" w14:textId="77777777" w:rsidR="00F724D2" w:rsidRDefault="00C17AC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673" w:type="dxa"/>
          </w:tcPr>
          <w:p w14:paraId="6CAA1058" w14:textId="77777777" w:rsidR="00F724D2" w:rsidRDefault="00C17AC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друзей.</w:t>
            </w:r>
          </w:p>
        </w:tc>
        <w:tc>
          <w:tcPr>
            <w:tcW w:w="2002" w:type="dxa"/>
          </w:tcPr>
          <w:p w14:paraId="53420185" w14:textId="77777777" w:rsidR="00F724D2" w:rsidRDefault="00C17ACB">
            <w:pPr>
              <w:pStyle w:val="TableParagraph"/>
              <w:spacing w:before="35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26412768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2C917D53" w14:textId="77777777" w:rsidR="00F724D2" w:rsidRDefault="00F724D2">
            <w:pPr>
              <w:pStyle w:val="TableParagraph"/>
            </w:pPr>
          </w:p>
        </w:tc>
      </w:tr>
      <w:tr w:rsidR="00F724D2" w14:paraId="1227D0AB" w14:textId="77777777">
        <w:trPr>
          <w:trHeight w:val="365"/>
        </w:trPr>
        <w:tc>
          <w:tcPr>
            <w:tcW w:w="1129" w:type="dxa"/>
          </w:tcPr>
          <w:p w14:paraId="5D639B77" w14:textId="77777777" w:rsidR="00F724D2" w:rsidRDefault="00C17AC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673" w:type="dxa"/>
          </w:tcPr>
          <w:p w14:paraId="514FF96C" w14:textId="77777777" w:rsidR="00F724D2" w:rsidRDefault="00C17AC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Одеваемся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погоде</w:t>
            </w:r>
          </w:p>
        </w:tc>
        <w:tc>
          <w:tcPr>
            <w:tcW w:w="2002" w:type="dxa"/>
          </w:tcPr>
          <w:p w14:paraId="0420923C" w14:textId="77777777" w:rsidR="00F724D2" w:rsidRDefault="00C17ACB">
            <w:pPr>
              <w:pStyle w:val="TableParagraph"/>
              <w:spacing w:before="40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7096ADC8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5F95D561" w14:textId="77777777" w:rsidR="00F724D2" w:rsidRDefault="00F724D2">
            <w:pPr>
              <w:pStyle w:val="TableParagraph"/>
            </w:pPr>
          </w:p>
        </w:tc>
      </w:tr>
      <w:tr w:rsidR="00F724D2" w:rsidRPr="0008010B" w14:paraId="7DB5133D" w14:textId="77777777">
        <w:trPr>
          <w:trHeight w:val="998"/>
        </w:trPr>
        <w:tc>
          <w:tcPr>
            <w:tcW w:w="1129" w:type="dxa"/>
          </w:tcPr>
          <w:p w14:paraId="1C7CEF37" w14:textId="77777777" w:rsidR="00F724D2" w:rsidRDefault="00F724D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FF1C234" w14:textId="77777777" w:rsidR="00F724D2" w:rsidRDefault="00C17AC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673" w:type="dxa"/>
          </w:tcPr>
          <w:p w14:paraId="78B4520D" w14:textId="77777777" w:rsidR="00F724D2" w:rsidRDefault="00C17ACB">
            <w:pPr>
              <w:pStyle w:val="TableParagraph"/>
              <w:spacing w:before="193" w:line="276" w:lineRule="auto"/>
              <w:ind w:left="237" w:right="300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город/село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(традиционная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еда)</w:t>
            </w:r>
          </w:p>
        </w:tc>
        <w:tc>
          <w:tcPr>
            <w:tcW w:w="2002" w:type="dxa"/>
          </w:tcPr>
          <w:p w14:paraId="38BCC505" w14:textId="77777777" w:rsidR="00F724D2" w:rsidRDefault="00F724D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CDF13E1" w14:textId="77777777" w:rsidR="00F724D2" w:rsidRDefault="00C17ACB">
            <w:pPr>
              <w:pStyle w:val="TableParagraph"/>
              <w:spacing w:before="1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550A6804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0B455406" w14:textId="77777777" w:rsidR="00F724D2" w:rsidRPr="0008010B" w:rsidRDefault="00D10C80">
            <w:pPr>
              <w:pStyle w:val="TableParagraph"/>
              <w:spacing w:before="6" w:line="316" w:lineRule="exact"/>
              <w:ind w:left="236" w:right="372"/>
              <w:rPr>
                <w:sz w:val="24"/>
                <w:lang w:val="en-US"/>
              </w:rPr>
            </w:pPr>
            <w:hyperlink r:id="rId123">
              <w:r w:rsidR="00C17ACB" w:rsidRPr="0008010B">
                <w:rPr>
                  <w:color w:val="0000FF"/>
                  <w:u w:val="single" w:color="0000FF"/>
                  <w:lang w:val="en-US"/>
                </w:rPr>
                <w:t>https://wordwall.net/ru/resource/19327026/h</w:t>
              </w:r>
              <w:r w:rsidR="00C17ACB" w:rsidRPr="0008010B">
                <w:rPr>
                  <w:color w:val="0000FF"/>
                  <w:lang w:val="en-US"/>
                </w:rPr>
                <w:t xml:space="preserve"> </w:t>
              </w:r>
            </w:hyperlink>
            <w:proofErr w:type="spellStart"/>
            <w:r w:rsidR="00C17ACB" w:rsidRPr="0008010B">
              <w:rPr>
                <w:sz w:val="24"/>
                <w:lang w:val="en-US"/>
              </w:rPr>
              <w:t>ave</w:t>
            </w:r>
            <w:proofErr w:type="spellEnd"/>
            <w:r w:rsidR="00C17ACB" w:rsidRPr="0008010B">
              <w:rPr>
                <w:sz w:val="24"/>
                <w:lang w:val="en-US"/>
              </w:rPr>
              <w:t>-</w:t>
            </w:r>
            <w:r w:rsidR="00C17ACB" w:rsidRPr="0008010B">
              <w:rPr>
                <w:spacing w:val="-57"/>
                <w:sz w:val="24"/>
                <w:lang w:val="en-US"/>
              </w:rPr>
              <w:t xml:space="preserve"> </w:t>
            </w:r>
            <w:r w:rsidR="00C17ACB" w:rsidRPr="0008010B">
              <w:rPr>
                <w:sz w:val="24"/>
                <w:lang w:val="en-US"/>
              </w:rPr>
              <w:t>got-lunchbox-</w:t>
            </w:r>
            <w:proofErr w:type="spellStart"/>
            <w:r w:rsidR="00C17ACB" w:rsidRPr="0008010B">
              <w:rPr>
                <w:sz w:val="24"/>
                <w:lang w:val="en-US"/>
              </w:rPr>
              <w:t>vocabularyaffirmative</w:t>
            </w:r>
            <w:proofErr w:type="spellEnd"/>
            <w:r w:rsidR="00C17ACB" w:rsidRPr="0008010B">
              <w:rPr>
                <w:sz w:val="24"/>
                <w:lang w:val="en-US"/>
              </w:rPr>
              <w:t>- and-</w:t>
            </w:r>
            <w:r w:rsidR="00C17ACB" w:rsidRPr="0008010B">
              <w:rPr>
                <w:spacing w:val="1"/>
                <w:sz w:val="24"/>
                <w:lang w:val="en-US"/>
              </w:rPr>
              <w:t xml:space="preserve"> </w:t>
            </w:r>
            <w:r w:rsidR="00C17ACB" w:rsidRPr="0008010B">
              <w:rPr>
                <w:sz w:val="24"/>
                <w:lang w:val="en-US"/>
              </w:rPr>
              <w:t>negative</w:t>
            </w:r>
          </w:p>
        </w:tc>
      </w:tr>
      <w:tr w:rsidR="00F724D2" w14:paraId="153FEF8E" w14:textId="77777777">
        <w:trPr>
          <w:trHeight w:val="676"/>
        </w:trPr>
        <w:tc>
          <w:tcPr>
            <w:tcW w:w="1129" w:type="dxa"/>
          </w:tcPr>
          <w:p w14:paraId="26AFF9AE" w14:textId="77777777" w:rsidR="00F724D2" w:rsidRDefault="00C17A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673" w:type="dxa"/>
          </w:tcPr>
          <w:p w14:paraId="480A5F0D" w14:textId="77777777" w:rsidR="00F724D2" w:rsidRDefault="00C17ACB">
            <w:pPr>
              <w:pStyle w:val="TableParagraph"/>
              <w:spacing w:before="6" w:line="316" w:lineRule="exact"/>
              <w:ind w:left="237" w:right="75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меня»</w:t>
            </w:r>
          </w:p>
        </w:tc>
        <w:tc>
          <w:tcPr>
            <w:tcW w:w="2002" w:type="dxa"/>
          </w:tcPr>
          <w:p w14:paraId="50ED6391" w14:textId="77777777" w:rsidR="00F724D2" w:rsidRDefault="00C17ACB">
            <w:pPr>
              <w:pStyle w:val="TableParagraph"/>
              <w:spacing w:before="193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3E119674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43C5C5BE" w14:textId="77777777" w:rsidR="00F724D2" w:rsidRDefault="00F724D2">
            <w:pPr>
              <w:pStyle w:val="TableParagraph"/>
            </w:pPr>
          </w:p>
        </w:tc>
      </w:tr>
      <w:tr w:rsidR="00F724D2" w14:paraId="26A9F0ED" w14:textId="77777777">
        <w:trPr>
          <w:trHeight w:val="677"/>
        </w:trPr>
        <w:tc>
          <w:tcPr>
            <w:tcW w:w="1129" w:type="dxa"/>
          </w:tcPr>
          <w:p w14:paraId="50D5D2C8" w14:textId="77777777" w:rsidR="00F724D2" w:rsidRDefault="00C17A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673" w:type="dxa"/>
          </w:tcPr>
          <w:p w14:paraId="36042556" w14:textId="77777777" w:rsidR="00F724D2" w:rsidRDefault="00C17ACB">
            <w:pPr>
              <w:pStyle w:val="TableParagraph"/>
              <w:spacing w:before="9" w:line="318" w:lineRule="exact"/>
              <w:ind w:left="237" w:right="21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меня»</w:t>
            </w:r>
          </w:p>
        </w:tc>
        <w:tc>
          <w:tcPr>
            <w:tcW w:w="2002" w:type="dxa"/>
          </w:tcPr>
          <w:p w14:paraId="5819368C" w14:textId="77777777" w:rsidR="00F724D2" w:rsidRDefault="00C17ACB">
            <w:pPr>
              <w:pStyle w:val="TableParagraph"/>
              <w:spacing w:before="198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5A4E7EB0" w14:textId="77777777" w:rsidR="00F724D2" w:rsidRDefault="00C17ACB">
            <w:pPr>
              <w:pStyle w:val="TableParagraph"/>
              <w:spacing w:before="198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13" w:type="dxa"/>
          </w:tcPr>
          <w:p w14:paraId="105EFA03" w14:textId="77777777" w:rsidR="00F724D2" w:rsidRDefault="00F724D2">
            <w:pPr>
              <w:pStyle w:val="TableParagraph"/>
            </w:pPr>
          </w:p>
        </w:tc>
      </w:tr>
    </w:tbl>
    <w:p w14:paraId="608C718A" w14:textId="77777777" w:rsidR="00F724D2" w:rsidRDefault="00F724D2">
      <w:pPr>
        <w:sectPr w:rsidR="00F724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6EC92E1" w14:textId="77777777" w:rsidR="00F724D2" w:rsidRDefault="00F724D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3673"/>
        <w:gridCol w:w="2002"/>
        <w:gridCol w:w="2228"/>
        <w:gridCol w:w="5013"/>
      </w:tblGrid>
      <w:tr w:rsidR="00F724D2" w14:paraId="2E7F8CF3" w14:textId="77777777">
        <w:trPr>
          <w:trHeight w:val="998"/>
        </w:trPr>
        <w:tc>
          <w:tcPr>
            <w:tcW w:w="1129" w:type="dxa"/>
          </w:tcPr>
          <w:p w14:paraId="3CCB69C0" w14:textId="77777777" w:rsidR="00F724D2" w:rsidRDefault="00F724D2">
            <w:pPr>
              <w:pStyle w:val="TableParagraph"/>
              <w:rPr>
                <w:b/>
                <w:sz w:val="31"/>
              </w:rPr>
            </w:pPr>
          </w:p>
          <w:p w14:paraId="62A4C470" w14:textId="77777777" w:rsidR="00F724D2" w:rsidRDefault="00C17AC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673" w:type="dxa"/>
          </w:tcPr>
          <w:p w14:paraId="6610E6C9" w14:textId="77777777" w:rsidR="00F724D2" w:rsidRDefault="00C17ACB">
            <w:pPr>
              <w:pStyle w:val="TableParagraph"/>
              <w:spacing w:before="40" w:line="276" w:lineRule="auto"/>
              <w:ind w:left="237" w:right="736"/>
              <w:rPr>
                <w:sz w:val="24"/>
              </w:rPr>
            </w:pPr>
            <w:r>
              <w:rPr>
                <w:sz w:val="24"/>
              </w:rPr>
              <w:t>Москва – столица России,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Лондон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</w:p>
          <w:p w14:paraId="31728EA7" w14:textId="77777777" w:rsidR="00F724D2" w:rsidRDefault="00C17AC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Великобритании.</w:t>
            </w:r>
          </w:p>
        </w:tc>
        <w:tc>
          <w:tcPr>
            <w:tcW w:w="2002" w:type="dxa"/>
          </w:tcPr>
          <w:p w14:paraId="12D76A26" w14:textId="77777777" w:rsidR="00F724D2" w:rsidRDefault="00F724D2">
            <w:pPr>
              <w:pStyle w:val="TableParagraph"/>
              <w:rPr>
                <w:b/>
                <w:sz w:val="31"/>
              </w:rPr>
            </w:pPr>
          </w:p>
          <w:p w14:paraId="6D0FE03C" w14:textId="77777777" w:rsidR="00F724D2" w:rsidRDefault="00C17ACB">
            <w:pPr>
              <w:pStyle w:val="TableParagraph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151A52FD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2DEE6AAF" w14:textId="77777777" w:rsidR="00F724D2" w:rsidRDefault="00F724D2">
            <w:pPr>
              <w:pStyle w:val="TableParagraph"/>
            </w:pPr>
          </w:p>
        </w:tc>
      </w:tr>
      <w:tr w:rsidR="00F724D2" w14:paraId="1697D0CB" w14:textId="77777777">
        <w:trPr>
          <w:trHeight w:val="681"/>
        </w:trPr>
        <w:tc>
          <w:tcPr>
            <w:tcW w:w="1129" w:type="dxa"/>
          </w:tcPr>
          <w:p w14:paraId="6E4F03CA" w14:textId="77777777" w:rsidR="00F724D2" w:rsidRDefault="00C17A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673" w:type="dxa"/>
          </w:tcPr>
          <w:p w14:paraId="68516174" w14:textId="77777777" w:rsidR="00F724D2" w:rsidRDefault="00C17ACB">
            <w:pPr>
              <w:pStyle w:val="TableParagraph"/>
              <w:spacing w:before="1" w:line="322" w:lineRule="exact"/>
              <w:ind w:left="237" w:right="981"/>
              <w:rPr>
                <w:sz w:val="24"/>
              </w:rPr>
            </w:pPr>
            <w:r>
              <w:rPr>
                <w:sz w:val="24"/>
              </w:rPr>
              <w:t>Родная страна и страны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2002" w:type="dxa"/>
          </w:tcPr>
          <w:p w14:paraId="15148FC3" w14:textId="77777777" w:rsidR="00F724D2" w:rsidRDefault="00C17ACB">
            <w:pPr>
              <w:pStyle w:val="TableParagraph"/>
              <w:spacing w:before="198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50DBDF8A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1E1B97B6" w14:textId="77777777" w:rsidR="00F724D2" w:rsidRDefault="00D10C80">
            <w:pPr>
              <w:pStyle w:val="TableParagraph"/>
              <w:spacing w:before="53"/>
              <w:ind w:left="236"/>
            </w:pPr>
            <w:hyperlink r:id="rId124">
              <w:r w:rsidR="00C17ACB">
                <w:rPr>
                  <w:color w:val="0000FF"/>
                  <w:u w:val="single" w:color="0000FF"/>
                </w:rPr>
                <w:t>https://resh.edu.ru/subject/lesson/4212/main/</w:t>
              </w:r>
            </w:hyperlink>
          </w:p>
          <w:p w14:paraId="2397EE25" w14:textId="77777777" w:rsidR="00F724D2" w:rsidRDefault="00C17ACB">
            <w:pPr>
              <w:pStyle w:val="TableParagraph"/>
              <w:spacing w:before="36"/>
              <w:ind w:left="236"/>
              <w:rPr>
                <w:sz w:val="24"/>
              </w:rPr>
            </w:pPr>
            <w:r>
              <w:rPr>
                <w:sz w:val="24"/>
              </w:rPr>
              <w:t>146075/</w:t>
            </w:r>
          </w:p>
        </w:tc>
      </w:tr>
      <w:tr w:rsidR="00F724D2" w14:paraId="3FE0DCA7" w14:textId="77777777">
        <w:trPr>
          <w:trHeight w:val="360"/>
        </w:trPr>
        <w:tc>
          <w:tcPr>
            <w:tcW w:w="1129" w:type="dxa"/>
          </w:tcPr>
          <w:p w14:paraId="5931BCEF" w14:textId="77777777" w:rsidR="00F724D2" w:rsidRDefault="00C17AC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673" w:type="dxa"/>
          </w:tcPr>
          <w:p w14:paraId="6429F7B6" w14:textId="77777777" w:rsidR="00F724D2" w:rsidRDefault="00C17AC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Лимерик.</w:t>
            </w:r>
          </w:p>
        </w:tc>
        <w:tc>
          <w:tcPr>
            <w:tcW w:w="2002" w:type="dxa"/>
          </w:tcPr>
          <w:p w14:paraId="3910E79F" w14:textId="77777777" w:rsidR="00F724D2" w:rsidRDefault="00C17ACB">
            <w:pPr>
              <w:pStyle w:val="TableParagraph"/>
              <w:spacing w:before="35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589284D2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07FE3FC3" w14:textId="77777777" w:rsidR="00F724D2" w:rsidRDefault="00D10C80">
            <w:pPr>
              <w:pStyle w:val="TableParagraph"/>
              <w:spacing w:before="53"/>
              <w:ind w:left="236"/>
            </w:pPr>
            <w:hyperlink r:id="rId125">
              <w:r w:rsidR="00C17ACB">
                <w:rPr>
                  <w:color w:val="0000FF"/>
                  <w:u w:val="single" w:color="0000FF"/>
                </w:rPr>
                <w:t>https://resh.edu.ru/subject/lesson/6054/start/</w:t>
              </w:r>
            </w:hyperlink>
          </w:p>
        </w:tc>
      </w:tr>
      <w:tr w:rsidR="00F724D2" w14:paraId="1DD21298" w14:textId="77777777">
        <w:trPr>
          <w:trHeight w:val="998"/>
        </w:trPr>
        <w:tc>
          <w:tcPr>
            <w:tcW w:w="1129" w:type="dxa"/>
          </w:tcPr>
          <w:p w14:paraId="307DD114" w14:textId="77777777" w:rsidR="00F724D2" w:rsidRDefault="00F724D2">
            <w:pPr>
              <w:pStyle w:val="TableParagraph"/>
              <w:rPr>
                <w:b/>
                <w:sz w:val="31"/>
              </w:rPr>
            </w:pPr>
          </w:p>
          <w:p w14:paraId="65CAC102" w14:textId="77777777" w:rsidR="00F724D2" w:rsidRDefault="00C17AC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673" w:type="dxa"/>
          </w:tcPr>
          <w:p w14:paraId="2E5B5447" w14:textId="77777777" w:rsidR="00F724D2" w:rsidRDefault="00C17ACB">
            <w:pPr>
              <w:pStyle w:val="TableParagraph"/>
              <w:spacing w:before="11" w:line="316" w:lineRule="exact"/>
              <w:ind w:left="237" w:right="100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деревенская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мышка.</w:t>
            </w:r>
          </w:p>
        </w:tc>
        <w:tc>
          <w:tcPr>
            <w:tcW w:w="2002" w:type="dxa"/>
          </w:tcPr>
          <w:p w14:paraId="00BCE683" w14:textId="77777777" w:rsidR="00F724D2" w:rsidRDefault="00F724D2">
            <w:pPr>
              <w:pStyle w:val="TableParagraph"/>
              <w:rPr>
                <w:b/>
                <w:sz w:val="31"/>
              </w:rPr>
            </w:pPr>
          </w:p>
          <w:p w14:paraId="69E3E456" w14:textId="77777777" w:rsidR="00F724D2" w:rsidRDefault="00C17ACB">
            <w:pPr>
              <w:pStyle w:val="TableParagraph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66BBB2A6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49C175D4" w14:textId="77777777" w:rsidR="00F724D2" w:rsidRDefault="00F724D2">
            <w:pPr>
              <w:pStyle w:val="TableParagraph"/>
            </w:pPr>
          </w:p>
        </w:tc>
      </w:tr>
      <w:tr w:rsidR="00F724D2" w14:paraId="3B528A76" w14:textId="77777777">
        <w:trPr>
          <w:trHeight w:val="998"/>
        </w:trPr>
        <w:tc>
          <w:tcPr>
            <w:tcW w:w="1129" w:type="dxa"/>
          </w:tcPr>
          <w:p w14:paraId="1F201D20" w14:textId="77777777" w:rsidR="00F724D2" w:rsidRDefault="00F724D2">
            <w:pPr>
              <w:pStyle w:val="TableParagraph"/>
              <w:rPr>
                <w:b/>
                <w:sz w:val="31"/>
              </w:rPr>
            </w:pPr>
          </w:p>
          <w:p w14:paraId="2E0A082D" w14:textId="77777777" w:rsidR="00F724D2" w:rsidRDefault="00C17AC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673" w:type="dxa"/>
          </w:tcPr>
          <w:p w14:paraId="51E87EFD" w14:textId="77777777" w:rsidR="00F724D2" w:rsidRDefault="00C17AC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английская</w:t>
            </w:r>
          </w:p>
          <w:p w14:paraId="5F5C852D" w14:textId="77777777" w:rsidR="00F724D2" w:rsidRDefault="00C17ACB">
            <w:pPr>
              <w:pStyle w:val="TableParagraph"/>
              <w:spacing w:before="12" w:line="310" w:lineRule="atLeast"/>
              <w:ind w:left="237" w:right="100"/>
              <w:rPr>
                <w:sz w:val="24"/>
              </w:rPr>
            </w:pPr>
            <w:r>
              <w:rPr>
                <w:sz w:val="24"/>
              </w:rPr>
              <w:t>сказка.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деревенская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мышка.</w:t>
            </w:r>
          </w:p>
        </w:tc>
        <w:tc>
          <w:tcPr>
            <w:tcW w:w="2002" w:type="dxa"/>
          </w:tcPr>
          <w:p w14:paraId="7B6E044F" w14:textId="77777777" w:rsidR="00F724D2" w:rsidRDefault="00F724D2">
            <w:pPr>
              <w:pStyle w:val="TableParagraph"/>
              <w:rPr>
                <w:b/>
                <w:sz w:val="31"/>
              </w:rPr>
            </w:pPr>
          </w:p>
          <w:p w14:paraId="46A8394B" w14:textId="77777777" w:rsidR="00F724D2" w:rsidRDefault="00C17ACB">
            <w:pPr>
              <w:pStyle w:val="TableParagraph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3EAACFFB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39F9B2F1" w14:textId="77777777" w:rsidR="00F724D2" w:rsidRDefault="00F724D2">
            <w:pPr>
              <w:pStyle w:val="TableParagraph"/>
            </w:pPr>
          </w:p>
        </w:tc>
      </w:tr>
      <w:tr w:rsidR="00F724D2" w14:paraId="60B92F87" w14:textId="77777777">
        <w:trPr>
          <w:trHeight w:val="677"/>
        </w:trPr>
        <w:tc>
          <w:tcPr>
            <w:tcW w:w="1129" w:type="dxa"/>
          </w:tcPr>
          <w:p w14:paraId="6896B292" w14:textId="77777777" w:rsidR="00F724D2" w:rsidRDefault="00C17AC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673" w:type="dxa"/>
          </w:tcPr>
          <w:p w14:paraId="784D85D8" w14:textId="77777777" w:rsidR="00F724D2" w:rsidRDefault="00C17ACB">
            <w:pPr>
              <w:pStyle w:val="TableParagraph"/>
              <w:spacing w:before="4" w:line="318" w:lineRule="exact"/>
              <w:ind w:left="237" w:right="111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деревенская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мышка.</w:t>
            </w:r>
          </w:p>
        </w:tc>
        <w:tc>
          <w:tcPr>
            <w:tcW w:w="2002" w:type="dxa"/>
          </w:tcPr>
          <w:p w14:paraId="5114A482" w14:textId="77777777" w:rsidR="00F724D2" w:rsidRDefault="00C17ACB">
            <w:pPr>
              <w:pStyle w:val="TableParagraph"/>
              <w:spacing w:before="194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1FF7DE94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032294F5" w14:textId="77777777" w:rsidR="00F724D2" w:rsidRDefault="00F724D2">
            <w:pPr>
              <w:pStyle w:val="TableParagraph"/>
            </w:pPr>
          </w:p>
        </w:tc>
      </w:tr>
      <w:tr w:rsidR="00F724D2" w14:paraId="6B984AB3" w14:textId="77777777">
        <w:trPr>
          <w:trHeight w:val="681"/>
        </w:trPr>
        <w:tc>
          <w:tcPr>
            <w:tcW w:w="1129" w:type="dxa"/>
          </w:tcPr>
          <w:p w14:paraId="3B61348C" w14:textId="77777777" w:rsidR="00F724D2" w:rsidRDefault="00C17A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673" w:type="dxa"/>
          </w:tcPr>
          <w:p w14:paraId="1B29BBEC" w14:textId="77777777" w:rsidR="00F724D2" w:rsidRDefault="00C17ACB">
            <w:pPr>
              <w:pStyle w:val="TableParagraph"/>
              <w:spacing w:before="11" w:line="316" w:lineRule="exact"/>
              <w:ind w:left="237" w:right="111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деревенская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мышка.</w:t>
            </w:r>
          </w:p>
        </w:tc>
        <w:tc>
          <w:tcPr>
            <w:tcW w:w="2002" w:type="dxa"/>
          </w:tcPr>
          <w:p w14:paraId="2B1B1724" w14:textId="77777777" w:rsidR="00F724D2" w:rsidRDefault="00C17ACB">
            <w:pPr>
              <w:pStyle w:val="TableParagraph"/>
              <w:spacing w:before="198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495381B7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23A427D1" w14:textId="77777777" w:rsidR="00F724D2" w:rsidRDefault="00F724D2">
            <w:pPr>
              <w:pStyle w:val="TableParagraph"/>
            </w:pPr>
          </w:p>
        </w:tc>
      </w:tr>
      <w:tr w:rsidR="00F724D2" w14:paraId="569ABFE3" w14:textId="77777777">
        <w:trPr>
          <w:trHeight w:val="681"/>
        </w:trPr>
        <w:tc>
          <w:tcPr>
            <w:tcW w:w="1129" w:type="dxa"/>
          </w:tcPr>
          <w:p w14:paraId="4C76A3B2" w14:textId="77777777" w:rsidR="00F724D2" w:rsidRDefault="00C17A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673" w:type="dxa"/>
          </w:tcPr>
          <w:p w14:paraId="7E72C870" w14:textId="77777777" w:rsidR="00F724D2" w:rsidRDefault="00C17ACB">
            <w:pPr>
              <w:pStyle w:val="TableParagraph"/>
              <w:spacing w:before="9" w:line="318" w:lineRule="exact"/>
              <w:ind w:left="237" w:right="188"/>
              <w:rPr>
                <w:sz w:val="24"/>
              </w:rPr>
            </w:pPr>
            <w:r>
              <w:rPr>
                <w:sz w:val="24"/>
              </w:rPr>
              <w:t>Моя любимая сказка (описание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персонажей)</w:t>
            </w:r>
          </w:p>
        </w:tc>
        <w:tc>
          <w:tcPr>
            <w:tcW w:w="2002" w:type="dxa"/>
          </w:tcPr>
          <w:p w14:paraId="14807CA8" w14:textId="77777777" w:rsidR="00F724D2" w:rsidRDefault="00C17ACB">
            <w:pPr>
              <w:pStyle w:val="TableParagraph"/>
              <w:spacing w:before="198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203AF833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115074BA" w14:textId="77777777" w:rsidR="00F724D2" w:rsidRDefault="00F724D2">
            <w:pPr>
              <w:pStyle w:val="TableParagraph"/>
            </w:pPr>
          </w:p>
        </w:tc>
      </w:tr>
      <w:tr w:rsidR="00F724D2" w14:paraId="3A753AA5" w14:textId="77777777">
        <w:trPr>
          <w:trHeight w:val="676"/>
        </w:trPr>
        <w:tc>
          <w:tcPr>
            <w:tcW w:w="1129" w:type="dxa"/>
          </w:tcPr>
          <w:p w14:paraId="09C049C6" w14:textId="77777777" w:rsidR="00F724D2" w:rsidRDefault="00C17A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673" w:type="dxa"/>
          </w:tcPr>
          <w:p w14:paraId="30DAF065" w14:textId="77777777" w:rsidR="00F724D2" w:rsidRDefault="00C17ACB">
            <w:pPr>
              <w:pStyle w:val="TableParagraph"/>
              <w:spacing w:before="6" w:line="316" w:lineRule="exact"/>
              <w:ind w:left="237" w:right="705"/>
              <w:rPr>
                <w:sz w:val="24"/>
              </w:rPr>
            </w:pPr>
            <w:r>
              <w:rPr>
                <w:sz w:val="24"/>
              </w:rPr>
              <w:t>Праздники родной 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Рождество)</w:t>
            </w:r>
          </w:p>
        </w:tc>
        <w:tc>
          <w:tcPr>
            <w:tcW w:w="2002" w:type="dxa"/>
          </w:tcPr>
          <w:p w14:paraId="5A4526C2" w14:textId="77777777" w:rsidR="00F724D2" w:rsidRDefault="00C17ACB">
            <w:pPr>
              <w:pStyle w:val="TableParagraph"/>
              <w:spacing w:before="193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29ECD90A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7E4F1212" w14:textId="77777777" w:rsidR="00F724D2" w:rsidRDefault="00F724D2">
            <w:pPr>
              <w:pStyle w:val="TableParagraph"/>
            </w:pPr>
          </w:p>
        </w:tc>
      </w:tr>
      <w:tr w:rsidR="00F724D2" w14:paraId="5DFAD293" w14:textId="77777777">
        <w:trPr>
          <w:trHeight w:val="998"/>
        </w:trPr>
        <w:tc>
          <w:tcPr>
            <w:tcW w:w="1129" w:type="dxa"/>
          </w:tcPr>
          <w:p w14:paraId="3E579A64" w14:textId="77777777" w:rsidR="00F724D2" w:rsidRDefault="00F724D2">
            <w:pPr>
              <w:pStyle w:val="TableParagraph"/>
              <w:rPr>
                <w:b/>
                <w:sz w:val="31"/>
              </w:rPr>
            </w:pPr>
          </w:p>
          <w:p w14:paraId="41CACEFC" w14:textId="77777777" w:rsidR="00F724D2" w:rsidRDefault="00C17AC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673" w:type="dxa"/>
          </w:tcPr>
          <w:p w14:paraId="1C737F87" w14:textId="77777777" w:rsidR="00F724D2" w:rsidRDefault="00C17ACB">
            <w:pPr>
              <w:pStyle w:val="TableParagraph"/>
              <w:spacing w:before="11" w:line="316" w:lineRule="exact"/>
              <w:ind w:left="237" w:right="261"/>
              <w:jc w:val="both"/>
              <w:rPr>
                <w:sz w:val="24"/>
              </w:rPr>
            </w:pPr>
            <w:r>
              <w:rPr>
                <w:sz w:val="24"/>
              </w:rPr>
              <w:t>Праздники страны 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 (Рождество и Новый год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Великобритании)</w:t>
            </w:r>
          </w:p>
        </w:tc>
        <w:tc>
          <w:tcPr>
            <w:tcW w:w="2002" w:type="dxa"/>
          </w:tcPr>
          <w:p w14:paraId="15F019B0" w14:textId="77777777" w:rsidR="00F724D2" w:rsidRDefault="00F724D2">
            <w:pPr>
              <w:pStyle w:val="TableParagraph"/>
              <w:rPr>
                <w:b/>
                <w:sz w:val="31"/>
              </w:rPr>
            </w:pPr>
          </w:p>
          <w:p w14:paraId="37163EE5" w14:textId="77777777" w:rsidR="00F724D2" w:rsidRDefault="00C17ACB">
            <w:pPr>
              <w:pStyle w:val="TableParagraph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6B779561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65AAA14C" w14:textId="77777777" w:rsidR="00F724D2" w:rsidRDefault="00F724D2">
            <w:pPr>
              <w:pStyle w:val="TableParagraph"/>
            </w:pPr>
          </w:p>
        </w:tc>
      </w:tr>
      <w:tr w:rsidR="00F724D2" w14:paraId="79FC9810" w14:textId="77777777">
        <w:trPr>
          <w:trHeight w:val="998"/>
        </w:trPr>
        <w:tc>
          <w:tcPr>
            <w:tcW w:w="1129" w:type="dxa"/>
          </w:tcPr>
          <w:p w14:paraId="7A6D35CE" w14:textId="77777777" w:rsidR="00F724D2" w:rsidRDefault="00F724D2">
            <w:pPr>
              <w:pStyle w:val="TableParagraph"/>
              <w:rPr>
                <w:b/>
                <w:sz w:val="31"/>
              </w:rPr>
            </w:pPr>
          </w:p>
          <w:p w14:paraId="4AB608F6" w14:textId="77777777" w:rsidR="00F724D2" w:rsidRDefault="00C17AC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673" w:type="dxa"/>
          </w:tcPr>
          <w:p w14:paraId="44829936" w14:textId="77777777" w:rsidR="00F724D2" w:rsidRDefault="00C17AC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</w:p>
          <w:p w14:paraId="613C9045" w14:textId="77777777" w:rsidR="00F724D2" w:rsidRDefault="00C17ACB">
            <w:pPr>
              <w:pStyle w:val="TableParagraph"/>
              <w:spacing w:before="7" w:line="310" w:lineRule="atLeast"/>
              <w:ind w:left="237" w:right="552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2002" w:type="dxa"/>
          </w:tcPr>
          <w:p w14:paraId="6B77973B" w14:textId="77777777" w:rsidR="00F724D2" w:rsidRDefault="00F724D2">
            <w:pPr>
              <w:pStyle w:val="TableParagraph"/>
              <w:rPr>
                <w:b/>
                <w:sz w:val="31"/>
              </w:rPr>
            </w:pPr>
          </w:p>
          <w:p w14:paraId="65F1AF69" w14:textId="77777777" w:rsidR="00F724D2" w:rsidRDefault="00C17ACB">
            <w:pPr>
              <w:pStyle w:val="TableParagraph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03E34E74" w14:textId="77777777" w:rsidR="00F724D2" w:rsidRDefault="00F724D2">
            <w:pPr>
              <w:pStyle w:val="TableParagraph"/>
            </w:pPr>
          </w:p>
        </w:tc>
        <w:tc>
          <w:tcPr>
            <w:tcW w:w="5013" w:type="dxa"/>
          </w:tcPr>
          <w:p w14:paraId="42455C8E" w14:textId="77777777" w:rsidR="00F724D2" w:rsidRDefault="00F724D2">
            <w:pPr>
              <w:pStyle w:val="TableParagraph"/>
            </w:pPr>
          </w:p>
        </w:tc>
      </w:tr>
      <w:tr w:rsidR="00F724D2" w14:paraId="6388FDD2" w14:textId="77777777">
        <w:trPr>
          <w:trHeight w:val="677"/>
        </w:trPr>
        <w:tc>
          <w:tcPr>
            <w:tcW w:w="1129" w:type="dxa"/>
          </w:tcPr>
          <w:p w14:paraId="6A628DE7" w14:textId="77777777" w:rsidR="00F724D2" w:rsidRDefault="00C17A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673" w:type="dxa"/>
          </w:tcPr>
          <w:p w14:paraId="61EACCEE" w14:textId="77777777" w:rsidR="00F724D2" w:rsidRDefault="00C17ACB">
            <w:pPr>
              <w:pStyle w:val="TableParagraph"/>
              <w:spacing w:before="6" w:line="316" w:lineRule="exact"/>
              <w:ind w:left="237" w:right="552"/>
              <w:rPr>
                <w:sz w:val="24"/>
              </w:rPr>
            </w:pPr>
            <w:r>
              <w:rPr>
                <w:sz w:val="24"/>
              </w:rPr>
              <w:t>Контроль по теме «Родная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</w:p>
        </w:tc>
        <w:tc>
          <w:tcPr>
            <w:tcW w:w="2002" w:type="dxa"/>
          </w:tcPr>
          <w:p w14:paraId="07C4A387" w14:textId="77777777" w:rsidR="00F724D2" w:rsidRDefault="00C17ACB">
            <w:pPr>
              <w:pStyle w:val="TableParagraph"/>
              <w:spacing w:before="193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8" w:type="dxa"/>
          </w:tcPr>
          <w:p w14:paraId="1DC21616" w14:textId="77777777" w:rsidR="00F724D2" w:rsidRDefault="00C17ACB">
            <w:pPr>
              <w:pStyle w:val="TableParagraph"/>
              <w:spacing w:before="193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13" w:type="dxa"/>
          </w:tcPr>
          <w:p w14:paraId="39D60BA1" w14:textId="77777777" w:rsidR="00F724D2" w:rsidRDefault="00F724D2">
            <w:pPr>
              <w:pStyle w:val="TableParagraph"/>
            </w:pPr>
          </w:p>
        </w:tc>
      </w:tr>
    </w:tbl>
    <w:p w14:paraId="197E556E" w14:textId="77777777" w:rsidR="00F724D2" w:rsidRDefault="00F724D2">
      <w:pPr>
        <w:sectPr w:rsidR="00F724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EA02545" w14:textId="77777777" w:rsidR="00F724D2" w:rsidRDefault="00F724D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3673"/>
        <w:gridCol w:w="2002"/>
        <w:gridCol w:w="2228"/>
        <w:gridCol w:w="5013"/>
      </w:tblGrid>
      <w:tr w:rsidR="00F724D2" w14:paraId="119D9766" w14:textId="77777777">
        <w:trPr>
          <w:trHeight w:val="364"/>
        </w:trPr>
        <w:tc>
          <w:tcPr>
            <w:tcW w:w="1129" w:type="dxa"/>
          </w:tcPr>
          <w:p w14:paraId="00C28669" w14:textId="77777777" w:rsidR="00F724D2" w:rsidRDefault="00F724D2">
            <w:pPr>
              <w:pStyle w:val="TableParagraph"/>
              <w:rPr>
                <w:sz w:val="24"/>
              </w:rPr>
            </w:pPr>
          </w:p>
        </w:tc>
        <w:tc>
          <w:tcPr>
            <w:tcW w:w="3673" w:type="dxa"/>
          </w:tcPr>
          <w:p w14:paraId="41AB226A" w14:textId="77777777" w:rsidR="00F724D2" w:rsidRDefault="00C17AC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языка»</w:t>
            </w:r>
          </w:p>
        </w:tc>
        <w:tc>
          <w:tcPr>
            <w:tcW w:w="2002" w:type="dxa"/>
          </w:tcPr>
          <w:p w14:paraId="5D542628" w14:textId="77777777" w:rsidR="00F724D2" w:rsidRDefault="00F724D2">
            <w:pPr>
              <w:pStyle w:val="TableParagraph"/>
              <w:rPr>
                <w:sz w:val="24"/>
              </w:rPr>
            </w:pPr>
          </w:p>
        </w:tc>
        <w:tc>
          <w:tcPr>
            <w:tcW w:w="2228" w:type="dxa"/>
          </w:tcPr>
          <w:p w14:paraId="0048B62F" w14:textId="77777777" w:rsidR="00F724D2" w:rsidRDefault="00F724D2">
            <w:pPr>
              <w:pStyle w:val="TableParagraph"/>
              <w:rPr>
                <w:sz w:val="24"/>
              </w:rPr>
            </w:pPr>
          </w:p>
        </w:tc>
        <w:tc>
          <w:tcPr>
            <w:tcW w:w="5013" w:type="dxa"/>
          </w:tcPr>
          <w:p w14:paraId="0081E0E6" w14:textId="77777777" w:rsidR="00F724D2" w:rsidRDefault="00F724D2">
            <w:pPr>
              <w:pStyle w:val="TableParagraph"/>
              <w:rPr>
                <w:sz w:val="24"/>
              </w:rPr>
            </w:pPr>
          </w:p>
        </w:tc>
      </w:tr>
      <w:tr w:rsidR="00F724D2" w14:paraId="491C3B7F" w14:textId="77777777">
        <w:trPr>
          <w:trHeight w:val="672"/>
        </w:trPr>
        <w:tc>
          <w:tcPr>
            <w:tcW w:w="4802" w:type="dxa"/>
            <w:gridSpan w:val="2"/>
          </w:tcPr>
          <w:p w14:paraId="65C5DC9C" w14:textId="77777777" w:rsidR="00F724D2" w:rsidRDefault="00C17ACB">
            <w:pPr>
              <w:pStyle w:val="TableParagraph"/>
              <w:spacing w:before="4" w:line="318" w:lineRule="exact"/>
              <w:ind w:left="237" w:right="74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002" w:type="dxa"/>
          </w:tcPr>
          <w:p w14:paraId="72AD46CD" w14:textId="77777777" w:rsidR="00F724D2" w:rsidRDefault="00C17ACB">
            <w:pPr>
              <w:pStyle w:val="TableParagraph"/>
              <w:spacing w:before="194"/>
              <w:ind w:left="961" w:right="756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228" w:type="dxa"/>
          </w:tcPr>
          <w:p w14:paraId="7C822985" w14:textId="77777777" w:rsidR="00F724D2" w:rsidRDefault="00C17ACB">
            <w:pPr>
              <w:pStyle w:val="TableParagraph"/>
              <w:spacing w:before="19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13" w:type="dxa"/>
          </w:tcPr>
          <w:p w14:paraId="287FC7AF" w14:textId="77777777" w:rsidR="00F724D2" w:rsidRDefault="00F724D2">
            <w:pPr>
              <w:pStyle w:val="TableParagraph"/>
              <w:rPr>
                <w:sz w:val="24"/>
              </w:rPr>
            </w:pPr>
          </w:p>
        </w:tc>
      </w:tr>
    </w:tbl>
    <w:p w14:paraId="5B235672" w14:textId="77777777" w:rsidR="00F724D2" w:rsidRDefault="00F724D2">
      <w:pPr>
        <w:rPr>
          <w:sz w:val="24"/>
        </w:rPr>
        <w:sectPr w:rsidR="00F724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5B82F0C" w14:textId="77777777" w:rsidR="00F724D2" w:rsidRDefault="00C17ACB">
      <w:pPr>
        <w:pStyle w:val="1"/>
        <w:numPr>
          <w:ilvl w:val="0"/>
          <w:numId w:val="5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874"/>
        <w:gridCol w:w="2180"/>
        <w:gridCol w:w="2180"/>
        <w:gridCol w:w="2838"/>
      </w:tblGrid>
      <w:tr w:rsidR="00F724D2" w14:paraId="7BC7AEB4" w14:textId="77777777">
        <w:trPr>
          <w:trHeight w:val="365"/>
        </w:trPr>
        <w:tc>
          <w:tcPr>
            <w:tcW w:w="840" w:type="dxa"/>
            <w:vMerge w:val="restart"/>
          </w:tcPr>
          <w:p w14:paraId="35F1E52F" w14:textId="77777777" w:rsidR="00F724D2" w:rsidRDefault="00F724D2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BF1FF70" w14:textId="77777777" w:rsidR="00F724D2" w:rsidRDefault="00C17ACB">
            <w:pPr>
              <w:pStyle w:val="TableParagraph"/>
              <w:spacing w:line="276" w:lineRule="auto"/>
              <w:ind w:left="237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74" w:type="dxa"/>
            <w:vMerge w:val="restart"/>
          </w:tcPr>
          <w:p w14:paraId="2DE12A7B" w14:textId="77777777" w:rsidR="00F724D2" w:rsidRDefault="00F724D2">
            <w:pPr>
              <w:pStyle w:val="TableParagraph"/>
              <w:rPr>
                <w:b/>
                <w:sz w:val="26"/>
              </w:rPr>
            </w:pPr>
          </w:p>
          <w:p w14:paraId="32276C67" w14:textId="77777777" w:rsidR="00F724D2" w:rsidRDefault="00C17ACB">
            <w:pPr>
              <w:pStyle w:val="TableParagraph"/>
              <w:spacing w:before="22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360" w:type="dxa"/>
            <w:gridSpan w:val="2"/>
          </w:tcPr>
          <w:p w14:paraId="2D767C58" w14:textId="77777777" w:rsidR="00F724D2" w:rsidRDefault="00C17ACB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14:paraId="358CF60A" w14:textId="77777777" w:rsidR="00F724D2" w:rsidRDefault="00C17ACB">
            <w:pPr>
              <w:pStyle w:val="TableParagraph"/>
              <w:spacing w:before="44" w:line="276" w:lineRule="auto"/>
              <w:ind w:left="236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724D2" w14:paraId="3AB28C0D" w14:textId="77777777">
        <w:trPr>
          <w:trHeight w:val="1257"/>
        </w:trPr>
        <w:tc>
          <w:tcPr>
            <w:tcW w:w="840" w:type="dxa"/>
            <w:vMerge/>
            <w:tcBorders>
              <w:top w:val="nil"/>
            </w:tcBorders>
          </w:tcPr>
          <w:p w14:paraId="36861DC3" w14:textId="77777777" w:rsidR="00F724D2" w:rsidRDefault="00F724D2">
            <w:pPr>
              <w:rPr>
                <w:sz w:val="2"/>
                <w:szCs w:val="2"/>
              </w:rPr>
            </w:pPr>
          </w:p>
        </w:tc>
        <w:tc>
          <w:tcPr>
            <w:tcW w:w="4874" w:type="dxa"/>
            <w:vMerge/>
            <w:tcBorders>
              <w:top w:val="nil"/>
            </w:tcBorders>
          </w:tcPr>
          <w:p w14:paraId="52308ABF" w14:textId="77777777" w:rsidR="00F724D2" w:rsidRDefault="00F724D2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</w:tcPr>
          <w:p w14:paraId="2B47911D" w14:textId="77777777" w:rsidR="00F724D2" w:rsidRDefault="00F724D2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7396C333" w14:textId="77777777" w:rsidR="00F724D2" w:rsidRDefault="00C17ACB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180" w:type="dxa"/>
          </w:tcPr>
          <w:p w14:paraId="79CB682C" w14:textId="77777777" w:rsidR="00F724D2" w:rsidRDefault="00C17ACB">
            <w:pPr>
              <w:pStyle w:val="TableParagraph"/>
              <w:spacing w:before="174" w:line="276" w:lineRule="auto"/>
              <w:ind w:left="241" w:right="41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0B684883" w14:textId="77777777" w:rsidR="00F724D2" w:rsidRDefault="00F724D2">
            <w:pPr>
              <w:rPr>
                <w:sz w:val="2"/>
                <w:szCs w:val="2"/>
              </w:rPr>
            </w:pPr>
          </w:p>
        </w:tc>
      </w:tr>
      <w:tr w:rsidR="00F724D2" w14:paraId="2ED8EEFF" w14:textId="77777777">
        <w:trPr>
          <w:trHeight w:val="652"/>
        </w:trPr>
        <w:tc>
          <w:tcPr>
            <w:tcW w:w="840" w:type="dxa"/>
          </w:tcPr>
          <w:p w14:paraId="6EB3ACFB" w14:textId="77777777" w:rsidR="00F724D2" w:rsidRDefault="00C17AC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4" w:type="dxa"/>
          </w:tcPr>
          <w:p w14:paraId="7E00065A" w14:textId="77777777" w:rsidR="00F724D2" w:rsidRDefault="00C17ACB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семье)</w:t>
            </w:r>
          </w:p>
        </w:tc>
        <w:tc>
          <w:tcPr>
            <w:tcW w:w="2180" w:type="dxa"/>
          </w:tcPr>
          <w:p w14:paraId="62009D8F" w14:textId="77777777" w:rsidR="00F724D2" w:rsidRDefault="00C17ACB">
            <w:pPr>
              <w:pStyle w:val="TableParagraph"/>
              <w:spacing w:before="179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4CA96252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192DC8CC" w14:textId="77777777" w:rsidR="00F724D2" w:rsidRDefault="00C17ACB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7CE7E5" w14:textId="77777777" w:rsidR="00F724D2" w:rsidRDefault="00D10C80">
            <w:pPr>
              <w:pStyle w:val="TableParagraph"/>
              <w:spacing w:before="45"/>
              <w:ind w:left="236"/>
            </w:pPr>
            <w:hyperlink r:id="rId126">
              <w:r w:rsidR="00C17ACB">
                <w:rPr>
                  <w:color w:val="0000FF"/>
                  <w:u w:val="single" w:color="0000FF"/>
                </w:rPr>
                <w:t>https://m.edsoo.ru/7f445692</w:t>
              </w:r>
            </w:hyperlink>
          </w:p>
        </w:tc>
      </w:tr>
      <w:tr w:rsidR="00F724D2" w14:paraId="38A48720" w14:textId="77777777">
        <w:trPr>
          <w:trHeight w:val="653"/>
        </w:trPr>
        <w:tc>
          <w:tcPr>
            <w:tcW w:w="840" w:type="dxa"/>
          </w:tcPr>
          <w:p w14:paraId="535565F5" w14:textId="77777777" w:rsidR="00F724D2" w:rsidRDefault="00C17AC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74" w:type="dxa"/>
          </w:tcPr>
          <w:p w14:paraId="0E35401F" w14:textId="77777777" w:rsidR="00F724D2" w:rsidRDefault="00C17ACB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семья/мои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родственники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(внешность)</w:t>
            </w:r>
          </w:p>
        </w:tc>
        <w:tc>
          <w:tcPr>
            <w:tcW w:w="2180" w:type="dxa"/>
          </w:tcPr>
          <w:p w14:paraId="2BE9B01E" w14:textId="77777777" w:rsidR="00F724D2" w:rsidRDefault="00C17ACB">
            <w:pPr>
              <w:pStyle w:val="TableParagraph"/>
              <w:spacing w:before="179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3F1633FC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51D51028" w14:textId="77777777" w:rsidR="00F724D2" w:rsidRDefault="00C17ACB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D99E8D" w14:textId="77777777" w:rsidR="00F724D2" w:rsidRDefault="00D10C80">
            <w:pPr>
              <w:pStyle w:val="TableParagraph"/>
              <w:spacing w:before="45"/>
              <w:ind w:left="236"/>
            </w:pPr>
            <w:hyperlink r:id="rId127">
              <w:r w:rsidR="00C17ACB">
                <w:rPr>
                  <w:color w:val="0000FF"/>
                  <w:u w:val="single" w:color="0000FF"/>
                </w:rPr>
                <w:t>https://m.edsoo.ru/7f44594e</w:t>
              </w:r>
            </w:hyperlink>
          </w:p>
        </w:tc>
      </w:tr>
      <w:tr w:rsidR="00F724D2" w14:paraId="75A1142D" w14:textId="77777777">
        <w:trPr>
          <w:trHeight w:val="359"/>
        </w:trPr>
        <w:tc>
          <w:tcPr>
            <w:tcW w:w="840" w:type="dxa"/>
          </w:tcPr>
          <w:p w14:paraId="1AE0B2DD" w14:textId="77777777" w:rsidR="00F724D2" w:rsidRDefault="00C17AC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74" w:type="dxa"/>
          </w:tcPr>
          <w:p w14:paraId="393A92C4" w14:textId="77777777" w:rsidR="00F724D2" w:rsidRDefault="00C17AC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семья/мои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родственники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(увлечения)</w:t>
            </w:r>
          </w:p>
        </w:tc>
        <w:tc>
          <w:tcPr>
            <w:tcW w:w="2180" w:type="dxa"/>
          </w:tcPr>
          <w:p w14:paraId="171D31D0" w14:textId="77777777" w:rsidR="00F724D2" w:rsidRDefault="00C17ACB">
            <w:pPr>
              <w:pStyle w:val="TableParagraph"/>
              <w:spacing w:before="35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560CAC69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3F3F2CA9" w14:textId="77777777" w:rsidR="00F724D2" w:rsidRDefault="00F724D2">
            <w:pPr>
              <w:pStyle w:val="TableParagraph"/>
            </w:pPr>
          </w:p>
        </w:tc>
      </w:tr>
      <w:tr w:rsidR="00F724D2" w14:paraId="4316BB12" w14:textId="77777777">
        <w:trPr>
          <w:trHeight w:val="364"/>
        </w:trPr>
        <w:tc>
          <w:tcPr>
            <w:tcW w:w="840" w:type="dxa"/>
          </w:tcPr>
          <w:p w14:paraId="3F8FF8CF" w14:textId="77777777" w:rsidR="00F724D2" w:rsidRDefault="00C17AC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74" w:type="dxa"/>
          </w:tcPr>
          <w:p w14:paraId="1148FDC9" w14:textId="77777777" w:rsidR="00F724D2" w:rsidRDefault="00C17AC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Моя 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(родословная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семьи)</w:t>
            </w:r>
          </w:p>
        </w:tc>
        <w:tc>
          <w:tcPr>
            <w:tcW w:w="2180" w:type="dxa"/>
          </w:tcPr>
          <w:p w14:paraId="383CC0AB" w14:textId="77777777" w:rsidR="00F724D2" w:rsidRDefault="00C17ACB">
            <w:pPr>
              <w:pStyle w:val="TableParagraph"/>
              <w:spacing w:before="40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0DB81FE3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6BAC110B" w14:textId="77777777" w:rsidR="00F724D2" w:rsidRDefault="00F724D2">
            <w:pPr>
              <w:pStyle w:val="TableParagraph"/>
            </w:pPr>
          </w:p>
        </w:tc>
      </w:tr>
      <w:tr w:rsidR="00F724D2" w14:paraId="1A72A966" w14:textId="77777777">
        <w:trPr>
          <w:trHeight w:val="364"/>
        </w:trPr>
        <w:tc>
          <w:tcPr>
            <w:tcW w:w="840" w:type="dxa"/>
          </w:tcPr>
          <w:p w14:paraId="5A1386EA" w14:textId="77777777" w:rsidR="00F724D2" w:rsidRDefault="00C17AC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74" w:type="dxa"/>
          </w:tcPr>
          <w:p w14:paraId="3A2BB5FF" w14:textId="77777777" w:rsidR="00F724D2" w:rsidRDefault="00C17AC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детство)</w:t>
            </w:r>
          </w:p>
        </w:tc>
        <w:tc>
          <w:tcPr>
            <w:tcW w:w="2180" w:type="dxa"/>
          </w:tcPr>
          <w:p w14:paraId="39F1BC32" w14:textId="77777777" w:rsidR="00F724D2" w:rsidRDefault="00C17ACB">
            <w:pPr>
              <w:pStyle w:val="TableParagraph"/>
              <w:spacing w:before="35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09CDABB9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32419EB7" w14:textId="77777777" w:rsidR="00F724D2" w:rsidRDefault="00F724D2">
            <w:pPr>
              <w:pStyle w:val="TableParagraph"/>
            </w:pPr>
          </w:p>
        </w:tc>
      </w:tr>
      <w:tr w:rsidR="00F724D2" w14:paraId="44224648" w14:textId="77777777">
        <w:trPr>
          <w:trHeight w:val="652"/>
        </w:trPr>
        <w:tc>
          <w:tcPr>
            <w:tcW w:w="840" w:type="dxa"/>
          </w:tcPr>
          <w:p w14:paraId="3BD97C81" w14:textId="77777777" w:rsidR="00F724D2" w:rsidRDefault="00C17AC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74" w:type="dxa"/>
          </w:tcPr>
          <w:p w14:paraId="218A4186" w14:textId="77777777" w:rsidR="00F724D2" w:rsidRDefault="00C17ACB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Мой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подарков)</w:t>
            </w:r>
          </w:p>
        </w:tc>
        <w:tc>
          <w:tcPr>
            <w:tcW w:w="2180" w:type="dxa"/>
          </w:tcPr>
          <w:p w14:paraId="5000714B" w14:textId="77777777" w:rsidR="00F724D2" w:rsidRDefault="00C17ACB">
            <w:pPr>
              <w:pStyle w:val="TableParagraph"/>
              <w:spacing w:before="179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3C072C41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7A398390" w14:textId="77777777" w:rsidR="00F724D2" w:rsidRDefault="00C17ACB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79363C" w14:textId="77777777" w:rsidR="00F724D2" w:rsidRDefault="00D10C80">
            <w:pPr>
              <w:pStyle w:val="TableParagraph"/>
              <w:spacing w:before="45"/>
              <w:ind w:left="236"/>
            </w:pPr>
            <w:hyperlink r:id="rId128">
              <w:r w:rsidR="00C17ACB">
                <w:rPr>
                  <w:color w:val="0000FF"/>
                  <w:u w:val="single" w:color="0000FF"/>
                </w:rPr>
                <w:t>https://m.edsoo.ru/7f4465b0</w:t>
              </w:r>
            </w:hyperlink>
          </w:p>
        </w:tc>
      </w:tr>
      <w:tr w:rsidR="00F724D2" w14:paraId="3ACB60F3" w14:textId="77777777">
        <w:trPr>
          <w:trHeight w:val="676"/>
        </w:trPr>
        <w:tc>
          <w:tcPr>
            <w:tcW w:w="840" w:type="dxa"/>
          </w:tcPr>
          <w:p w14:paraId="71EF119E" w14:textId="77777777" w:rsidR="00F724D2" w:rsidRDefault="00C17A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74" w:type="dxa"/>
          </w:tcPr>
          <w:p w14:paraId="7B83D5F4" w14:textId="77777777" w:rsidR="00F724D2" w:rsidRDefault="00C17ACB">
            <w:pPr>
              <w:pStyle w:val="TableParagraph"/>
              <w:spacing w:before="6" w:line="316" w:lineRule="exact"/>
              <w:ind w:left="238" w:right="1729"/>
              <w:rPr>
                <w:sz w:val="24"/>
              </w:rPr>
            </w:pPr>
            <w:r>
              <w:rPr>
                <w:sz w:val="24"/>
              </w:rPr>
              <w:t>День рождения моего друга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(поздравительная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открытка)</w:t>
            </w:r>
          </w:p>
        </w:tc>
        <w:tc>
          <w:tcPr>
            <w:tcW w:w="2180" w:type="dxa"/>
          </w:tcPr>
          <w:p w14:paraId="0BB3DFB7" w14:textId="77777777" w:rsidR="00F724D2" w:rsidRDefault="00C17ACB">
            <w:pPr>
              <w:pStyle w:val="TableParagraph"/>
              <w:spacing w:before="193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0E9A1C84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4944ADCC" w14:textId="77777777" w:rsidR="00F724D2" w:rsidRDefault="00C17ACB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CC4DA3" w14:textId="77777777" w:rsidR="00F724D2" w:rsidRDefault="00D10C80">
            <w:pPr>
              <w:pStyle w:val="TableParagraph"/>
              <w:spacing w:before="45"/>
              <w:ind w:left="236"/>
            </w:pPr>
            <w:hyperlink r:id="rId129">
              <w:r w:rsidR="00C17ACB">
                <w:rPr>
                  <w:color w:val="0000FF"/>
                  <w:u w:val="single" w:color="0000FF"/>
                </w:rPr>
                <w:t>https://m.edsoo.ru/7f446b1e</w:t>
              </w:r>
            </w:hyperlink>
          </w:p>
        </w:tc>
      </w:tr>
      <w:tr w:rsidR="00F724D2" w14:paraId="586BCA1B" w14:textId="77777777">
        <w:trPr>
          <w:trHeight w:val="652"/>
        </w:trPr>
        <w:tc>
          <w:tcPr>
            <w:tcW w:w="840" w:type="dxa"/>
          </w:tcPr>
          <w:p w14:paraId="27531223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74" w:type="dxa"/>
          </w:tcPr>
          <w:p w14:paraId="38EB839C" w14:textId="77777777" w:rsidR="00F724D2" w:rsidRDefault="00C17A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любимая еда</w:t>
            </w:r>
          </w:p>
        </w:tc>
        <w:tc>
          <w:tcPr>
            <w:tcW w:w="2180" w:type="dxa"/>
          </w:tcPr>
          <w:p w14:paraId="3E24C8AB" w14:textId="77777777" w:rsidR="00F724D2" w:rsidRDefault="00C17ACB">
            <w:pPr>
              <w:pStyle w:val="TableParagraph"/>
              <w:spacing w:before="184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24332F86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5AB2F4A1" w14:textId="77777777" w:rsidR="00F724D2" w:rsidRDefault="00C17ACB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5FB33C" w14:textId="77777777" w:rsidR="00F724D2" w:rsidRDefault="00D10C80">
            <w:pPr>
              <w:pStyle w:val="TableParagraph"/>
              <w:spacing w:before="45"/>
              <w:ind w:left="236"/>
            </w:pPr>
            <w:hyperlink r:id="rId130">
              <w:r w:rsidR="00C17ACB">
                <w:rPr>
                  <w:color w:val="0000FF"/>
                  <w:u w:val="single" w:color="0000FF"/>
                </w:rPr>
                <w:t>https://m.edsoo.ru/7f445dcc</w:t>
              </w:r>
            </w:hyperlink>
          </w:p>
        </w:tc>
      </w:tr>
      <w:tr w:rsidR="00F724D2" w14:paraId="687D12BC" w14:textId="77777777">
        <w:trPr>
          <w:trHeight w:val="681"/>
        </w:trPr>
        <w:tc>
          <w:tcPr>
            <w:tcW w:w="840" w:type="dxa"/>
          </w:tcPr>
          <w:p w14:paraId="3A354853" w14:textId="77777777" w:rsidR="00F724D2" w:rsidRDefault="00C17A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74" w:type="dxa"/>
          </w:tcPr>
          <w:p w14:paraId="29245BD0" w14:textId="77777777" w:rsidR="00F724D2" w:rsidRDefault="00C17ACB">
            <w:pPr>
              <w:pStyle w:val="TableParagraph"/>
              <w:spacing w:before="9" w:line="318" w:lineRule="exact"/>
              <w:ind w:left="238" w:right="1749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</w:p>
        </w:tc>
        <w:tc>
          <w:tcPr>
            <w:tcW w:w="2180" w:type="dxa"/>
          </w:tcPr>
          <w:p w14:paraId="72E31539" w14:textId="77777777" w:rsidR="00F724D2" w:rsidRDefault="00C17ACB">
            <w:pPr>
              <w:pStyle w:val="TableParagraph"/>
              <w:spacing w:before="198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0CB223AC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290F299E" w14:textId="77777777" w:rsidR="00F724D2" w:rsidRDefault="00C17ACB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BC6BB7" w14:textId="77777777" w:rsidR="00F724D2" w:rsidRDefault="00D10C80">
            <w:pPr>
              <w:pStyle w:val="TableParagraph"/>
              <w:spacing w:before="46"/>
              <w:ind w:left="236"/>
            </w:pPr>
            <w:hyperlink r:id="rId131">
              <w:r w:rsidR="00C17ACB">
                <w:rPr>
                  <w:color w:val="0000FF"/>
                  <w:u w:val="single" w:color="0000FF"/>
                </w:rPr>
                <w:t>https://m.edsoo.ru/7f446416</w:t>
              </w:r>
            </w:hyperlink>
          </w:p>
        </w:tc>
      </w:tr>
      <w:tr w:rsidR="00F724D2" w14:paraId="0DDE26F4" w14:textId="77777777">
        <w:trPr>
          <w:trHeight w:val="364"/>
        </w:trPr>
        <w:tc>
          <w:tcPr>
            <w:tcW w:w="840" w:type="dxa"/>
          </w:tcPr>
          <w:p w14:paraId="2144AC89" w14:textId="77777777" w:rsidR="00F724D2" w:rsidRDefault="00C17AC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74" w:type="dxa"/>
          </w:tcPr>
          <w:p w14:paraId="629BCF5F" w14:textId="77777777" w:rsidR="00F724D2" w:rsidRDefault="00C17AC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2180" w:type="dxa"/>
          </w:tcPr>
          <w:p w14:paraId="0E6F53EB" w14:textId="77777777" w:rsidR="00F724D2" w:rsidRDefault="00C17ACB">
            <w:pPr>
              <w:pStyle w:val="TableParagraph"/>
              <w:spacing w:before="40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5FF32121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0D4AE920" w14:textId="77777777" w:rsidR="00F724D2" w:rsidRDefault="00F724D2">
            <w:pPr>
              <w:pStyle w:val="TableParagraph"/>
            </w:pPr>
          </w:p>
        </w:tc>
      </w:tr>
      <w:tr w:rsidR="00F724D2" w14:paraId="65A0D49D" w14:textId="77777777">
        <w:trPr>
          <w:trHeight w:val="652"/>
        </w:trPr>
        <w:tc>
          <w:tcPr>
            <w:tcW w:w="840" w:type="dxa"/>
          </w:tcPr>
          <w:p w14:paraId="1E890635" w14:textId="77777777" w:rsidR="00F724D2" w:rsidRDefault="00C17AC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74" w:type="dxa"/>
          </w:tcPr>
          <w:p w14:paraId="09BFCF23" w14:textId="77777777" w:rsidR="00F724D2" w:rsidRDefault="00C17ACB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2180" w:type="dxa"/>
          </w:tcPr>
          <w:p w14:paraId="1E7A27D1" w14:textId="77777777" w:rsidR="00F724D2" w:rsidRDefault="00C17ACB">
            <w:pPr>
              <w:pStyle w:val="TableParagraph"/>
              <w:spacing w:before="179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4F5635F2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39606785" w14:textId="77777777" w:rsidR="00F724D2" w:rsidRDefault="00C17ACB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7034A7" w14:textId="77777777" w:rsidR="00F724D2" w:rsidRDefault="00D10C80">
            <w:pPr>
              <w:pStyle w:val="TableParagraph"/>
              <w:spacing w:before="45"/>
              <w:ind w:left="236"/>
            </w:pPr>
            <w:hyperlink r:id="rId132">
              <w:r w:rsidR="00C17ACB">
                <w:rPr>
                  <w:color w:val="0000FF"/>
                  <w:u w:val="single" w:color="0000FF"/>
                </w:rPr>
                <w:t>https://m.edsoo.ru/7f446272</w:t>
              </w:r>
            </w:hyperlink>
          </w:p>
        </w:tc>
      </w:tr>
      <w:tr w:rsidR="00F724D2" w14:paraId="69EEA489" w14:textId="77777777">
        <w:trPr>
          <w:trHeight w:val="653"/>
        </w:trPr>
        <w:tc>
          <w:tcPr>
            <w:tcW w:w="840" w:type="dxa"/>
          </w:tcPr>
          <w:p w14:paraId="66098517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74" w:type="dxa"/>
          </w:tcPr>
          <w:p w14:paraId="1643BF71" w14:textId="77777777" w:rsidR="00F724D2" w:rsidRDefault="00C17A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(будний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день)</w:t>
            </w:r>
          </w:p>
        </w:tc>
        <w:tc>
          <w:tcPr>
            <w:tcW w:w="2180" w:type="dxa"/>
          </w:tcPr>
          <w:p w14:paraId="4013FDBC" w14:textId="77777777" w:rsidR="00F724D2" w:rsidRDefault="00C17ACB">
            <w:pPr>
              <w:pStyle w:val="TableParagraph"/>
              <w:spacing w:before="184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59F9EB2A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63BF8A3D" w14:textId="77777777" w:rsidR="00F724D2" w:rsidRDefault="00C17ACB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273A26" w14:textId="77777777" w:rsidR="00F724D2" w:rsidRDefault="00D10C80">
            <w:pPr>
              <w:pStyle w:val="TableParagraph"/>
              <w:spacing w:before="45"/>
              <w:ind w:left="236"/>
            </w:pPr>
            <w:hyperlink r:id="rId133">
              <w:r w:rsidR="00C17ACB">
                <w:rPr>
                  <w:color w:val="0000FF"/>
                  <w:u w:val="single" w:color="0000FF"/>
                </w:rPr>
                <w:t>https://m.edsoo.ru/7f44741a</w:t>
              </w:r>
            </w:hyperlink>
          </w:p>
        </w:tc>
      </w:tr>
      <w:tr w:rsidR="00F724D2" w14:paraId="5AD239FC" w14:textId="77777777">
        <w:trPr>
          <w:trHeight w:val="647"/>
        </w:trPr>
        <w:tc>
          <w:tcPr>
            <w:tcW w:w="840" w:type="dxa"/>
          </w:tcPr>
          <w:p w14:paraId="032B08B8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74" w:type="dxa"/>
          </w:tcPr>
          <w:p w14:paraId="24FA325E" w14:textId="77777777" w:rsidR="00F724D2" w:rsidRDefault="00C17A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(выходной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день)</w:t>
            </w:r>
          </w:p>
        </w:tc>
        <w:tc>
          <w:tcPr>
            <w:tcW w:w="2180" w:type="dxa"/>
          </w:tcPr>
          <w:p w14:paraId="2D6B0A7B" w14:textId="77777777" w:rsidR="00F724D2" w:rsidRDefault="00C17ACB">
            <w:pPr>
              <w:pStyle w:val="TableParagraph"/>
              <w:spacing w:before="184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7E7DE25A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3E619673" w14:textId="77777777" w:rsidR="00F724D2" w:rsidRDefault="00C17ACB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D58814" w14:textId="77777777" w:rsidR="00F724D2" w:rsidRDefault="00D10C80">
            <w:pPr>
              <w:pStyle w:val="TableParagraph"/>
              <w:spacing w:before="50"/>
              <w:ind w:left="236"/>
            </w:pPr>
            <w:hyperlink r:id="rId134">
              <w:r w:rsidR="00C17ACB">
                <w:rPr>
                  <w:color w:val="0000FF"/>
                  <w:u w:val="single" w:color="0000FF"/>
                </w:rPr>
                <w:t>https://m.edsoo.ru/7f446fd8</w:t>
              </w:r>
            </w:hyperlink>
          </w:p>
        </w:tc>
      </w:tr>
    </w:tbl>
    <w:p w14:paraId="4E0766C4" w14:textId="77777777" w:rsidR="00F724D2" w:rsidRDefault="00F724D2">
      <w:pPr>
        <w:sectPr w:rsidR="00F724D2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0CFE4E77" w14:textId="77777777" w:rsidR="00F724D2" w:rsidRDefault="00F724D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874"/>
        <w:gridCol w:w="2180"/>
        <w:gridCol w:w="2180"/>
        <w:gridCol w:w="2838"/>
      </w:tblGrid>
      <w:tr w:rsidR="00F724D2" w14:paraId="324845B2" w14:textId="77777777">
        <w:trPr>
          <w:trHeight w:val="652"/>
        </w:trPr>
        <w:tc>
          <w:tcPr>
            <w:tcW w:w="840" w:type="dxa"/>
          </w:tcPr>
          <w:p w14:paraId="1314D5DE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74" w:type="dxa"/>
          </w:tcPr>
          <w:p w14:paraId="215D66B0" w14:textId="77777777" w:rsidR="00F724D2" w:rsidRDefault="00C17A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"я"»</w:t>
            </w:r>
          </w:p>
        </w:tc>
        <w:tc>
          <w:tcPr>
            <w:tcW w:w="2180" w:type="dxa"/>
          </w:tcPr>
          <w:p w14:paraId="17393AE4" w14:textId="77777777" w:rsidR="00F724D2" w:rsidRDefault="00C17ACB">
            <w:pPr>
              <w:pStyle w:val="TableParagraph"/>
              <w:spacing w:before="184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09950536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34F5ADED" w14:textId="77777777" w:rsidR="00F724D2" w:rsidRDefault="00C17ACB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1E379C" w14:textId="77777777" w:rsidR="00F724D2" w:rsidRDefault="00D10C80">
            <w:pPr>
              <w:pStyle w:val="TableParagraph"/>
              <w:spacing w:before="45"/>
              <w:ind w:left="236"/>
            </w:pPr>
            <w:hyperlink r:id="rId135">
              <w:r w:rsidR="00C17ACB">
                <w:rPr>
                  <w:color w:val="0000FF"/>
                  <w:u w:val="single" w:color="0000FF"/>
                </w:rPr>
                <w:t>https://m.edsoo.ru/7f447942</w:t>
              </w:r>
            </w:hyperlink>
          </w:p>
        </w:tc>
      </w:tr>
      <w:tr w:rsidR="00F724D2" w14:paraId="5419E58B" w14:textId="77777777">
        <w:trPr>
          <w:trHeight w:val="658"/>
        </w:trPr>
        <w:tc>
          <w:tcPr>
            <w:tcW w:w="840" w:type="dxa"/>
          </w:tcPr>
          <w:p w14:paraId="19A69854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74" w:type="dxa"/>
          </w:tcPr>
          <w:p w14:paraId="272EA01D" w14:textId="77777777" w:rsidR="00F724D2" w:rsidRDefault="00C17A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"я"»</w:t>
            </w:r>
          </w:p>
        </w:tc>
        <w:tc>
          <w:tcPr>
            <w:tcW w:w="2180" w:type="dxa"/>
          </w:tcPr>
          <w:p w14:paraId="42C14AF5" w14:textId="77777777" w:rsidR="00F724D2" w:rsidRDefault="00C17ACB">
            <w:pPr>
              <w:pStyle w:val="TableParagraph"/>
              <w:spacing w:before="184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0C656B5B" w14:textId="77777777" w:rsidR="00F724D2" w:rsidRDefault="00C17ACB">
            <w:pPr>
              <w:pStyle w:val="TableParagraph"/>
              <w:spacing w:before="184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14:paraId="29D42713" w14:textId="77777777" w:rsidR="00F724D2" w:rsidRDefault="00C17ACB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EBD367" w14:textId="77777777" w:rsidR="00F724D2" w:rsidRDefault="00D10C80">
            <w:pPr>
              <w:pStyle w:val="TableParagraph"/>
              <w:spacing w:before="45"/>
              <w:ind w:left="236"/>
            </w:pPr>
            <w:hyperlink r:id="rId136">
              <w:r w:rsidR="00C17ACB">
                <w:rPr>
                  <w:color w:val="0000FF"/>
                  <w:u w:val="single" w:color="0000FF"/>
                </w:rPr>
                <w:t>https://m.edsoo.ru/7f447942</w:t>
              </w:r>
            </w:hyperlink>
          </w:p>
        </w:tc>
      </w:tr>
      <w:tr w:rsidR="00F724D2" w14:paraId="05A83840" w14:textId="77777777">
        <w:trPr>
          <w:trHeight w:val="652"/>
        </w:trPr>
        <w:tc>
          <w:tcPr>
            <w:tcW w:w="840" w:type="dxa"/>
          </w:tcPr>
          <w:p w14:paraId="0087D825" w14:textId="77777777" w:rsidR="00F724D2" w:rsidRDefault="00C17AC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74" w:type="dxa"/>
          </w:tcPr>
          <w:p w14:paraId="767BC454" w14:textId="77777777" w:rsidR="00F724D2" w:rsidRDefault="00C17ACB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2180" w:type="dxa"/>
          </w:tcPr>
          <w:p w14:paraId="0527AFE6" w14:textId="77777777" w:rsidR="00F724D2" w:rsidRDefault="00C17ACB">
            <w:pPr>
              <w:pStyle w:val="TableParagraph"/>
              <w:spacing w:before="179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5E93C06D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654A0670" w14:textId="77777777" w:rsidR="00F724D2" w:rsidRDefault="00C17ACB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E5E5A8" w14:textId="77777777" w:rsidR="00F724D2" w:rsidRDefault="00D10C80">
            <w:pPr>
              <w:pStyle w:val="TableParagraph"/>
              <w:spacing w:before="45"/>
              <w:ind w:left="236"/>
            </w:pPr>
            <w:hyperlink r:id="rId137">
              <w:r w:rsidR="00C17ACB">
                <w:rPr>
                  <w:color w:val="0000FF"/>
                  <w:u w:val="single" w:color="0000FF"/>
                </w:rPr>
                <w:t>https://m.edsoo.ru/7f447ae6</w:t>
              </w:r>
            </w:hyperlink>
          </w:p>
        </w:tc>
      </w:tr>
      <w:tr w:rsidR="00F724D2" w14:paraId="57C8F450" w14:textId="77777777">
        <w:trPr>
          <w:trHeight w:val="652"/>
        </w:trPr>
        <w:tc>
          <w:tcPr>
            <w:tcW w:w="840" w:type="dxa"/>
          </w:tcPr>
          <w:p w14:paraId="2182970A" w14:textId="77777777" w:rsidR="00F724D2" w:rsidRDefault="00C17AC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874" w:type="dxa"/>
          </w:tcPr>
          <w:p w14:paraId="29E91F6B" w14:textId="77777777" w:rsidR="00F724D2" w:rsidRDefault="00C17ACB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Мои любимые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соревнования</w:t>
            </w:r>
          </w:p>
        </w:tc>
        <w:tc>
          <w:tcPr>
            <w:tcW w:w="2180" w:type="dxa"/>
          </w:tcPr>
          <w:p w14:paraId="6F671BF8" w14:textId="77777777" w:rsidR="00F724D2" w:rsidRDefault="00C17ACB">
            <w:pPr>
              <w:pStyle w:val="TableParagraph"/>
              <w:spacing w:before="179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61A8D99A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25B0C0FD" w14:textId="77777777" w:rsidR="00F724D2" w:rsidRDefault="00C17ACB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E86DCD" w14:textId="77777777" w:rsidR="00F724D2" w:rsidRDefault="00D10C80">
            <w:pPr>
              <w:pStyle w:val="TableParagraph"/>
              <w:spacing w:before="45"/>
              <w:ind w:left="236"/>
            </w:pPr>
            <w:hyperlink r:id="rId138">
              <w:r w:rsidR="00C17ACB">
                <w:rPr>
                  <w:color w:val="0000FF"/>
                  <w:u w:val="single" w:color="0000FF"/>
                </w:rPr>
                <w:t>https://m.edsoo.ru/7f447ea6</w:t>
              </w:r>
            </w:hyperlink>
          </w:p>
        </w:tc>
      </w:tr>
      <w:tr w:rsidR="00F724D2" w14:paraId="69753DD0" w14:textId="77777777">
        <w:trPr>
          <w:trHeight w:val="653"/>
        </w:trPr>
        <w:tc>
          <w:tcPr>
            <w:tcW w:w="840" w:type="dxa"/>
          </w:tcPr>
          <w:p w14:paraId="53518CA9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874" w:type="dxa"/>
          </w:tcPr>
          <w:p w14:paraId="7A8E02F0" w14:textId="77777777" w:rsidR="00F724D2" w:rsidRDefault="00C17A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 моих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</w:p>
        </w:tc>
        <w:tc>
          <w:tcPr>
            <w:tcW w:w="2180" w:type="dxa"/>
          </w:tcPr>
          <w:p w14:paraId="35139F55" w14:textId="77777777" w:rsidR="00F724D2" w:rsidRDefault="00C17ACB">
            <w:pPr>
              <w:pStyle w:val="TableParagraph"/>
              <w:spacing w:before="184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4CD45A51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0999B87C" w14:textId="77777777" w:rsidR="00F724D2" w:rsidRDefault="00C17ACB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472577" w14:textId="77777777" w:rsidR="00F724D2" w:rsidRDefault="00D10C80">
            <w:pPr>
              <w:pStyle w:val="TableParagraph"/>
              <w:spacing w:before="45"/>
              <w:ind w:left="236"/>
            </w:pPr>
            <w:hyperlink r:id="rId139">
              <w:r w:rsidR="00C17ACB">
                <w:rPr>
                  <w:color w:val="0000FF"/>
                  <w:u w:val="single" w:color="0000FF"/>
                </w:rPr>
                <w:t>https://m.edsoo.ru/7f44807c</w:t>
              </w:r>
            </w:hyperlink>
          </w:p>
        </w:tc>
      </w:tr>
      <w:tr w:rsidR="00F724D2" w14:paraId="77C0875A" w14:textId="77777777">
        <w:trPr>
          <w:trHeight w:val="652"/>
        </w:trPr>
        <w:tc>
          <w:tcPr>
            <w:tcW w:w="840" w:type="dxa"/>
          </w:tcPr>
          <w:p w14:paraId="51D150DE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874" w:type="dxa"/>
          </w:tcPr>
          <w:p w14:paraId="66183B99" w14:textId="77777777" w:rsidR="00F724D2" w:rsidRDefault="00C17A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питомец</w:t>
            </w:r>
          </w:p>
        </w:tc>
        <w:tc>
          <w:tcPr>
            <w:tcW w:w="2180" w:type="dxa"/>
          </w:tcPr>
          <w:p w14:paraId="4AB34C73" w14:textId="77777777" w:rsidR="00F724D2" w:rsidRDefault="00C17ACB">
            <w:pPr>
              <w:pStyle w:val="TableParagraph"/>
              <w:spacing w:before="184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5B88B8E2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27299F87" w14:textId="77777777" w:rsidR="00F724D2" w:rsidRDefault="00C17ACB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D9C754" w14:textId="77777777" w:rsidR="00F724D2" w:rsidRDefault="00D10C80">
            <w:pPr>
              <w:pStyle w:val="TableParagraph"/>
              <w:spacing w:before="50"/>
              <w:ind w:left="236"/>
            </w:pPr>
            <w:hyperlink r:id="rId140">
              <w:r w:rsidR="00C17ACB">
                <w:rPr>
                  <w:color w:val="0000FF"/>
                  <w:u w:val="single" w:color="0000FF"/>
                </w:rPr>
                <w:t>https://m.edsoo.ru/7f448202</w:t>
              </w:r>
            </w:hyperlink>
          </w:p>
        </w:tc>
      </w:tr>
      <w:tr w:rsidR="00F724D2" w14:paraId="090CCFB9" w14:textId="77777777">
        <w:trPr>
          <w:trHeight w:val="653"/>
        </w:trPr>
        <w:tc>
          <w:tcPr>
            <w:tcW w:w="840" w:type="dxa"/>
          </w:tcPr>
          <w:p w14:paraId="30157D7C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874" w:type="dxa"/>
          </w:tcPr>
          <w:p w14:paraId="437BDD48" w14:textId="77777777" w:rsidR="00F724D2" w:rsidRDefault="00C17A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Питомцы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</w:p>
        </w:tc>
        <w:tc>
          <w:tcPr>
            <w:tcW w:w="2180" w:type="dxa"/>
          </w:tcPr>
          <w:p w14:paraId="01E4E7D4" w14:textId="77777777" w:rsidR="00F724D2" w:rsidRDefault="00C17ACB">
            <w:pPr>
              <w:pStyle w:val="TableParagraph"/>
              <w:spacing w:before="184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459E6D3B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69D159A2" w14:textId="77777777" w:rsidR="00F724D2" w:rsidRDefault="00C17ACB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688D98" w14:textId="77777777" w:rsidR="00F724D2" w:rsidRDefault="00D10C80">
            <w:pPr>
              <w:pStyle w:val="TableParagraph"/>
              <w:spacing w:before="45"/>
              <w:ind w:left="236"/>
            </w:pPr>
            <w:hyperlink r:id="rId141">
              <w:r w:rsidR="00C17ACB">
                <w:rPr>
                  <w:color w:val="0000FF"/>
                  <w:u w:val="single" w:color="0000FF"/>
                </w:rPr>
                <w:t>https://m.edsoo.ru/7f44852c</w:t>
              </w:r>
            </w:hyperlink>
          </w:p>
        </w:tc>
      </w:tr>
      <w:tr w:rsidR="00F724D2" w14:paraId="0DEE1AA8" w14:textId="77777777">
        <w:trPr>
          <w:trHeight w:val="652"/>
        </w:trPr>
        <w:tc>
          <w:tcPr>
            <w:tcW w:w="840" w:type="dxa"/>
          </w:tcPr>
          <w:p w14:paraId="4B8994F8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874" w:type="dxa"/>
          </w:tcPr>
          <w:p w14:paraId="7824C0BD" w14:textId="77777777" w:rsidR="00F724D2" w:rsidRDefault="00C17A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</w:p>
        </w:tc>
        <w:tc>
          <w:tcPr>
            <w:tcW w:w="2180" w:type="dxa"/>
          </w:tcPr>
          <w:p w14:paraId="3502F9EA" w14:textId="77777777" w:rsidR="00F724D2" w:rsidRDefault="00C17ACB">
            <w:pPr>
              <w:pStyle w:val="TableParagraph"/>
              <w:spacing w:before="184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4E3A452C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2C7C878C" w14:textId="77777777" w:rsidR="00F724D2" w:rsidRDefault="00C17ACB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68C22D" w14:textId="77777777" w:rsidR="00F724D2" w:rsidRDefault="00D10C80">
            <w:pPr>
              <w:pStyle w:val="TableParagraph"/>
              <w:spacing w:before="45"/>
              <w:ind w:left="236"/>
            </w:pPr>
            <w:hyperlink r:id="rId142">
              <w:r w:rsidR="00C17ACB">
                <w:rPr>
                  <w:color w:val="0000FF"/>
                  <w:u w:val="single" w:color="0000FF"/>
                </w:rPr>
                <w:t>https://m.edsoo.ru/7f448996</w:t>
              </w:r>
            </w:hyperlink>
          </w:p>
        </w:tc>
      </w:tr>
      <w:tr w:rsidR="00F724D2" w14:paraId="5483FDE7" w14:textId="77777777">
        <w:trPr>
          <w:trHeight w:val="657"/>
        </w:trPr>
        <w:tc>
          <w:tcPr>
            <w:tcW w:w="840" w:type="dxa"/>
          </w:tcPr>
          <w:p w14:paraId="02815E80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874" w:type="dxa"/>
          </w:tcPr>
          <w:p w14:paraId="38130235" w14:textId="77777777" w:rsidR="00F724D2" w:rsidRDefault="00C17A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Увлечения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</w:p>
        </w:tc>
        <w:tc>
          <w:tcPr>
            <w:tcW w:w="2180" w:type="dxa"/>
          </w:tcPr>
          <w:p w14:paraId="4C487D74" w14:textId="77777777" w:rsidR="00F724D2" w:rsidRDefault="00C17ACB">
            <w:pPr>
              <w:pStyle w:val="TableParagraph"/>
              <w:spacing w:before="184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14019F96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1D540C2B" w14:textId="77777777" w:rsidR="00F724D2" w:rsidRDefault="00C17ACB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639CD2" w14:textId="77777777" w:rsidR="00F724D2" w:rsidRDefault="00D10C80">
            <w:pPr>
              <w:pStyle w:val="TableParagraph"/>
              <w:spacing w:before="45"/>
              <w:ind w:left="236"/>
            </w:pPr>
            <w:hyperlink r:id="rId143">
              <w:r w:rsidR="00C17ACB">
                <w:rPr>
                  <w:color w:val="0000FF"/>
                  <w:u w:val="single" w:color="0000FF"/>
                </w:rPr>
                <w:t>https://m.edsoo.ru/7f448d10</w:t>
              </w:r>
            </w:hyperlink>
          </w:p>
        </w:tc>
      </w:tr>
      <w:tr w:rsidR="00F724D2" w14:paraId="7C812E57" w14:textId="77777777">
        <w:trPr>
          <w:trHeight w:val="652"/>
        </w:trPr>
        <w:tc>
          <w:tcPr>
            <w:tcW w:w="840" w:type="dxa"/>
          </w:tcPr>
          <w:p w14:paraId="66B06A0C" w14:textId="77777777" w:rsidR="00F724D2" w:rsidRDefault="00C17AC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874" w:type="dxa"/>
          </w:tcPr>
          <w:p w14:paraId="18E1341D" w14:textId="77777777" w:rsidR="00F724D2" w:rsidRDefault="00C17ACB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2180" w:type="dxa"/>
          </w:tcPr>
          <w:p w14:paraId="129909A4" w14:textId="77777777" w:rsidR="00F724D2" w:rsidRDefault="00C17ACB">
            <w:pPr>
              <w:pStyle w:val="TableParagraph"/>
              <w:spacing w:before="179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14138889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4C69ACD6" w14:textId="77777777" w:rsidR="00F724D2" w:rsidRDefault="00C17ACB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186902" w14:textId="77777777" w:rsidR="00F724D2" w:rsidRDefault="00D10C80">
            <w:pPr>
              <w:pStyle w:val="TableParagraph"/>
              <w:spacing w:before="45"/>
              <w:ind w:left="236"/>
            </w:pPr>
            <w:hyperlink r:id="rId144">
              <w:r w:rsidR="00C17ACB">
                <w:rPr>
                  <w:color w:val="0000FF"/>
                  <w:u w:val="single" w:color="0000FF"/>
                </w:rPr>
                <w:t>https://m.edsoo.ru/7f448d10</w:t>
              </w:r>
            </w:hyperlink>
          </w:p>
        </w:tc>
      </w:tr>
      <w:tr w:rsidR="00F724D2" w14:paraId="6D027999" w14:textId="77777777">
        <w:trPr>
          <w:trHeight w:val="359"/>
        </w:trPr>
        <w:tc>
          <w:tcPr>
            <w:tcW w:w="840" w:type="dxa"/>
          </w:tcPr>
          <w:p w14:paraId="02DBBDCA" w14:textId="77777777" w:rsidR="00F724D2" w:rsidRDefault="00C17AC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874" w:type="dxa"/>
          </w:tcPr>
          <w:p w14:paraId="430C9D5D" w14:textId="77777777" w:rsidR="00F724D2" w:rsidRDefault="00C17AC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(отгадай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описанию)</w:t>
            </w:r>
          </w:p>
        </w:tc>
        <w:tc>
          <w:tcPr>
            <w:tcW w:w="2180" w:type="dxa"/>
          </w:tcPr>
          <w:p w14:paraId="55FDCE5B" w14:textId="77777777" w:rsidR="00F724D2" w:rsidRDefault="00C17ACB">
            <w:pPr>
              <w:pStyle w:val="TableParagraph"/>
              <w:spacing w:before="35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04E2542D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79C3F106" w14:textId="77777777" w:rsidR="00F724D2" w:rsidRDefault="00F724D2">
            <w:pPr>
              <w:pStyle w:val="TableParagraph"/>
            </w:pPr>
          </w:p>
        </w:tc>
      </w:tr>
      <w:tr w:rsidR="00F724D2" w14:paraId="346E7619" w14:textId="77777777">
        <w:trPr>
          <w:trHeight w:val="365"/>
        </w:trPr>
        <w:tc>
          <w:tcPr>
            <w:tcW w:w="840" w:type="dxa"/>
          </w:tcPr>
          <w:p w14:paraId="12FFDDB1" w14:textId="77777777" w:rsidR="00F724D2" w:rsidRDefault="00C17AC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874" w:type="dxa"/>
          </w:tcPr>
          <w:p w14:paraId="7CE8938F" w14:textId="77777777" w:rsidR="00F724D2" w:rsidRDefault="00C17AC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мультфильмы</w:t>
            </w:r>
          </w:p>
        </w:tc>
        <w:tc>
          <w:tcPr>
            <w:tcW w:w="2180" w:type="dxa"/>
          </w:tcPr>
          <w:p w14:paraId="0171C100" w14:textId="77777777" w:rsidR="00F724D2" w:rsidRDefault="00C17ACB">
            <w:pPr>
              <w:pStyle w:val="TableParagraph"/>
              <w:spacing w:before="40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0405CDC8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6DB42EA6" w14:textId="77777777" w:rsidR="00F724D2" w:rsidRDefault="00F724D2">
            <w:pPr>
              <w:pStyle w:val="TableParagraph"/>
            </w:pPr>
          </w:p>
        </w:tc>
      </w:tr>
      <w:tr w:rsidR="00F724D2" w14:paraId="4F534039" w14:textId="77777777">
        <w:trPr>
          <w:trHeight w:val="676"/>
        </w:trPr>
        <w:tc>
          <w:tcPr>
            <w:tcW w:w="840" w:type="dxa"/>
          </w:tcPr>
          <w:p w14:paraId="0CB564F1" w14:textId="77777777" w:rsidR="00F724D2" w:rsidRDefault="00C17A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874" w:type="dxa"/>
          </w:tcPr>
          <w:p w14:paraId="25EE2C72" w14:textId="77777777" w:rsidR="00F724D2" w:rsidRDefault="00C17ACB">
            <w:pPr>
              <w:pStyle w:val="TableParagraph"/>
              <w:spacing w:before="6" w:line="316" w:lineRule="exact"/>
              <w:ind w:left="238" w:right="40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сказке)</w:t>
            </w:r>
          </w:p>
        </w:tc>
        <w:tc>
          <w:tcPr>
            <w:tcW w:w="2180" w:type="dxa"/>
          </w:tcPr>
          <w:p w14:paraId="3D2BE269" w14:textId="77777777" w:rsidR="00F724D2" w:rsidRDefault="00C17ACB">
            <w:pPr>
              <w:pStyle w:val="TableParagraph"/>
              <w:spacing w:before="193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5799BD8B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400970D0" w14:textId="77777777" w:rsidR="00F724D2" w:rsidRDefault="00C17ACB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39A3F1" w14:textId="77777777" w:rsidR="00F724D2" w:rsidRDefault="00D10C80">
            <w:pPr>
              <w:pStyle w:val="TableParagraph"/>
              <w:spacing w:before="45"/>
              <w:ind w:left="236"/>
            </w:pPr>
            <w:hyperlink r:id="rId145">
              <w:r w:rsidR="00C17ACB">
                <w:rPr>
                  <w:color w:val="0000FF"/>
                  <w:u w:val="single" w:color="0000FF"/>
                </w:rPr>
                <w:t>https://m.edsoo.ru/7f4494b8</w:t>
              </w:r>
            </w:hyperlink>
          </w:p>
        </w:tc>
      </w:tr>
      <w:tr w:rsidR="00F724D2" w14:paraId="05A69B50" w14:textId="77777777">
        <w:trPr>
          <w:trHeight w:val="681"/>
        </w:trPr>
        <w:tc>
          <w:tcPr>
            <w:tcW w:w="840" w:type="dxa"/>
          </w:tcPr>
          <w:p w14:paraId="47D3A538" w14:textId="77777777" w:rsidR="00F724D2" w:rsidRDefault="00C17A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874" w:type="dxa"/>
          </w:tcPr>
          <w:p w14:paraId="1D763F5F" w14:textId="77777777" w:rsidR="00F724D2" w:rsidRDefault="00C17ACB">
            <w:pPr>
              <w:pStyle w:val="TableParagraph"/>
              <w:spacing w:before="11" w:line="316" w:lineRule="exact"/>
              <w:ind w:left="238" w:right="442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внешность)</w:t>
            </w:r>
          </w:p>
        </w:tc>
        <w:tc>
          <w:tcPr>
            <w:tcW w:w="2180" w:type="dxa"/>
          </w:tcPr>
          <w:p w14:paraId="5C69D3CF" w14:textId="77777777" w:rsidR="00F724D2" w:rsidRDefault="00C17ACB">
            <w:pPr>
              <w:pStyle w:val="TableParagraph"/>
              <w:spacing w:before="198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62EFA428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1E798B51" w14:textId="77777777" w:rsidR="00F724D2" w:rsidRDefault="00C17ACB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E274C6" w14:textId="77777777" w:rsidR="00F724D2" w:rsidRDefault="00D10C80">
            <w:pPr>
              <w:pStyle w:val="TableParagraph"/>
              <w:spacing w:before="45"/>
              <w:ind w:left="236"/>
            </w:pPr>
            <w:hyperlink r:id="rId146">
              <w:r w:rsidR="00C17ACB">
                <w:rPr>
                  <w:color w:val="0000FF"/>
                  <w:u w:val="single" w:color="0000FF"/>
                </w:rPr>
                <w:t>https://m.edsoo.ru/7f44ce6a</w:t>
              </w:r>
            </w:hyperlink>
          </w:p>
        </w:tc>
      </w:tr>
      <w:tr w:rsidR="00F724D2" w14:paraId="07BDCEAD" w14:textId="77777777">
        <w:trPr>
          <w:trHeight w:val="676"/>
        </w:trPr>
        <w:tc>
          <w:tcPr>
            <w:tcW w:w="840" w:type="dxa"/>
          </w:tcPr>
          <w:p w14:paraId="63A0F532" w14:textId="77777777" w:rsidR="00F724D2" w:rsidRDefault="00C17A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874" w:type="dxa"/>
          </w:tcPr>
          <w:p w14:paraId="30EB74A7" w14:textId="77777777" w:rsidR="00F724D2" w:rsidRDefault="00C17ACB">
            <w:pPr>
              <w:pStyle w:val="TableParagraph"/>
              <w:spacing w:before="11" w:line="316" w:lineRule="exact"/>
              <w:ind w:left="238" w:right="442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характер)</w:t>
            </w:r>
          </w:p>
        </w:tc>
        <w:tc>
          <w:tcPr>
            <w:tcW w:w="2180" w:type="dxa"/>
          </w:tcPr>
          <w:p w14:paraId="53E6FD50" w14:textId="77777777" w:rsidR="00F724D2" w:rsidRDefault="00C17ACB">
            <w:pPr>
              <w:pStyle w:val="TableParagraph"/>
              <w:spacing w:before="198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5F90CD50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51215B71" w14:textId="77777777" w:rsidR="00F724D2" w:rsidRDefault="00F724D2">
            <w:pPr>
              <w:pStyle w:val="TableParagraph"/>
            </w:pPr>
          </w:p>
        </w:tc>
      </w:tr>
    </w:tbl>
    <w:p w14:paraId="17AE8769" w14:textId="77777777" w:rsidR="00F724D2" w:rsidRDefault="00F724D2">
      <w:pPr>
        <w:sectPr w:rsidR="00F724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D8D8257" w14:textId="77777777" w:rsidR="00F724D2" w:rsidRDefault="00F724D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874"/>
        <w:gridCol w:w="2180"/>
        <w:gridCol w:w="2180"/>
        <w:gridCol w:w="2838"/>
      </w:tblGrid>
      <w:tr w:rsidR="00F724D2" w14:paraId="5E7FEB92" w14:textId="77777777">
        <w:trPr>
          <w:trHeight w:val="364"/>
        </w:trPr>
        <w:tc>
          <w:tcPr>
            <w:tcW w:w="840" w:type="dxa"/>
          </w:tcPr>
          <w:p w14:paraId="58CE0A1D" w14:textId="77777777" w:rsidR="00F724D2" w:rsidRDefault="00C17AC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874" w:type="dxa"/>
          </w:tcPr>
          <w:p w14:paraId="7366D173" w14:textId="77777777" w:rsidR="00F724D2" w:rsidRDefault="00C17AC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</w:p>
        </w:tc>
        <w:tc>
          <w:tcPr>
            <w:tcW w:w="2180" w:type="dxa"/>
          </w:tcPr>
          <w:p w14:paraId="4A7E1D97" w14:textId="77777777" w:rsidR="00F724D2" w:rsidRDefault="00C17ACB">
            <w:pPr>
              <w:pStyle w:val="TableParagraph"/>
              <w:spacing w:before="40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63420A96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779D096F" w14:textId="77777777" w:rsidR="00F724D2" w:rsidRDefault="00F724D2">
            <w:pPr>
              <w:pStyle w:val="TableParagraph"/>
            </w:pPr>
          </w:p>
        </w:tc>
      </w:tr>
      <w:tr w:rsidR="00F724D2" w14:paraId="45C4257C" w14:textId="77777777">
        <w:trPr>
          <w:trHeight w:val="677"/>
        </w:trPr>
        <w:tc>
          <w:tcPr>
            <w:tcW w:w="840" w:type="dxa"/>
          </w:tcPr>
          <w:p w14:paraId="6C7D30CE" w14:textId="77777777" w:rsidR="00F724D2" w:rsidRDefault="00C17AC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874" w:type="dxa"/>
          </w:tcPr>
          <w:p w14:paraId="19C636D7" w14:textId="77777777" w:rsidR="00F724D2" w:rsidRDefault="00C17ACB">
            <w:pPr>
              <w:pStyle w:val="TableParagraph"/>
              <w:spacing w:before="4" w:line="318" w:lineRule="exact"/>
              <w:ind w:left="238" w:right="346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</w:p>
        </w:tc>
        <w:tc>
          <w:tcPr>
            <w:tcW w:w="2180" w:type="dxa"/>
          </w:tcPr>
          <w:p w14:paraId="64328E13" w14:textId="77777777" w:rsidR="00F724D2" w:rsidRDefault="00C17ACB">
            <w:pPr>
              <w:pStyle w:val="TableParagraph"/>
              <w:spacing w:before="194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0281630C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38C1654D" w14:textId="77777777" w:rsidR="00F724D2" w:rsidRDefault="00C17ACB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581FAD" w14:textId="77777777" w:rsidR="00F724D2" w:rsidRDefault="00D10C80">
            <w:pPr>
              <w:pStyle w:val="TableParagraph"/>
              <w:spacing w:before="46"/>
              <w:ind w:left="236"/>
            </w:pPr>
            <w:hyperlink r:id="rId147">
              <w:r w:rsidR="00C17ACB">
                <w:rPr>
                  <w:color w:val="0000FF"/>
                  <w:u w:val="single" w:color="0000FF"/>
                </w:rPr>
                <w:t>https://m.edsoo.ru/7f44d158</w:t>
              </w:r>
            </w:hyperlink>
          </w:p>
        </w:tc>
      </w:tr>
      <w:tr w:rsidR="00F724D2" w14:paraId="57E3639F" w14:textId="77777777">
        <w:trPr>
          <w:trHeight w:val="657"/>
        </w:trPr>
        <w:tc>
          <w:tcPr>
            <w:tcW w:w="840" w:type="dxa"/>
          </w:tcPr>
          <w:p w14:paraId="10DEE6C8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874" w:type="dxa"/>
          </w:tcPr>
          <w:p w14:paraId="52484D3D" w14:textId="77777777" w:rsidR="00F724D2" w:rsidRDefault="00C17A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 парке)</w:t>
            </w:r>
          </w:p>
        </w:tc>
        <w:tc>
          <w:tcPr>
            <w:tcW w:w="2180" w:type="dxa"/>
          </w:tcPr>
          <w:p w14:paraId="3AC7FB0C" w14:textId="77777777" w:rsidR="00F724D2" w:rsidRDefault="00C17ACB">
            <w:pPr>
              <w:pStyle w:val="TableParagraph"/>
              <w:spacing w:before="184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24F6C5B1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2A0AD1F9" w14:textId="77777777" w:rsidR="00F724D2" w:rsidRDefault="00C17ACB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25F98C" w14:textId="77777777" w:rsidR="00F724D2" w:rsidRDefault="00D10C80">
            <w:pPr>
              <w:pStyle w:val="TableParagraph"/>
              <w:spacing w:before="45"/>
              <w:ind w:left="236"/>
            </w:pPr>
            <w:hyperlink r:id="rId148">
              <w:r w:rsidR="00C17ACB">
                <w:rPr>
                  <w:color w:val="0000FF"/>
                  <w:u w:val="single" w:color="0000FF"/>
                </w:rPr>
                <w:t>https://m.edsoo.ru/7f448eb4</w:t>
              </w:r>
            </w:hyperlink>
          </w:p>
        </w:tc>
      </w:tr>
      <w:tr w:rsidR="00F724D2" w14:paraId="7D57A312" w14:textId="77777777">
        <w:trPr>
          <w:trHeight w:val="360"/>
        </w:trPr>
        <w:tc>
          <w:tcPr>
            <w:tcW w:w="840" w:type="dxa"/>
          </w:tcPr>
          <w:p w14:paraId="4971BD07" w14:textId="77777777" w:rsidR="00F724D2" w:rsidRDefault="00C17AC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874" w:type="dxa"/>
          </w:tcPr>
          <w:p w14:paraId="2B6D8F75" w14:textId="77777777" w:rsidR="00F724D2" w:rsidRDefault="00C17AC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театре)</w:t>
            </w:r>
          </w:p>
        </w:tc>
        <w:tc>
          <w:tcPr>
            <w:tcW w:w="2180" w:type="dxa"/>
          </w:tcPr>
          <w:p w14:paraId="25255425" w14:textId="77777777" w:rsidR="00F724D2" w:rsidRDefault="00C17ACB">
            <w:pPr>
              <w:pStyle w:val="TableParagraph"/>
              <w:spacing w:before="35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2419E4B6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1067E8B8" w14:textId="77777777" w:rsidR="00F724D2" w:rsidRDefault="00F724D2">
            <w:pPr>
              <w:pStyle w:val="TableParagraph"/>
            </w:pPr>
          </w:p>
        </w:tc>
      </w:tr>
      <w:tr w:rsidR="00F724D2" w14:paraId="663E2456" w14:textId="77777777">
        <w:trPr>
          <w:trHeight w:val="364"/>
        </w:trPr>
        <w:tc>
          <w:tcPr>
            <w:tcW w:w="840" w:type="dxa"/>
          </w:tcPr>
          <w:p w14:paraId="2617EDA4" w14:textId="77777777" w:rsidR="00F724D2" w:rsidRDefault="00C17AC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874" w:type="dxa"/>
          </w:tcPr>
          <w:p w14:paraId="7F04690B" w14:textId="77777777" w:rsidR="00F724D2" w:rsidRDefault="00C17AC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мои друзья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выходной день</w:t>
            </w:r>
          </w:p>
        </w:tc>
        <w:tc>
          <w:tcPr>
            <w:tcW w:w="2180" w:type="dxa"/>
          </w:tcPr>
          <w:p w14:paraId="673EBB3D" w14:textId="77777777" w:rsidR="00F724D2" w:rsidRDefault="00C17ACB">
            <w:pPr>
              <w:pStyle w:val="TableParagraph"/>
              <w:spacing w:before="40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6CA1F0E5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1BA363F3" w14:textId="77777777" w:rsidR="00F724D2" w:rsidRDefault="00F724D2">
            <w:pPr>
              <w:pStyle w:val="TableParagraph"/>
            </w:pPr>
          </w:p>
        </w:tc>
      </w:tr>
      <w:tr w:rsidR="00F724D2" w14:paraId="324CC7C3" w14:textId="77777777">
        <w:trPr>
          <w:trHeight w:val="652"/>
        </w:trPr>
        <w:tc>
          <w:tcPr>
            <w:tcW w:w="840" w:type="dxa"/>
          </w:tcPr>
          <w:p w14:paraId="7904E6E2" w14:textId="77777777" w:rsidR="00F724D2" w:rsidRDefault="00C17AC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874" w:type="dxa"/>
          </w:tcPr>
          <w:p w14:paraId="4C1A5EAB" w14:textId="77777777" w:rsidR="00F724D2" w:rsidRDefault="00C17ACB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180" w:type="dxa"/>
          </w:tcPr>
          <w:p w14:paraId="2AAE959F" w14:textId="77777777" w:rsidR="00F724D2" w:rsidRDefault="00C17ACB">
            <w:pPr>
              <w:pStyle w:val="TableParagraph"/>
              <w:spacing w:before="179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06AEC3E4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799DAE1C" w14:textId="77777777" w:rsidR="00F724D2" w:rsidRDefault="00C17ACB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2D4F6D" w14:textId="77777777" w:rsidR="00F724D2" w:rsidRDefault="00D10C80">
            <w:pPr>
              <w:pStyle w:val="TableParagraph"/>
              <w:spacing w:before="45"/>
              <w:ind w:left="236"/>
            </w:pPr>
            <w:hyperlink r:id="rId149">
              <w:r w:rsidR="00C17ACB">
                <w:rPr>
                  <w:color w:val="0000FF"/>
                  <w:u w:val="single" w:color="0000FF"/>
                </w:rPr>
                <w:t>https://m.edsoo.ru/7f448eb4</w:t>
              </w:r>
            </w:hyperlink>
          </w:p>
        </w:tc>
      </w:tr>
      <w:tr w:rsidR="00F724D2" w14:paraId="7A5897B5" w14:textId="77777777">
        <w:trPr>
          <w:trHeight w:val="653"/>
        </w:trPr>
        <w:tc>
          <w:tcPr>
            <w:tcW w:w="840" w:type="dxa"/>
          </w:tcPr>
          <w:p w14:paraId="46986266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874" w:type="dxa"/>
          </w:tcPr>
          <w:p w14:paraId="5F03C5BC" w14:textId="77777777" w:rsidR="00F724D2" w:rsidRDefault="00C17A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</w:p>
        </w:tc>
        <w:tc>
          <w:tcPr>
            <w:tcW w:w="2180" w:type="dxa"/>
          </w:tcPr>
          <w:p w14:paraId="2EC59F9B" w14:textId="77777777" w:rsidR="00F724D2" w:rsidRDefault="00C17ACB">
            <w:pPr>
              <w:pStyle w:val="TableParagraph"/>
              <w:spacing w:before="184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6E88BCC5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0EBECC01" w14:textId="77777777" w:rsidR="00F724D2" w:rsidRDefault="00C17ACB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A4EE59" w14:textId="77777777" w:rsidR="00F724D2" w:rsidRDefault="00D10C80">
            <w:pPr>
              <w:pStyle w:val="TableParagraph"/>
              <w:spacing w:before="45"/>
              <w:ind w:left="236"/>
            </w:pPr>
            <w:hyperlink r:id="rId150">
              <w:r w:rsidR="00C17ACB">
                <w:rPr>
                  <w:color w:val="0000FF"/>
                  <w:u w:val="single" w:color="0000FF"/>
                </w:rPr>
                <w:t>https://m.edsoo.ru/7f44930a</w:t>
              </w:r>
            </w:hyperlink>
          </w:p>
        </w:tc>
      </w:tr>
      <w:tr w:rsidR="00F724D2" w14:paraId="121247C4" w14:textId="77777777">
        <w:trPr>
          <w:trHeight w:val="652"/>
        </w:trPr>
        <w:tc>
          <w:tcPr>
            <w:tcW w:w="840" w:type="dxa"/>
          </w:tcPr>
          <w:p w14:paraId="33C0F09E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874" w:type="dxa"/>
          </w:tcPr>
          <w:p w14:paraId="0BDBAC9A" w14:textId="77777777" w:rsidR="00F724D2" w:rsidRDefault="00C17A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 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2180" w:type="dxa"/>
          </w:tcPr>
          <w:p w14:paraId="05794333" w14:textId="77777777" w:rsidR="00F724D2" w:rsidRDefault="00C17ACB">
            <w:pPr>
              <w:pStyle w:val="TableParagraph"/>
              <w:spacing w:before="184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1813B84C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4791FB00" w14:textId="77777777" w:rsidR="00F724D2" w:rsidRDefault="00C17ACB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56FC1A" w14:textId="77777777" w:rsidR="00F724D2" w:rsidRDefault="00D10C80">
            <w:pPr>
              <w:pStyle w:val="TableParagraph"/>
              <w:spacing w:before="45"/>
              <w:ind w:left="236"/>
            </w:pPr>
            <w:hyperlink r:id="rId151">
              <w:r w:rsidR="00C17ACB">
                <w:rPr>
                  <w:color w:val="0000FF"/>
                  <w:u w:val="single" w:color="0000FF"/>
                </w:rPr>
                <w:t>https://m.edsoo.ru/7f44930a</w:t>
              </w:r>
            </w:hyperlink>
          </w:p>
        </w:tc>
      </w:tr>
      <w:tr w:rsidR="00F724D2" w14:paraId="084E01F5" w14:textId="77777777">
        <w:trPr>
          <w:trHeight w:val="652"/>
        </w:trPr>
        <w:tc>
          <w:tcPr>
            <w:tcW w:w="840" w:type="dxa"/>
          </w:tcPr>
          <w:p w14:paraId="6257E745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874" w:type="dxa"/>
          </w:tcPr>
          <w:p w14:paraId="61501D54" w14:textId="77777777" w:rsidR="00F724D2" w:rsidRDefault="00C17A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увлечений»</w:t>
            </w:r>
          </w:p>
        </w:tc>
        <w:tc>
          <w:tcPr>
            <w:tcW w:w="2180" w:type="dxa"/>
          </w:tcPr>
          <w:p w14:paraId="5982027F" w14:textId="77777777" w:rsidR="00F724D2" w:rsidRDefault="00C17ACB">
            <w:pPr>
              <w:pStyle w:val="TableParagraph"/>
              <w:spacing w:before="184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6BA699F3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716CFAFB" w14:textId="77777777" w:rsidR="00F724D2" w:rsidRDefault="00C17ACB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E56B30" w14:textId="77777777" w:rsidR="00F724D2" w:rsidRDefault="00D10C80">
            <w:pPr>
              <w:pStyle w:val="TableParagraph"/>
              <w:spacing w:before="45"/>
              <w:ind w:left="236"/>
            </w:pPr>
            <w:hyperlink r:id="rId152">
              <w:r w:rsidR="00C17ACB">
                <w:rPr>
                  <w:color w:val="0000FF"/>
                  <w:u w:val="single" w:color="0000FF"/>
                </w:rPr>
                <w:t>https://m.edsoo.ru/7f449666</w:t>
              </w:r>
            </w:hyperlink>
          </w:p>
        </w:tc>
      </w:tr>
      <w:tr w:rsidR="00F724D2" w14:paraId="388E823C" w14:textId="77777777">
        <w:trPr>
          <w:trHeight w:val="653"/>
        </w:trPr>
        <w:tc>
          <w:tcPr>
            <w:tcW w:w="840" w:type="dxa"/>
          </w:tcPr>
          <w:p w14:paraId="33ADCEAD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874" w:type="dxa"/>
          </w:tcPr>
          <w:p w14:paraId="2DDE7EF1" w14:textId="77777777" w:rsidR="00F724D2" w:rsidRDefault="00C17A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 моих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увлечений»</w:t>
            </w:r>
          </w:p>
        </w:tc>
        <w:tc>
          <w:tcPr>
            <w:tcW w:w="2180" w:type="dxa"/>
          </w:tcPr>
          <w:p w14:paraId="4BB8B0F4" w14:textId="77777777" w:rsidR="00F724D2" w:rsidRDefault="00C17ACB">
            <w:pPr>
              <w:pStyle w:val="TableParagraph"/>
              <w:spacing w:before="184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07694C79" w14:textId="77777777" w:rsidR="00F724D2" w:rsidRDefault="00C17ACB">
            <w:pPr>
              <w:pStyle w:val="TableParagraph"/>
              <w:spacing w:before="184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14:paraId="6DA76A89" w14:textId="77777777" w:rsidR="00F724D2" w:rsidRDefault="00C17ACB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AF0CE5" w14:textId="77777777" w:rsidR="00F724D2" w:rsidRDefault="00D10C80">
            <w:pPr>
              <w:pStyle w:val="TableParagraph"/>
              <w:spacing w:before="45"/>
              <w:ind w:left="236"/>
            </w:pPr>
            <w:hyperlink r:id="rId153">
              <w:r w:rsidR="00C17ACB">
                <w:rPr>
                  <w:color w:val="0000FF"/>
                  <w:u w:val="single" w:color="0000FF"/>
                </w:rPr>
                <w:t>https://m.edsoo.ru/7f449666</w:t>
              </w:r>
            </w:hyperlink>
          </w:p>
        </w:tc>
      </w:tr>
      <w:tr w:rsidR="00F724D2" w14:paraId="01617DFD" w14:textId="77777777">
        <w:trPr>
          <w:trHeight w:val="681"/>
        </w:trPr>
        <w:tc>
          <w:tcPr>
            <w:tcW w:w="840" w:type="dxa"/>
          </w:tcPr>
          <w:p w14:paraId="4E2717DB" w14:textId="77777777" w:rsidR="00F724D2" w:rsidRDefault="00C17A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874" w:type="dxa"/>
          </w:tcPr>
          <w:p w14:paraId="4CCB0127" w14:textId="77777777" w:rsidR="00F724D2" w:rsidRDefault="00C17ACB">
            <w:pPr>
              <w:pStyle w:val="TableParagraph"/>
              <w:spacing w:before="11" w:line="316" w:lineRule="exact"/>
              <w:ind w:left="238" w:right="960"/>
              <w:rPr>
                <w:sz w:val="24"/>
              </w:rPr>
            </w:pPr>
            <w:r>
              <w:rPr>
                <w:sz w:val="24"/>
              </w:rPr>
              <w:t>Моя квартира/дом (комнаты в моей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квартире)</w:t>
            </w:r>
          </w:p>
        </w:tc>
        <w:tc>
          <w:tcPr>
            <w:tcW w:w="2180" w:type="dxa"/>
          </w:tcPr>
          <w:p w14:paraId="22F811C8" w14:textId="77777777" w:rsidR="00F724D2" w:rsidRDefault="00C17ACB">
            <w:pPr>
              <w:pStyle w:val="TableParagraph"/>
              <w:spacing w:before="198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21CEEC9E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1A581D67" w14:textId="77777777" w:rsidR="00F724D2" w:rsidRDefault="00C17ACB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6CAE24" w14:textId="77777777" w:rsidR="00F724D2" w:rsidRDefault="00D10C80">
            <w:pPr>
              <w:pStyle w:val="TableParagraph"/>
              <w:spacing w:before="45"/>
              <w:ind w:left="236"/>
            </w:pPr>
            <w:hyperlink r:id="rId154">
              <w:r w:rsidR="00C17ACB">
                <w:rPr>
                  <w:color w:val="0000FF"/>
                  <w:u w:val="single" w:color="0000FF"/>
                </w:rPr>
                <w:t>https://m.edsoo.ru/7f449800</w:t>
              </w:r>
            </w:hyperlink>
          </w:p>
        </w:tc>
      </w:tr>
      <w:tr w:rsidR="00F724D2" w14:paraId="5803509F" w14:textId="77777777">
        <w:trPr>
          <w:trHeight w:val="653"/>
        </w:trPr>
        <w:tc>
          <w:tcPr>
            <w:tcW w:w="840" w:type="dxa"/>
          </w:tcPr>
          <w:p w14:paraId="142AFD66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874" w:type="dxa"/>
          </w:tcPr>
          <w:p w14:paraId="5047E528" w14:textId="77777777" w:rsidR="00F724D2" w:rsidRDefault="00C17A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квартира/дом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интерьера)</w:t>
            </w:r>
          </w:p>
        </w:tc>
        <w:tc>
          <w:tcPr>
            <w:tcW w:w="2180" w:type="dxa"/>
          </w:tcPr>
          <w:p w14:paraId="712F1039" w14:textId="77777777" w:rsidR="00F724D2" w:rsidRDefault="00C17ACB">
            <w:pPr>
              <w:pStyle w:val="TableParagraph"/>
              <w:spacing w:before="184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358E5763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30BB5465" w14:textId="77777777" w:rsidR="00F724D2" w:rsidRDefault="00C17ACB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A181F5" w14:textId="77777777" w:rsidR="00F724D2" w:rsidRDefault="00D10C80">
            <w:pPr>
              <w:pStyle w:val="TableParagraph"/>
              <w:spacing w:before="50"/>
              <w:ind w:left="236"/>
            </w:pPr>
            <w:hyperlink r:id="rId155">
              <w:r w:rsidR="00C17ACB">
                <w:rPr>
                  <w:color w:val="0000FF"/>
                  <w:u w:val="single" w:color="0000FF"/>
                </w:rPr>
                <w:t>https://m.edsoo.ru/7f4499a4</w:t>
              </w:r>
            </w:hyperlink>
          </w:p>
        </w:tc>
      </w:tr>
      <w:tr w:rsidR="00F724D2" w14:paraId="4B3C681D" w14:textId="77777777">
        <w:trPr>
          <w:trHeight w:val="652"/>
        </w:trPr>
        <w:tc>
          <w:tcPr>
            <w:tcW w:w="840" w:type="dxa"/>
          </w:tcPr>
          <w:p w14:paraId="1238BB95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874" w:type="dxa"/>
          </w:tcPr>
          <w:p w14:paraId="2580F21C" w14:textId="77777777" w:rsidR="00F724D2" w:rsidRDefault="00C17A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квартира/дом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дома)</w:t>
            </w:r>
          </w:p>
        </w:tc>
        <w:tc>
          <w:tcPr>
            <w:tcW w:w="2180" w:type="dxa"/>
          </w:tcPr>
          <w:p w14:paraId="5ED4F1BD" w14:textId="77777777" w:rsidR="00F724D2" w:rsidRDefault="00C17ACB">
            <w:pPr>
              <w:pStyle w:val="TableParagraph"/>
              <w:spacing w:before="184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2A4ACA23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12395877" w14:textId="77777777" w:rsidR="00F724D2" w:rsidRDefault="00C17ACB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03861A" w14:textId="77777777" w:rsidR="00F724D2" w:rsidRDefault="00D10C80">
            <w:pPr>
              <w:pStyle w:val="TableParagraph"/>
              <w:spacing w:before="45"/>
              <w:ind w:left="236"/>
            </w:pPr>
            <w:hyperlink r:id="rId156">
              <w:r w:rsidR="00C17ACB">
                <w:rPr>
                  <w:color w:val="0000FF"/>
                  <w:u w:val="single" w:color="0000FF"/>
                </w:rPr>
                <w:t>https://m.edsoo.ru/7f449c6a</w:t>
              </w:r>
            </w:hyperlink>
          </w:p>
        </w:tc>
      </w:tr>
      <w:tr w:rsidR="00F724D2" w14:paraId="63DA39B7" w14:textId="77777777">
        <w:trPr>
          <w:trHeight w:val="364"/>
        </w:trPr>
        <w:tc>
          <w:tcPr>
            <w:tcW w:w="840" w:type="dxa"/>
          </w:tcPr>
          <w:p w14:paraId="6773041D" w14:textId="77777777" w:rsidR="00F724D2" w:rsidRDefault="00C17AC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874" w:type="dxa"/>
          </w:tcPr>
          <w:p w14:paraId="4271B5BC" w14:textId="77777777" w:rsidR="00F724D2" w:rsidRDefault="00C17AC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</w:p>
        </w:tc>
        <w:tc>
          <w:tcPr>
            <w:tcW w:w="2180" w:type="dxa"/>
          </w:tcPr>
          <w:p w14:paraId="1F55C80A" w14:textId="77777777" w:rsidR="00F724D2" w:rsidRDefault="00C17ACB">
            <w:pPr>
              <w:pStyle w:val="TableParagraph"/>
              <w:spacing w:before="40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38E7D9D6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319CB50B" w14:textId="77777777" w:rsidR="00F724D2" w:rsidRDefault="00F724D2">
            <w:pPr>
              <w:pStyle w:val="TableParagraph"/>
            </w:pPr>
          </w:p>
        </w:tc>
      </w:tr>
      <w:tr w:rsidR="00F724D2" w14:paraId="3E54AD78" w14:textId="77777777">
        <w:trPr>
          <w:trHeight w:val="653"/>
        </w:trPr>
        <w:tc>
          <w:tcPr>
            <w:tcW w:w="840" w:type="dxa"/>
          </w:tcPr>
          <w:p w14:paraId="45E50FB3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874" w:type="dxa"/>
          </w:tcPr>
          <w:p w14:paraId="7F982748" w14:textId="77777777" w:rsidR="00F724D2" w:rsidRDefault="00C17A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(школьные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принадлежности)</w:t>
            </w:r>
          </w:p>
        </w:tc>
        <w:tc>
          <w:tcPr>
            <w:tcW w:w="2180" w:type="dxa"/>
          </w:tcPr>
          <w:p w14:paraId="0B27EC85" w14:textId="77777777" w:rsidR="00F724D2" w:rsidRDefault="00C17ACB">
            <w:pPr>
              <w:pStyle w:val="TableParagraph"/>
              <w:spacing w:before="184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15A96B6F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1F8B2EE2" w14:textId="77777777" w:rsidR="00F724D2" w:rsidRDefault="00C17ACB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92585D" w14:textId="77777777" w:rsidR="00F724D2" w:rsidRDefault="00D10C80">
            <w:pPr>
              <w:pStyle w:val="TableParagraph"/>
              <w:spacing w:before="45"/>
              <w:ind w:left="236"/>
            </w:pPr>
            <w:hyperlink r:id="rId157">
              <w:r w:rsidR="00C17ACB">
                <w:rPr>
                  <w:color w:val="0000FF"/>
                  <w:u w:val="single" w:color="0000FF"/>
                </w:rPr>
                <w:t>https://m.edsoo.ru/7f449e22</w:t>
              </w:r>
            </w:hyperlink>
          </w:p>
        </w:tc>
      </w:tr>
      <w:tr w:rsidR="00F724D2" w14:paraId="2F2BBB38" w14:textId="77777777">
        <w:trPr>
          <w:trHeight w:val="647"/>
        </w:trPr>
        <w:tc>
          <w:tcPr>
            <w:tcW w:w="840" w:type="dxa"/>
          </w:tcPr>
          <w:p w14:paraId="518FAB96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874" w:type="dxa"/>
          </w:tcPr>
          <w:p w14:paraId="0FB66EEA" w14:textId="77777777" w:rsidR="00F724D2" w:rsidRDefault="00C17A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предметы)</w:t>
            </w:r>
          </w:p>
        </w:tc>
        <w:tc>
          <w:tcPr>
            <w:tcW w:w="2180" w:type="dxa"/>
          </w:tcPr>
          <w:p w14:paraId="64C9BD2E" w14:textId="77777777" w:rsidR="00F724D2" w:rsidRDefault="00C17ACB">
            <w:pPr>
              <w:pStyle w:val="TableParagraph"/>
              <w:spacing w:before="184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2A6B7411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7750684B" w14:textId="77777777" w:rsidR="00F724D2" w:rsidRDefault="00C17ACB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BE0752" w14:textId="77777777" w:rsidR="00F724D2" w:rsidRDefault="00D10C80">
            <w:pPr>
              <w:pStyle w:val="TableParagraph"/>
              <w:spacing w:before="50"/>
              <w:ind w:left="236"/>
            </w:pPr>
            <w:hyperlink r:id="rId158">
              <w:r w:rsidR="00C17ACB">
                <w:rPr>
                  <w:color w:val="0000FF"/>
                  <w:u w:val="single" w:color="0000FF"/>
                </w:rPr>
                <w:t>https://m.edsoo.ru/7f449fc6</w:t>
              </w:r>
            </w:hyperlink>
          </w:p>
        </w:tc>
      </w:tr>
    </w:tbl>
    <w:p w14:paraId="3BBA126F" w14:textId="77777777" w:rsidR="00F724D2" w:rsidRDefault="00F724D2">
      <w:pPr>
        <w:sectPr w:rsidR="00F724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C6203EA" w14:textId="77777777" w:rsidR="00F724D2" w:rsidRDefault="00F724D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874"/>
        <w:gridCol w:w="2180"/>
        <w:gridCol w:w="2180"/>
        <w:gridCol w:w="2838"/>
      </w:tblGrid>
      <w:tr w:rsidR="00F724D2" w14:paraId="010B612A" w14:textId="77777777">
        <w:trPr>
          <w:trHeight w:val="652"/>
        </w:trPr>
        <w:tc>
          <w:tcPr>
            <w:tcW w:w="840" w:type="dxa"/>
          </w:tcPr>
          <w:p w14:paraId="073D0ED0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874" w:type="dxa"/>
          </w:tcPr>
          <w:p w14:paraId="4C6DFD21" w14:textId="77777777" w:rsidR="00F724D2" w:rsidRDefault="00C17A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поведения)</w:t>
            </w:r>
          </w:p>
        </w:tc>
        <w:tc>
          <w:tcPr>
            <w:tcW w:w="2180" w:type="dxa"/>
          </w:tcPr>
          <w:p w14:paraId="3294C457" w14:textId="77777777" w:rsidR="00F724D2" w:rsidRDefault="00C17ACB">
            <w:pPr>
              <w:pStyle w:val="TableParagraph"/>
              <w:spacing w:before="184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103CFFEC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0F32AAB3" w14:textId="77777777" w:rsidR="00F724D2" w:rsidRDefault="00C17ACB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CB3DB7" w14:textId="77777777" w:rsidR="00F724D2" w:rsidRDefault="00D10C80">
            <w:pPr>
              <w:pStyle w:val="TableParagraph"/>
              <w:spacing w:before="45"/>
              <w:ind w:left="236"/>
            </w:pPr>
            <w:hyperlink r:id="rId159">
              <w:r w:rsidR="00C17ACB">
                <w:rPr>
                  <w:color w:val="0000FF"/>
                  <w:u w:val="single" w:color="0000FF"/>
                </w:rPr>
                <w:t>https://m.edsoo.ru/7f44a19c</w:t>
              </w:r>
            </w:hyperlink>
          </w:p>
        </w:tc>
      </w:tr>
      <w:tr w:rsidR="00F724D2" w14:paraId="6F4EF18F" w14:textId="77777777">
        <w:trPr>
          <w:trHeight w:val="658"/>
        </w:trPr>
        <w:tc>
          <w:tcPr>
            <w:tcW w:w="840" w:type="dxa"/>
          </w:tcPr>
          <w:p w14:paraId="2C9B26E8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874" w:type="dxa"/>
          </w:tcPr>
          <w:p w14:paraId="573050EC" w14:textId="77777777" w:rsidR="00F724D2" w:rsidRDefault="00C17A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одноклассники)</w:t>
            </w:r>
          </w:p>
        </w:tc>
        <w:tc>
          <w:tcPr>
            <w:tcW w:w="2180" w:type="dxa"/>
          </w:tcPr>
          <w:p w14:paraId="739D4D61" w14:textId="77777777" w:rsidR="00F724D2" w:rsidRDefault="00C17ACB">
            <w:pPr>
              <w:pStyle w:val="TableParagraph"/>
              <w:spacing w:before="184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74AE6A16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6228C4E7" w14:textId="77777777" w:rsidR="00F724D2" w:rsidRDefault="00C17ACB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16B5F2" w14:textId="77777777" w:rsidR="00F724D2" w:rsidRDefault="00D10C80">
            <w:pPr>
              <w:pStyle w:val="TableParagraph"/>
              <w:spacing w:before="45"/>
              <w:ind w:left="236"/>
            </w:pPr>
            <w:hyperlink r:id="rId160">
              <w:r w:rsidR="00C17ACB">
                <w:rPr>
                  <w:color w:val="0000FF"/>
                  <w:u w:val="single" w:color="0000FF"/>
                </w:rPr>
                <w:t>https://m.edsoo.ru/7f44a570</w:t>
              </w:r>
            </w:hyperlink>
          </w:p>
        </w:tc>
      </w:tr>
      <w:tr w:rsidR="00F724D2" w14:paraId="7E257CEC" w14:textId="77777777">
        <w:trPr>
          <w:trHeight w:val="677"/>
        </w:trPr>
        <w:tc>
          <w:tcPr>
            <w:tcW w:w="840" w:type="dxa"/>
          </w:tcPr>
          <w:p w14:paraId="4295E353" w14:textId="77777777" w:rsidR="00F724D2" w:rsidRDefault="00C17A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874" w:type="dxa"/>
          </w:tcPr>
          <w:p w14:paraId="0B3EC20B" w14:textId="77777777" w:rsidR="00F724D2" w:rsidRDefault="00C17ACB">
            <w:pPr>
              <w:pStyle w:val="TableParagraph"/>
              <w:spacing w:before="6" w:line="316" w:lineRule="exact"/>
              <w:ind w:left="238" w:right="1262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(представляем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одноклассникам)</w:t>
            </w:r>
          </w:p>
        </w:tc>
        <w:tc>
          <w:tcPr>
            <w:tcW w:w="2180" w:type="dxa"/>
          </w:tcPr>
          <w:p w14:paraId="01A6E024" w14:textId="77777777" w:rsidR="00F724D2" w:rsidRDefault="00C17ACB">
            <w:pPr>
              <w:pStyle w:val="TableParagraph"/>
              <w:spacing w:before="193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79F164C5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3CB3D367" w14:textId="77777777" w:rsidR="00F724D2" w:rsidRDefault="00C17ACB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C1E2C5" w14:textId="77777777" w:rsidR="00F724D2" w:rsidRDefault="00D10C80">
            <w:pPr>
              <w:pStyle w:val="TableParagraph"/>
              <w:spacing w:before="45"/>
              <w:ind w:left="236"/>
            </w:pPr>
            <w:hyperlink r:id="rId161">
              <w:r w:rsidR="00C17ACB">
                <w:rPr>
                  <w:color w:val="0000FF"/>
                  <w:u w:val="single" w:color="0000FF"/>
                </w:rPr>
                <w:t>https://m.edsoo.ru/7f44a778</w:t>
              </w:r>
            </w:hyperlink>
          </w:p>
        </w:tc>
      </w:tr>
      <w:tr w:rsidR="00F724D2" w14:paraId="3664F478" w14:textId="77777777">
        <w:trPr>
          <w:trHeight w:val="681"/>
        </w:trPr>
        <w:tc>
          <w:tcPr>
            <w:tcW w:w="840" w:type="dxa"/>
          </w:tcPr>
          <w:p w14:paraId="7F36765F" w14:textId="77777777" w:rsidR="00F724D2" w:rsidRDefault="00C17A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874" w:type="dxa"/>
          </w:tcPr>
          <w:p w14:paraId="67681877" w14:textId="77777777" w:rsidR="00F724D2" w:rsidRDefault="00C17ACB">
            <w:pPr>
              <w:pStyle w:val="TableParagraph"/>
              <w:spacing w:before="11" w:line="316" w:lineRule="exact"/>
              <w:ind w:left="238" w:right="594"/>
              <w:rPr>
                <w:sz w:val="24"/>
              </w:rPr>
            </w:pPr>
            <w:r>
              <w:rPr>
                <w:sz w:val="24"/>
              </w:rPr>
              <w:t>Мои друзья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(совместные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кружки)</w:t>
            </w:r>
          </w:p>
        </w:tc>
        <w:tc>
          <w:tcPr>
            <w:tcW w:w="2180" w:type="dxa"/>
          </w:tcPr>
          <w:p w14:paraId="1F7F741C" w14:textId="77777777" w:rsidR="00F724D2" w:rsidRDefault="00C17ACB">
            <w:pPr>
              <w:pStyle w:val="TableParagraph"/>
              <w:spacing w:before="198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779618B5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543EBCFB" w14:textId="77777777" w:rsidR="00F724D2" w:rsidRDefault="00C17ACB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E4D250" w14:textId="77777777" w:rsidR="00F724D2" w:rsidRDefault="00D10C80">
            <w:pPr>
              <w:pStyle w:val="TableParagraph"/>
              <w:spacing w:before="45"/>
              <w:ind w:left="236"/>
            </w:pPr>
            <w:hyperlink r:id="rId162">
              <w:r w:rsidR="00C17ACB">
                <w:rPr>
                  <w:color w:val="0000FF"/>
                  <w:u w:val="single" w:color="0000FF"/>
                </w:rPr>
                <w:t>https://m.edsoo.ru/7f44a930</w:t>
              </w:r>
            </w:hyperlink>
          </w:p>
        </w:tc>
      </w:tr>
      <w:tr w:rsidR="00F724D2" w14:paraId="068FE205" w14:textId="77777777">
        <w:trPr>
          <w:trHeight w:val="998"/>
        </w:trPr>
        <w:tc>
          <w:tcPr>
            <w:tcW w:w="840" w:type="dxa"/>
          </w:tcPr>
          <w:p w14:paraId="5A037C47" w14:textId="77777777" w:rsidR="00F724D2" w:rsidRDefault="00F724D2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2C3A415" w14:textId="77777777" w:rsidR="00F724D2" w:rsidRDefault="00C17AC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874" w:type="dxa"/>
          </w:tcPr>
          <w:p w14:paraId="367A8FDF" w14:textId="77777777" w:rsidR="00F724D2" w:rsidRDefault="00C17ACB">
            <w:pPr>
              <w:pStyle w:val="TableParagraph"/>
              <w:spacing w:before="35" w:line="276" w:lineRule="auto"/>
              <w:ind w:left="238" w:right="129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(достопримечательности,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14:paraId="16EE3A7A" w14:textId="77777777" w:rsidR="00F724D2" w:rsidRDefault="00C17ACB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посещения)</w:t>
            </w:r>
          </w:p>
        </w:tc>
        <w:tc>
          <w:tcPr>
            <w:tcW w:w="2180" w:type="dxa"/>
          </w:tcPr>
          <w:p w14:paraId="4C461357" w14:textId="77777777" w:rsidR="00F724D2" w:rsidRDefault="00F724D2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760D336" w14:textId="77777777" w:rsidR="00F724D2" w:rsidRDefault="00C17ACB">
            <w:pPr>
              <w:pStyle w:val="TableParagraph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189399F5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71860F96" w14:textId="77777777" w:rsidR="00F724D2" w:rsidRDefault="00C17ACB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10E78D" w14:textId="77777777" w:rsidR="00F724D2" w:rsidRDefault="00D10C80">
            <w:pPr>
              <w:pStyle w:val="TableParagraph"/>
              <w:spacing w:before="45"/>
              <w:ind w:left="236"/>
            </w:pPr>
            <w:hyperlink r:id="rId163">
              <w:r w:rsidR="00C17ACB">
                <w:rPr>
                  <w:color w:val="0000FF"/>
                  <w:u w:val="single" w:color="0000FF"/>
                </w:rPr>
                <w:t>https://m.edsoo.ru/7f44bb96</w:t>
              </w:r>
            </w:hyperlink>
          </w:p>
        </w:tc>
      </w:tr>
      <w:tr w:rsidR="00F724D2" w14:paraId="15072347" w14:textId="77777777">
        <w:trPr>
          <w:trHeight w:val="676"/>
        </w:trPr>
        <w:tc>
          <w:tcPr>
            <w:tcW w:w="840" w:type="dxa"/>
          </w:tcPr>
          <w:p w14:paraId="58DE8C77" w14:textId="77777777" w:rsidR="00F724D2" w:rsidRDefault="00C17A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874" w:type="dxa"/>
          </w:tcPr>
          <w:p w14:paraId="6CBFA957" w14:textId="77777777" w:rsidR="00F724D2" w:rsidRDefault="00C17ACB">
            <w:pPr>
              <w:pStyle w:val="TableParagraph"/>
              <w:spacing w:before="6" w:line="316" w:lineRule="exact"/>
              <w:ind w:left="238" w:right="90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(что было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городе/селе раньше)</w:t>
            </w:r>
          </w:p>
        </w:tc>
        <w:tc>
          <w:tcPr>
            <w:tcW w:w="2180" w:type="dxa"/>
          </w:tcPr>
          <w:p w14:paraId="0FD04EF7" w14:textId="77777777" w:rsidR="00F724D2" w:rsidRDefault="00C17ACB">
            <w:pPr>
              <w:pStyle w:val="TableParagraph"/>
              <w:spacing w:before="193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457223FC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46DB549C" w14:textId="77777777" w:rsidR="00F724D2" w:rsidRDefault="00C17ACB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49CB3F" w14:textId="77777777" w:rsidR="00F724D2" w:rsidRDefault="00D10C80">
            <w:pPr>
              <w:pStyle w:val="TableParagraph"/>
              <w:spacing w:before="45"/>
              <w:ind w:left="236"/>
            </w:pPr>
            <w:hyperlink r:id="rId164">
              <w:r w:rsidR="00C17ACB">
                <w:rPr>
                  <w:color w:val="0000FF"/>
                  <w:u w:val="single" w:color="0000FF"/>
                </w:rPr>
                <w:t>https://m.edsoo.ru/7f44bd6c</w:t>
              </w:r>
            </w:hyperlink>
          </w:p>
        </w:tc>
      </w:tr>
      <w:tr w:rsidR="00F724D2" w14:paraId="62689650" w14:textId="77777777">
        <w:trPr>
          <w:trHeight w:val="681"/>
        </w:trPr>
        <w:tc>
          <w:tcPr>
            <w:tcW w:w="840" w:type="dxa"/>
          </w:tcPr>
          <w:p w14:paraId="4DE12A24" w14:textId="77777777" w:rsidR="00F724D2" w:rsidRDefault="00C17A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874" w:type="dxa"/>
          </w:tcPr>
          <w:p w14:paraId="521A8EA1" w14:textId="77777777" w:rsidR="00F724D2" w:rsidRDefault="00C17ACB">
            <w:pPr>
              <w:pStyle w:val="TableParagraph"/>
              <w:spacing w:before="11" w:line="316" w:lineRule="exact"/>
              <w:ind w:left="238" w:right="741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домашние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виды)</w:t>
            </w:r>
          </w:p>
        </w:tc>
        <w:tc>
          <w:tcPr>
            <w:tcW w:w="2180" w:type="dxa"/>
          </w:tcPr>
          <w:p w14:paraId="5FDE9160" w14:textId="77777777" w:rsidR="00F724D2" w:rsidRDefault="00C17ACB">
            <w:pPr>
              <w:pStyle w:val="TableParagraph"/>
              <w:spacing w:before="198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787BF660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46A7AD4C" w14:textId="77777777" w:rsidR="00F724D2" w:rsidRDefault="00C17ACB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B01028" w14:textId="77777777" w:rsidR="00F724D2" w:rsidRDefault="00D10C80">
            <w:pPr>
              <w:pStyle w:val="TableParagraph"/>
              <w:spacing w:before="49"/>
              <w:ind w:left="236"/>
            </w:pPr>
            <w:hyperlink r:id="rId165">
              <w:r w:rsidR="00C17ACB">
                <w:rPr>
                  <w:color w:val="0000FF"/>
                  <w:u w:val="single" w:color="0000FF"/>
                </w:rPr>
                <w:t>https://m.edsoo.ru/7f44aae8</w:t>
              </w:r>
            </w:hyperlink>
          </w:p>
        </w:tc>
      </w:tr>
      <w:tr w:rsidR="00F724D2" w14:paraId="753C6399" w14:textId="77777777">
        <w:trPr>
          <w:trHeight w:val="681"/>
        </w:trPr>
        <w:tc>
          <w:tcPr>
            <w:tcW w:w="840" w:type="dxa"/>
          </w:tcPr>
          <w:p w14:paraId="615B5559" w14:textId="77777777" w:rsidR="00F724D2" w:rsidRDefault="00C17A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874" w:type="dxa"/>
          </w:tcPr>
          <w:p w14:paraId="07E632D1" w14:textId="77777777" w:rsidR="00F724D2" w:rsidRDefault="00C17ACB">
            <w:pPr>
              <w:pStyle w:val="TableParagraph"/>
              <w:spacing w:before="6" w:line="316" w:lineRule="exact"/>
              <w:ind w:left="238" w:right="488"/>
              <w:rPr>
                <w:sz w:val="24"/>
              </w:rPr>
            </w:pPr>
            <w:r>
              <w:rPr>
                <w:sz w:val="24"/>
              </w:rPr>
              <w:t>Дикие и домашние животные (описание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внешности)</w:t>
            </w:r>
          </w:p>
        </w:tc>
        <w:tc>
          <w:tcPr>
            <w:tcW w:w="2180" w:type="dxa"/>
          </w:tcPr>
          <w:p w14:paraId="25383C97" w14:textId="77777777" w:rsidR="00F724D2" w:rsidRDefault="00C17ACB">
            <w:pPr>
              <w:pStyle w:val="TableParagraph"/>
              <w:spacing w:before="193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79793D53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3B329C81" w14:textId="77777777" w:rsidR="00F724D2" w:rsidRDefault="00C17ACB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AAC460" w14:textId="77777777" w:rsidR="00F724D2" w:rsidRDefault="00D10C80">
            <w:pPr>
              <w:pStyle w:val="TableParagraph"/>
              <w:spacing w:before="45"/>
              <w:ind w:left="236"/>
            </w:pPr>
            <w:hyperlink r:id="rId166">
              <w:r w:rsidR="00C17ACB">
                <w:rPr>
                  <w:color w:val="0000FF"/>
                  <w:u w:val="single" w:color="0000FF"/>
                </w:rPr>
                <w:t>https://m.edsoo.ru/7f44ac8c</w:t>
              </w:r>
            </w:hyperlink>
          </w:p>
        </w:tc>
      </w:tr>
      <w:tr w:rsidR="00F724D2" w14:paraId="41DCF2C8" w14:textId="77777777">
        <w:trPr>
          <w:trHeight w:val="676"/>
        </w:trPr>
        <w:tc>
          <w:tcPr>
            <w:tcW w:w="840" w:type="dxa"/>
          </w:tcPr>
          <w:p w14:paraId="28C5E4C9" w14:textId="77777777" w:rsidR="00F724D2" w:rsidRDefault="00C17A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874" w:type="dxa"/>
          </w:tcPr>
          <w:p w14:paraId="4AE6C4C4" w14:textId="77777777" w:rsidR="00F724D2" w:rsidRDefault="00C17ACB">
            <w:pPr>
              <w:pStyle w:val="TableParagraph"/>
              <w:spacing w:before="6" w:line="316" w:lineRule="exact"/>
              <w:ind w:left="238" w:right="677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домашние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умеют)</w:t>
            </w:r>
          </w:p>
        </w:tc>
        <w:tc>
          <w:tcPr>
            <w:tcW w:w="2180" w:type="dxa"/>
          </w:tcPr>
          <w:p w14:paraId="12177390" w14:textId="77777777" w:rsidR="00F724D2" w:rsidRDefault="00C17ACB">
            <w:pPr>
              <w:pStyle w:val="TableParagraph"/>
              <w:spacing w:before="193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28B9256B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61DD45FF" w14:textId="77777777" w:rsidR="00F724D2" w:rsidRDefault="00C17ACB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D33676" w14:textId="77777777" w:rsidR="00F724D2" w:rsidRDefault="00D10C80">
            <w:pPr>
              <w:pStyle w:val="TableParagraph"/>
              <w:spacing w:before="45"/>
              <w:ind w:left="236"/>
            </w:pPr>
            <w:hyperlink r:id="rId167">
              <w:r w:rsidR="00C17ACB">
                <w:rPr>
                  <w:color w:val="0000FF"/>
                  <w:u w:val="single" w:color="0000FF"/>
                </w:rPr>
                <w:t>https://m.edsoo.ru/7f44ae44</w:t>
              </w:r>
            </w:hyperlink>
          </w:p>
        </w:tc>
      </w:tr>
      <w:tr w:rsidR="00F724D2" w14:paraId="6B3524B0" w14:textId="77777777">
        <w:trPr>
          <w:trHeight w:val="653"/>
        </w:trPr>
        <w:tc>
          <w:tcPr>
            <w:tcW w:w="840" w:type="dxa"/>
          </w:tcPr>
          <w:p w14:paraId="545AB90C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874" w:type="dxa"/>
          </w:tcPr>
          <w:p w14:paraId="3779F739" w14:textId="77777777" w:rsidR="00F724D2" w:rsidRDefault="00C17A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Погода</w:t>
            </w:r>
          </w:p>
        </w:tc>
        <w:tc>
          <w:tcPr>
            <w:tcW w:w="2180" w:type="dxa"/>
          </w:tcPr>
          <w:p w14:paraId="5D0E14D4" w14:textId="77777777" w:rsidR="00F724D2" w:rsidRDefault="00C17ACB">
            <w:pPr>
              <w:pStyle w:val="TableParagraph"/>
              <w:spacing w:before="184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00420207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7F54876D" w14:textId="77777777" w:rsidR="00F724D2" w:rsidRDefault="00C17ACB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DC6C57" w14:textId="77777777" w:rsidR="00F724D2" w:rsidRDefault="00D10C80">
            <w:pPr>
              <w:pStyle w:val="TableParagraph"/>
              <w:spacing w:before="45"/>
              <w:ind w:left="236"/>
            </w:pPr>
            <w:hyperlink r:id="rId168">
              <w:r w:rsidR="00C17ACB">
                <w:rPr>
                  <w:color w:val="0000FF"/>
                  <w:u w:val="single" w:color="0000FF"/>
                </w:rPr>
                <w:t>https://m.edsoo.ru/7f44b344</w:t>
              </w:r>
            </w:hyperlink>
          </w:p>
        </w:tc>
      </w:tr>
      <w:tr w:rsidR="00F724D2" w14:paraId="11EA0FBF" w14:textId="77777777">
        <w:trPr>
          <w:trHeight w:val="657"/>
        </w:trPr>
        <w:tc>
          <w:tcPr>
            <w:tcW w:w="840" w:type="dxa"/>
          </w:tcPr>
          <w:p w14:paraId="70CD6108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874" w:type="dxa"/>
          </w:tcPr>
          <w:p w14:paraId="12105BBB" w14:textId="77777777" w:rsidR="00F724D2" w:rsidRDefault="00C17A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года: месяцы</w:t>
            </w:r>
          </w:p>
        </w:tc>
        <w:tc>
          <w:tcPr>
            <w:tcW w:w="2180" w:type="dxa"/>
          </w:tcPr>
          <w:p w14:paraId="189BD719" w14:textId="77777777" w:rsidR="00F724D2" w:rsidRDefault="00C17ACB">
            <w:pPr>
              <w:pStyle w:val="TableParagraph"/>
              <w:spacing w:before="184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2D979C78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2C5A7EE3" w14:textId="77777777" w:rsidR="00F724D2" w:rsidRDefault="00C17ACB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C29565" w14:textId="77777777" w:rsidR="00F724D2" w:rsidRDefault="00D10C80">
            <w:pPr>
              <w:pStyle w:val="TableParagraph"/>
              <w:spacing w:before="45"/>
              <w:ind w:left="236"/>
            </w:pPr>
            <w:hyperlink r:id="rId169">
              <w:r w:rsidR="00C17ACB">
                <w:rPr>
                  <w:color w:val="0000FF"/>
                  <w:u w:val="single" w:color="0000FF"/>
                </w:rPr>
                <w:t>https://m.edsoo.ru/7f44b6aa</w:t>
              </w:r>
            </w:hyperlink>
          </w:p>
        </w:tc>
      </w:tr>
      <w:tr w:rsidR="00F724D2" w14:paraId="1843B1C1" w14:textId="77777777">
        <w:trPr>
          <w:trHeight w:val="652"/>
        </w:trPr>
        <w:tc>
          <w:tcPr>
            <w:tcW w:w="840" w:type="dxa"/>
          </w:tcPr>
          <w:p w14:paraId="5B6AD3DF" w14:textId="77777777" w:rsidR="00F724D2" w:rsidRDefault="00C17AC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874" w:type="dxa"/>
          </w:tcPr>
          <w:p w14:paraId="2C4F08C6" w14:textId="77777777" w:rsidR="00F724D2" w:rsidRDefault="00C17ACB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меня»</w:t>
            </w:r>
          </w:p>
        </w:tc>
        <w:tc>
          <w:tcPr>
            <w:tcW w:w="2180" w:type="dxa"/>
          </w:tcPr>
          <w:p w14:paraId="6F1069F2" w14:textId="77777777" w:rsidR="00F724D2" w:rsidRDefault="00C17ACB">
            <w:pPr>
              <w:pStyle w:val="TableParagraph"/>
              <w:spacing w:before="179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63BD56D5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71B91533" w14:textId="77777777" w:rsidR="00F724D2" w:rsidRDefault="00C17ACB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6F2DFA" w14:textId="77777777" w:rsidR="00F724D2" w:rsidRDefault="00D10C80">
            <w:pPr>
              <w:pStyle w:val="TableParagraph"/>
              <w:spacing w:before="45"/>
              <w:ind w:left="236"/>
            </w:pPr>
            <w:hyperlink r:id="rId170">
              <w:r w:rsidR="00C17ACB">
                <w:rPr>
                  <w:color w:val="0000FF"/>
                  <w:u w:val="single" w:color="0000FF"/>
                </w:rPr>
                <w:t>https://m.edsoo.ru/7f44c0b4</w:t>
              </w:r>
            </w:hyperlink>
          </w:p>
        </w:tc>
      </w:tr>
      <w:tr w:rsidR="00F724D2" w14:paraId="4F960A55" w14:textId="77777777">
        <w:trPr>
          <w:trHeight w:val="652"/>
        </w:trPr>
        <w:tc>
          <w:tcPr>
            <w:tcW w:w="840" w:type="dxa"/>
          </w:tcPr>
          <w:p w14:paraId="7806FC19" w14:textId="77777777" w:rsidR="00F724D2" w:rsidRDefault="00C17AC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874" w:type="dxa"/>
          </w:tcPr>
          <w:p w14:paraId="3F0233C2" w14:textId="77777777" w:rsidR="00F724D2" w:rsidRDefault="00C17ACB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меня»</w:t>
            </w:r>
          </w:p>
        </w:tc>
        <w:tc>
          <w:tcPr>
            <w:tcW w:w="2180" w:type="dxa"/>
          </w:tcPr>
          <w:p w14:paraId="528869E0" w14:textId="77777777" w:rsidR="00F724D2" w:rsidRDefault="00C17ACB">
            <w:pPr>
              <w:pStyle w:val="TableParagraph"/>
              <w:spacing w:before="179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56528C64" w14:textId="77777777" w:rsidR="00F724D2" w:rsidRDefault="00C17ACB">
            <w:pPr>
              <w:pStyle w:val="TableParagraph"/>
              <w:spacing w:before="179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14:paraId="37E0C640" w14:textId="77777777" w:rsidR="00F724D2" w:rsidRDefault="00C17ACB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224AA2" w14:textId="77777777" w:rsidR="00F724D2" w:rsidRDefault="00D10C80">
            <w:pPr>
              <w:pStyle w:val="TableParagraph"/>
              <w:spacing w:before="45"/>
              <w:ind w:left="236"/>
            </w:pPr>
            <w:hyperlink r:id="rId171">
              <w:r w:rsidR="00C17ACB">
                <w:rPr>
                  <w:color w:val="0000FF"/>
                  <w:u w:val="single" w:color="0000FF"/>
                </w:rPr>
                <w:t>https://m.edsoo.ru/7f44c0b4</w:t>
              </w:r>
            </w:hyperlink>
          </w:p>
        </w:tc>
      </w:tr>
      <w:tr w:rsidR="00F724D2" w14:paraId="2C6F7F11" w14:textId="77777777">
        <w:trPr>
          <w:trHeight w:val="355"/>
        </w:trPr>
        <w:tc>
          <w:tcPr>
            <w:tcW w:w="840" w:type="dxa"/>
          </w:tcPr>
          <w:p w14:paraId="4A1744C8" w14:textId="77777777" w:rsidR="00F724D2" w:rsidRDefault="00C17AC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874" w:type="dxa"/>
          </w:tcPr>
          <w:p w14:paraId="79B687B1" w14:textId="77777777" w:rsidR="00F724D2" w:rsidRDefault="00C17AC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Моя 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</w:p>
        </w:tc>
        <w:tc>
          <w:tcPr>
            <w:tcW w:w="2180" w:type="dxa"/>
          </w:tcPr>
          <w:p w14:paraId="6A8085BD" w14:textId="77777777" w:rsidR="00F724D2" w:rsidRDefault="00C17ACB">
            <w:pPr>
              <w:pStyle w:val="TableParagraph"/>
              <w:spacing w:before="35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5F9787FD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5348D711" w14:textId="77777777" w:rsidR="00F724D2" w:rsidRDefault="00F724D2">
            <w:pPr>
              <w:pStyle w:val="TableParagraph"/>
            </w:pPr>
          </w:p>
        </w:tc>
      </w:tr>
    </w:tbl>
    <w:p w14:paraId="4C6A8B7D" w14:textId="77777777" w:rsidR="00F724D2" w:rsidRDefault="00F724D2">
      <w:pPr>
        <w:sectPr w:rsidR="00F724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E760BDC" w14:textId="77777777" w:rsidR="00F724D2" w:rsidRDefault="00F724D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874"/>
        <w:gridCol w:w="2180"/>
        <w:gridCol w:w="2180"/>
        <w:gridCol w:w="2838"/>
      </w:tblGrid>
      <w:tr w:rsidR="00F724D2" w14:paraId="39B5D7D1" w14:textId="77777777">
        <w:trPr>
          <w:trHeight w:val="998"/>
        </w:trPr>
        <w:tc>
          <w:tcPr>
            <w:tcW w:w="840" w:type="dxa"/>
          </w:tcPr>
          <w:p w14:paraId="01B1BB69" w14:textId="77777777" w:rsidR="00F724D2" w:rsidRDefault="00F724D2">
            <w:pPr>
              <w:pStyle w:val="TableParagraph"/>
              <w:rPr>
                <w:b/>
                <w:sz w:val="31"/>
              </w:rPr>
            </w:pPr>
          </w:p>
          <w:p w14:paraId="1A6F5F5F" w14:textId="77777777" w:rsidR="00F724D2" w:rsidRDefault="00C17AC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874" w:type="dxa"/>
          </w:tcPr>
          <w:p w14:paraId="3DAA8A25" w14:textId="77777777" w:rsidR="00F724D2" w:rsidRDefault="00C17ACB">
            <w:pPr>
              <w:pStyle w:val="TableParagraph"/>
              <w:spacing w:before="40" w:line="276" w:lineRule="auto"/>
              <w:ind w:left="238" w:right="713"/>
              <w:rPr>
                <w:sz w:val="24"/>
              </w:rPr>
            </w:pPr>
            <w:r>
              <w:rPr>
                <w:sz w:val="24"/>
              </w:rPr>
              <w:t>Родная страна (главные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</w:p>
          <w:p w14:paraId="5282749F" w14:textId="77777777" w:rsidR="00F724D2" w:rsidRDefault="00C17ACB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факты)</w:t>
            </w:r>
          </w:p>
        </w:tc>
        <w:tc>
          <w:tcPr>
            <w:tcW w:w="2180" w:type="dxa"/>
          </w:tcPr>
          <w:p w14:paraId="71C0E707" w14:textId="77777777" w:rsidR="00F724D2" w:rsidRDefault="00F724D2">
            <w:pPr>
              <w:pStyle w:val="TableParagraph"/>
              <w:rPr>
                <w:b/>
                <w:sz w:val="31"/>
              </w:rPr>
            </w:pPr>
          </w:p>
          <w:p w14:paraId="106BEDA2" w14:textId="77777777" w:rsidR="00F724D2" w:rsidRDefault="00C17ACB">
            <w:pPr>
              <w:pStyle w:val="TableParagraph"/>
              <w:ind w:left="11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17881D85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5BE13D99" w14:textId="77777777" w:rsidR="00F724D2" w:rsidRDefault="00C17ACB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04FEF4" w14:textId="77777777" w:rsidR="00F724D2" w:rsidRDefault="00D10C80">
            <w:pPr>
              <w:pStyle w:val="TableParagraph"/>
              <w:spacing w:before="50"/>
              <w:ind w:left="236"/>
            </w:pPr>
            <w:hyperlink r:id="rId172">
              <w:r w:rsidR="00C17ACB">
                <w:rPr>
                  <w:color w:val="0000FF"/>
                  <w:u w:val="single" w:color="0000FF"/>
                </w:rPr>
                <w:t>https://m.edsoo.ru/7f44c276</w:t>
              </w:r>
            </w:hyperlink>
          </w:p>
        </w:tc>
      </w:tr>
      <w:tr w:rsidR="00F724D2" w14:paraId="4564398F" w14:textId="77777777">
        <w:trPr>
          <w:trHeight w:val="681"/>
        </w:trPr>
        <w:tc>
          <w:tcPr>
            <w:tcW w:w="840" w:type="dxa"/>
          </w:tcPr>
          <w:p w14:paraId="10254C76" w14:textId="77777777" w:rsidR="00F724D2" w:rsidRDefault="00C17A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874" w:type="dxa"/>
          </w:tcPr>
          <w:p w14:paraId="01F3150D" w14:textId="77777777" w:rsidR="00F724D2" w:rsidRDefault="00C17ACB">
            <w:pPr>
              <w:pStyle w:val="TableParagraph"/>
              <w:spacing w:before="1" w:line="322" w:lineRule="exact"/>
              <w:ind w:left="238" w:right="138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 (столица,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Великобритания)</w:t>
            </w:r>
          </w:p>
        </w:tc>
        <w:tc>
          <w:tcPr>
            <w:tcW w:w="2180" w:type="dxa"/>
          </w:tcPr>
          <w:p w14:paraId="657B4074" w14:textId="77777777" w:rsidR="00F724D2" w:rsidRDefault="00C17ACB">
            <w:pPr>
              <w:pStyle w:val="TableParagraph"/>
              <w:spacing w:before="198"/>
              <w:ind w:left="11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44648CD7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607BF7C2" w14:textId="77777777" w:rsidR="00F724D2" w:rsidRDefault="00C17ACB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DCBDA6" w14:textId="77777777" w:rsidR="00F724D2" w:rsidRDefault="00D10C80">
            <w:pPr>
              <w:pStyle w:val="TableParagraph"/>
              <w:spacing w:before="45"/>
              <w:ind w:left="236"/>
            </w:pPr>
            <w:hyperlink r:id="rId173">
              <w:r w:rsidR="00C17ACB">
                <w:rPr>
                  <w:color w:val="0000FF"/>
                  <w:u w:val="single" w:color="0000FF"/>
                </w:rPr>
                <w:t>https://m.edsoo.ru/7f44c5fa</w:t>
              </w:r>
            </w:hyperlink>
          </w:p>
        </w:tc>
      </w:tr>
      <w:tr w:rsidR="00F724D2" w14:paraId="4A48D61E" w14:textId="77777777">
        <w:trPr>
          <w:trHeight w:val="677"/>
        </w:trPr>
        <w:tc>
          <w:tcPr>
            <w:tcW w:w="840" w:type="dxa"/>
          </w:tcPr>
          <w:p w14:paraId="3100FBE4" w14:textId="77777777" w:rsidR="00F724D2" w:rsidRDefault="00C17AC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874" w:type="dxa"/>
          </w:tcPr>
          <w:p w14:paraId="0DCC249C" w14:textId="77777777" w:rsidR="00F724D2" w:rsidRDefault="00C17ACB">
            <w:pPr>
              <w:pStyle w:val="TableParagraph"/>
              <w:spacing w:before="4" w:line="318" w:lineRule="exact"/>
              <w:ind w:left="238" w:right="615"/>
              <w:rPr>
                <w:sz w:val="24"/>
              </w:rPr>
            </w:pPr>
            <w:r>
              <w:rPr>
                <w:sz w:val="24"/>
              </w:rPr>
              <w:t>Страны изучаемого языка (интересные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Великобритания)</w:t>
            </w:r>
          </w:p>
        </w:tc>
        <w:tc>
          <w:tcPr>
            <w:tcW w:w="2180" w:type="dxa"/>
          </w:tcPr>
          <w:p w14:paraId="6BA532C9" w14:textId="77777777" w:rsidR="00F724D2" w:rsidRDefault="00C17ACB">
            <w:pPr>
              <w:pStyle w:val="TableParagraph"/>
              <w:spacing w:before="194"/>
              <w:ind w:left="11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3B9A391D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268DDD30" w14:textId="77777777" w:rsidR="00F724D2" w:rsidRDefault="00C17ACB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6B3123" w14:textId="77777777" w:rsidR="00F724D2" w:rsidRDefault="00D10C80">
            <w:pPr>
              <w:pStyle w:val="TableParagraph"/>
              <w:spacing w:before="45"/>
              <w:ind w:left="236"/>
            </w:pPr>
            <w:hyperlink r:id="rId174">
              <w:r w:rsidR="00C17ACB">
                <w:rPr>
                  <w:color w:val="0000FF"/>
                  <w:u w:val="single" w:color="0000FF"/>
                </w:rPr>
                <w:t>https://m.edsoo.ru/7f44c7e4</w:t>
              </w:r>
            </w:hyperlink>
          </w:p>
        </w:tc>
      </w:tr>
      <w:tr w:rsidR="00F724D2" w14:paraId="11D99F77" w14:textId="77777777">
        <w:trPr>
          <w:trHeight w:val="998"/>
        </w:trPr>
        <w:tc>
          <w:tcPr>
            <w:tcW w:w="840" w:type="dxa"/>
          </w:tcPr>
          <w:p w14:paraId="674B24E6" w14:textId="77777777" w:rsidR="00F724D2" w:rsidRDefault="00F724D2">
            <w:pPr>
              <w:pStyle w:val="TableParagraph"/>
              <w:rPr>
                <w:b/>
                <w:sz w:val="31"/>
              </w:rPr>
            </w:pPr>
          </w:p>
          <w:p w14:paraId="48D369E4" w14:textId="77777777" w:rsidR="00F724D2" w:rsidRDefault="00C17AC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874" w:type="dxa"/>
          </w:tcPr>
          <w:p w14:paraId="71921D9A" w14:textId="77777777" w:rsidR="00F724D2" w:rsidRDefault="00C17ACB">
            <w:pPr>
              <w:pStyle w:val="TableParagraph"/>
              <w:spacing w:before="40" w:line="276" w:lineRule="auto"/>
              <w:ind w:left="238" w:right="14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 (столица,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</w:p>
          <w:p w14:paraId="0D868B9E" w14:textId="77777777" w:rsidR="00F724D2" w:rsidRDefault="00C17ACB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США)</w:t>
            </w:r>
          </w:p>
        </w:tc>
        <w:tc>
          <w:tcPr>
            <w:tcW w:w="2180" w:type="dxa"/>
          </w:tcPr>
          <w:p w14:paraId="7DA6EACF" w14:textId="77777777" w:rsidR="00F724D2" w:rsidRDefault="00F724D2">
            <w:pPr>
              <w:pStyle w:val="TableParagraph"/>
              <w:rPr>
                <w:b/>
                <w:sz w:val="31"/>
              </w:rPr>
            </w:pPr>
          </w:p>
          <w:p w14:paraId="078B132B" w14:textId="77777777" w:rsidR="00F724D2" w:rsidRDefault="00C17ACB">
            <w:pPr>
              <w:pStyle w:val="TableParagraph"/>
              <w:ind w:left="11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7D6B17C8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107C5895" w14:textId="77777777" w:rsidR="00F724D2" w:rsidRDefault="00C17ACB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5F0899" w14:textId="77777777" w:rsidR="00F724D2" w:rsidRDefault="00D10C80">
            <w:pPr>
              <w:pStyle w:val="TableParagraph"/>
              <w:spacing w:before="45"/>
              <w:ind w:left="236"/>
            </w:pPr>
            <w:hyperlink r:id="rId175">
              <w:r w:rsidR="00C17ACB">
                <w:rPr>
                  <w:color w:val="0000FF"/>
                  <w:u w:val="single" w:color="0000FF"/>
                </w:rPr>
                <w:t>https://m.edsoo.ru/7f44cab4</w:t>
              </w:r>
            </w:hyperlink>
          </w:p>
        </w:tc>
      </w:tr>
      <w:tr w:rsidR="00F724D2" w14:paraId="0BE304A6" w14:textId="77777777">
        <w:trPr>
          <w:trHeight w:val="681"/>
        </w:trPr>
        <w:tc>
          <w:tcPr>
            <w:tcW w:w="840" w:type="dxa"/>
          </w:tcPr>
          <w:p w14:paraId="64C74F73" w14:textId="77777777" w:rsidR="00F724D2" w:rsidRDefault="00C17A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874" w:type="dxa"/>
          </w:tcPr>
          <w:p w14:paraId="4D3FE9F5" w14:textId="77777777" w:rsidR="00F724D2" w:rsidRDefault="00C17ACB">
            <w:pPr>
              <w:pStyle w:val="TableParagraph"/>
              <w:spacing w:before="11" w:line="316" w:lineRule="exact"/>
              <w:ind w:left="238" w:right="615"/>
              <w:rPr>
                <w:sz w:val="24"/>
              </w:rPr>
            </w:pPr>
            <w:r>
              <w:rPr>
                <w:sz w:val="24"/>
              </w:rPr>
              <w:t>Страны изучаемого языка (интересные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Австралия)</w:t>
            </w:r>
          </w:p>
        </w:tc>
        <w:tc>
          <w:tcPr>
            <w:tcW w:w="2180" w:type="dxa"/>
          </w:tcPr>
          <w:p w14:paraId="27FF4D86" w14:textId="77777777" w:rsidR="00F724D2" w:rsidRDefault="00C17ACB">
            <w:pPr>
              <w:pStyle w:val="TableParagraph"/>
              <w:spacing w:before="198"/>
              <w:ind w:left="11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084DC847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2B0900EB" w14:textId="77777777" w:rsidR="00F724D2" w:rsidRDefault="00C17ACB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7508E5" w14:textId="77777777" w:rsidR="00F724D2" w:rsidRDefault="00D10C80">
            <w:pPr>
              <w:pStyle w:val="TableParagraph"/>
              <w:spacing w:before="45"/>
              <w:ind w:left="236"/>
            </w:pPr>
            <w:hyperlink r:id="rId176">
              <w:r w:rsidR="00C17ACB">
                <w:rPr>
                  <w:color w:val="0000FF"/>
                  <w:u w:val="single" w:color="0000FF"/>
                </w:rPr>
                <w:t>https://m.edsoo.ru/7f44cc80</w:t>
              </w:r>
            </w:hyperlink>
          </w:p>
        </w:tc>
      </w:tr>
      <w:tr w:rsidR="00F724D2" w14:paraId="66AE83D3" w14:textId="77777777">
        <w:trPr>
          <w:trHeight w:val="677"/>
        </w:trPr>
        <w:tc>
          <w:tcPr>
            <w:tcW w:w="840" w:type="dxa"/>
          </w:tcPr>
          <w:p w14:paraId="1F360469" w14:textId="77777777" w:rsidR="00F724D2" w:rsidRDefault="00C17AC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874" w:type="dxa"/>
          </w:tcPr>
          <w:p w14:paraId="7653FB25" w14:textId="77777777" w:rsidR="00F724D2" w:rsidRDefault="00C17ACB">
            <w:pPr>
              <w:pStyle w:val="TableParagraph"/>
              <w:spacing w:before="4" w:line="318" w:lineRule="exact"/>
              <w:ind w:left="238" w:right="485"/>
              <w:rPr>
                <w:sz w:val="24"/>
              </w:rPr>
            </w:pPr>
            <w:r>
              <w:rPr>
                <w:sz w:val="24"/>
              </w:rPr>
              <w:t>Литературные персонажи детских книг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(расскажи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персонаже)</w:t>
            </w:r>
          </w:p>
        </w:tc>
        <w:tc>
          <w:tcPr>
            <w:tcW w:w="2180" w:type="dxa"/>
          </w:tcPr>
          <w:p w14:paraId="0ED6B3D4" w14:textId="77777777" w:rsidR="00F724D2" w:rsidRDefault="00C17ACB">
            <w:pPr>
              <w:pStyle w:val="TableParagraph"/>
              <w:spacing w:before="194"/>
              <w:ind w:left="11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5DBD8961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4B4C4560" w14:textId="77777777" w:rsidR="00F724D2" w:rsidRDefault="00C17ACB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0E465F" w14:textId="77777777" w:rsidR="00F724D2" w:rsidRDefault="00D10C80">
            <w:pPr>
              <w:pStyle w:val="TableParagraph"/>
              <w:spacing w:before="46"/>
              <w:ind w:left="236"/>
            </w:pPr>
            <w:hyperlink r:id="rId177">
              <w:r w:rsidR="00C17ACB">
                <w:rPr>
                  <w:color w:val="0000FF"/>
                  <w:u w:val="single" w:color="0000FF"/>
                </w:rPr>
                <w:t>https://m.edsoo.ru/7f44d3d8</w:t>
              </w:r>
            </w:hyperlink>
          </w:p>
        </w:tc>
      </w:tr>
      <w:tr w:rsidR="00F724D2" w14:paraId="2AAB1454" w14:textId="77777777">
        <w:trPr>
          <w:trHeight w:val="657"/>
        </w:trPr>
        <w:tc>
          <w:tcPr>
            <w:tcW w:w="840" w:type="dxa"/>
          </w:tcPr>
          <w:p w14:paraId="50042346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874" w:type="dxa"/>
          </w:tcPr>
          <w:p w14:paraId="49CA044E" w14:textId="77777777" w:rsidR="00F724D2" w:rsidRDefault="00C17ACB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2180" w:type="dxa"/>
          </w:tcPr>
          <w:p w14:paraId="6613EFF0" w14:textId="77777777" w:rsidR="00F724D2" w:rsidRDefault="00C17ACB">
            <w:pPr>
              <w:pStyle w:val="TableParagraph"/>
              <w:spacing w:before="184"/>
              <w:ind w:left="11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25E8AE98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6A7EBFFA" w14:textId="77777777" w:rsidR="00F724D2" w:rsidRDefault="00C17ACB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97D3F5" w14:textId="77777777" w:rsidR="00F724D2" w:rsidRDefault="00D10C80">
            <w:pPr>
              <w:pStyle w:val="TableParagraph"/>
              <w:spacing w:before="45"/>
              <w:ind w:left="236"/>
            </w:pPr>
            <w:hyperlink r:id="rId178">
              <w:r w:rsidR="00C17ACB">
                <w:rPr>
                  <w:color w:val="0000FF"/>
                  <w:u w:val="single" w:color="0000FF"/>
                </w:rPr>
                <w:t>https://m.edsoo.ru/7f44d8f6</w:t>
              </w:r>
            </w:hyperlink>
          </w:p>
        </w:tc>
      </w:tr>
      <w:tr w:rsidR="00F724D2" w14:paraId="20B3CD66" w14:textId="77777777">
        <w:trPr>
          <w:trHeight w:val="652"/>
        </w:trPr>
        <w:tc>
          <w:tcPr>
            <w:tcW w:w="840" w:type="dxa"/>
          </w:tcPr>
          <w:p w14:paraId="0037A872" w14:textId="77777777" w:rsidR="00F724D2" w:rsidRDefault="00C17AC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874" w:type="dxa"/>
          </w:tcPr>
          <w:p w14:paraId="7245CD4A" w14:textId="77777777" w:rsidR="00F724D2" w:rsidRDefault="00C17ACB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180" w:type="dxa"/>
          </w:tcPr>
          <w:p w14:paraId="7AE192B5" w14:textId="77777777" w:rsidR="00F724D2" w:rsidRDefault="00C17ACB">
            <w:pPr>
              <w:pStyle w:val="TableParagraph"/>
              <w:spacing w:before="179"/>
              <w:ind w:left="11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3AC61786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5C814D90" w14:textId="77777777" w:rsidR="00F724D2" w:rsidRDefault="00C17ACB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897E01" w14:textId="77777777" w:rsidR="00F724D2" w:rsidRDefault="00D10C80">
            <w:pPr>
              <w:pStyle w:val="TableParagraph"/>
              <w:spacing w:before="45"/>
              <w:ind w:left="236"/>
            </w:pPr>
            <w:hyperlink r:id="rId179">
              <w:r w:rsidR="00C17ACB">
                <w:rPr>
                  <w:color w:val="0000FF"/>
                  <w:u w:val="single" w:color="0000FF"/>
                </w:rPr>
                <w:t>https://m.edsoo.ru/7f44dc70</w:t>
              </w:r>
            </w:hyperlink>
          </w:p>
        </w:tc>
      </w:tr>
      <w:tr w:rsidR="00F724D2" w14:paraId="0500BE2F" w14:textId="77777777">
        <w:trPr>
          <w:trHeight w:val="676"/>
        </w:trPr>
        <w:tc>
          <w:tcPr>
            <w:tcW w:w="840" w:type="dxa"/>
          </w:tcPr>
          <w:p w14:paraId="2CDB7E26" w14:textId="77777777" w:rsidR="00F724D2" w:rsidRDefault="00C17A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874" w:type="dxa"/>
          </w:tcPr>
          <w:p w14:paraId="7B834534" w14:textId="77777777" w:rsidR="00F724D2" w:rsidRDefault="00C17ACB">
            <w:pPr>
              <w:pStyle w:val="TableParagraph"/>
              <w:spacing w:before="6" w:line="316" w:lineRule="exact"/>
              <w:ind w:left="238" w:right="758"/>
              <w:rPr>
                <w:sz w:val="24"/>
              </w:rPr>
            </w:pPr>
            <w:r>
              <w:rPr>
                <w:sz w:val="24"/>
              </w:rPr>
              <w:t>Обобщение по теме «Родная страна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2180" w:type="dxa"/>
          </w:tcPr>
          <w:p w14:paraId="7602CE14" w14:textId="77777777" w:rsidR="00F724D2" w:rsidRDefault="00C17ACB">
            <w:pPr>
              <w:pStyle w:val="TableParagraph"/>
              <w:spacing w:before="193"/>
              <w:ind w:left="11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64A8CE93" w14:textId="77777777" w:rsidR="00F724D2" w:rsidRDefault="00F724D2">
            <w:pPr>
              <w:pStyle w:val="TableParagraph"/>
            </w:pPr>
          </w:p>
        </w:tc>
        <w:tc>
          <w:tcPr>
            <w:tcW w:w="2838" w:type="dxa"/>
          </w:tcPr>
          <w:p w14:paraId="3B09BA3D" w14:textId="77777777" w:rsidR="00F724D2" w:rsidRDefault="00C17ACB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3A9205" w14:textId="77777777" w:rsidR="00F724D2" w:rsidRDefault="00D10C80">
            <w:pPr>
              <w:pStyle w:val="TableParagraph"/>
              <w:spacing w:before="45"/>
              <w:ind w:left="236"/>
            </w:pPr>
            <w:hyperlink r:id="rId180">
              <w:r w:rsidR="00C17ACB">
                <w:rPr>
                  <w:color w:val="0000FF"/>
                  <w:u w:val="single" w:color="0000FF"/>
                </w:rPr>
                <w:t>https://m.edsoo.ru/7f44e5a8</w:t>
              </w:r>
            </w:hyperlink>
          </w:p>
        </w:tc>
      </w:tr>
      <w:tr w:rsidR="00F724D2" w14:paraId="7840511E" w14:textId="77777777">
        <w:trPr>
          <w:trHeight w:val="681"/>
        </w:trPr>
        <w:tc>
          <w:tcPr>
            <w:tcW w:w="840" w:type="dxa"/>
          </w:tcPr>
          <w:p w14:paraId="088CC800" w14:textId="77777777" w:rsidR="00F724D2" w:rsidRDefault="00C17ACB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874" w:type="dxa"/>
          </w:tcPr>
          <w:p w14:paraId="1BE160F3" w14:textId="77777777" w:rsidR="00F724D2" w:rsidRDefault="00C17ACB">
            <w:pPr>
              <w:pStyle w:val="TableParagraph"/>
              <w:spacing w:before="11" w:line="316" w:lineRule="exact"/>
              <w:ind w:left="238" w:right="19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2180" w:type="dxa"/>
          </w:tcPr>
          <w:p w14:paraId="3050FF8D" w14:textId="77777777" w:rsidR="00F724D2" w:rsidRDefault="00C17ACB">
            <w:pPr>
              <w:pStyle w:val="TableParagraph"/>
              <w:spacing w:before="199"/>
              <w:ind w:left="11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</w:tcPr>
          <w:p w14:paraId="2E68A3AF" w14:textId="77777777" w:rsidR="00F724D2" w:rsidRDefault="00C17ACB">
            <w:pPr>
              <w:pStyle w:val="TableParagraph"/>
              <w:spacing w:before="199"/>
              <w:ind w:right="9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14:paraId="7F5C33C8" w14:textId="77777777" w:rsidR="00F724D2" w:rsidRDefault="00C17ACB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3B7D3D" w14:textId="77777777" w:rsidR="00F724D2" w:rsidRDefault="00D10C80">
            <w:pPr>
              <w:pStyle w:val="TableParagraph"/>
              <w:spacing w:before="45"/>
              <w:ind w:left="236"/>
            </w:pPr>
            <w:hyperlink r:id="rId181">
              <w:r w:rsidR="00C17ACB">
                <w:rPr>
                  <w:color w:val="0000FF"/>
                  <w:u w:val="single" w:color="0000FF"/>
                </w:rPr>
                <w:t>https://m.edsoo.ru/7f44e5a8</w:t>
              </w:r>
            </w:hyperlink>
          </w:p>
        </w:tc>
      </w:tr>
      <w:tr w:rsidR="00F724D2" w14:paraId="70939FBA" w14:textId="77777777">
        <w:trPr>
          <w:trHeight w:val="547"/>
        </w:trPr>
        <w:tc>
          <w:tcPr>
            <w:tcW w:w="5714" w:type="dxa"/>
            <w:gridSpan w:val="2"/>
          </w:tcPr>
          <w:p w14:paraId="5674E26F" w14:textId="77777777" w:rsidR="00F724D2" w:rsidRDefault="00C17ACB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180" w:type="dxa"/>
          </w:tcPr>
          <w:p w14:paraId="5D1FA3F3" w14:textId="77777777" w:rsidR="00F724D2" w:rsidRDefault="00C17ACB">
            <w:pPr>
              <w:pStyle w:val="TableParagraph"/>
              <w:spacing w:before="131"/>
              <w:ind w:left="106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180" w:type="dxa"/>
          </w:tcPr>
          <w:p w14:paraId="21E18323" w14:textId="77777777" w:rsidR="00F724D2" w:rsidRDefault="00C17ACB">
            <w:pPr>
              <w:pStyle w:val="TableParagraph"/>
              <w:spacing w:before="131"/>
              <w:ind w:right="92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8" w:type="dxa"/>
          </w:tcPr>
          <w:p w14:paraId="637091BB" w14:textId="77777777" w:rsidR="00F724D2" w:rsidRDefault="00F724D2">
            <w:pPr>
              <w:pStyle w:val="TableParagraph"/>
            </w:pPr>
          </w:p>
        </w:tc>
      </w:tr>
    </w:tbl>
    <w:p w14:paraId="6A6398E1" w14:textId="77777777" w:rsidR="00F724D2" w:rsidRDefault="00F724D2">
      <w:pPr>
        <w:sectPr w:rsidR="00F724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9ECE8C0" w14:textId="77777777" w:rsidR="00F724D2" w:rsidRDefault="00C17ACB">
      <w:pPr>
        <w:pStyle w:val="a4"/>
        <w:numPr>
          <w:ilvl w:val="0"/>
          <w:numId w:val="5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4845"/>
        <w:gridCol w:w="2209"/>
        <w:gridCol w:w="2199"/>
        <w:gridCol w:w="2876"/>
      </w:tblGrid>
      <w:tr w:rsidR="00F724D2" w14:paraId="2250CC73" w14:textId="77777777">
        <w:trPr>
          <w:trHeight w:val="365"/>
        </w:trPr>
        <w:tc>
          <w:tcPr>
            <w:tcW w:w="869" w:type="dxa"/>
            <w:vMerge w:val="restart"/>
          </w:tcPr>
          <w:p w14:paraId="60A9CEA3" w14:textId="77777777" w:rsidR="00F724D2" w:rsidRDefault="00F724D2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6D692897" w14:textId="77777777" w:rsidR="00F724D2" w:rsidRDefault="00C17ACB">
            <w:pPr>
              <w:pStyle w:val="TableParagraph"/>
              <w:spacing w:line="276" w:lineRule="auto"/>
              <w:ind w:left="237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45" w:type="dxa"/>
            <w:vMerge w:val="restart"/>
          </w:tcPr>
          <w:p w14:paraId="76471FD7" w14:textId="77777777" w:rsidR="00F724D2" w:rsidRDefault="00F724D2">
            <w:pPr>
              <w:pStyle w:val="TableParagraph"/>
              <w:rPr>
                <w:b/>
                <w:sz w:val="26"/>
              </w:rPr>
            </w:pPr>
          </w:p>
          <w:p w14:paraId="219D6608" w14:textId="77777777" w:rsidR="00F724D2" w:rsidRDefault="00C17ACB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408" w:type="dxa"/>
            <w:gridSpan w:val="2"/>
          </w:tcPr>
          <w:p w14:paraId="2E5FFC2D" w14:textId="77777777" w:rsidR="00F724D2" w:rsidRDefault="00C17ACB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76" w:type="dxa"/>
            <w:vMerge w:val="restart"/>
          </w:tcPr>
          <w:p w14:paraId="335A17D3" w14:textId="77777777" w:rsidR="00F724D2" w:rsidRDefault="00C17ACB">
            <w:pPr>
              <w:pStyle w:val="TableParagraph"/>
              <w:spacing w:before="44" w:line="276" w:lineRule="auto"/>
              <w:ind w:left="236" w:right="73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724D2" w14:paraId="7913E9F8" w14:textId="77777777">
        <w:trPr>
          <w:trHeight w:val="1257"/>
        </w:trPr>
        <w:tc>
          <w:tcPr>
            <w:tcW w:w="869" w:type="dxa"/>
            <w:vMerge/>
            <w:tcBorders>
              <w:top w:val="nil"/>
            </w:tcBorders>
          </w:tcPr>
          <w:p w14:paraId="10C0269B" w14:textId="77777777" w:rsidR="00F724D2" w:rsidRDefault="00F724D2">
            <w:pPr>
              <w:rPr>
                <w:sz w:val="2"/>
                <w:szCs w:val="2"/>
              </w:rPr>
            </w:pPr>
          </w:p>
        </w:tc>
        <w:tc>
          <w:tcPr>
            <w:tcW w:w="4845" w:type="dxa"/>
            <w:vMerge/>
            <w:tcBorders>
              <w:top w:val="nil"/>
            </w:tcBorders>
          </w:tcPr>
          <w:p w14:paraId="3695BF15" w14:textId="77777777" w:rsidR="00F724D2" w:rsidRDefault="00F724D2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</w:tcPr>
          <w:p w14:paraId="29D05A01" w14:textId="77777777" w:rsidR="00F724D2" w:rsidRDefault="00F724D2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91995E1" w14:textId="77777777" w:rsidR="00F724D2" w:rsidRDefault="00C17ACB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199" w:type="dxa"/>
          </w:tcPr>
          <w:p w14:paraId="2597B773" w14:textId="77777777" w:rsidR="00F724D2" w:rsidRDefault="00C17ACB">
            <w:pPr>
              <w:pStyle w:val="TableParagraph"/>
              <w:spacing w:before="174" w:line="276" w:lineRule="auto"/>
              <w:ind w:left="236" w:right="44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76" w:type="dxa"/>
            <w:vMerge/>
            <w:tcBorders>
              <w:top w:val="nil"/>
            </w:tcBorders>
          </w:tcPr>
          <w:p w14:paraId="48658108" w14:textId="77777777" w:rsidR="00F724D2" w:rsidRDefault="00F724D2">
            <w:pPr>
              <w:rPr>
                <w:sz w:val="2"/>
                <w:szCs w:val="2"/>
              </w:rPr>
            </w:pPr>
          </w:p>
        </w:tc>
      </w:tr>
      <w:tr w:rsidR="00F724D2" w14:paraId="0DCF547F" w14:textId="77777777">
        <w:trPr>
          <w:trHeight w:val="652"/>
        </w:trPr>
        <w:tc>
          <w:tcPr>
            <w:tcW w:w="869" w:type="dxa"/>
          </w:tcPr>
          <w:p w14:paraId="0C03B5AD" w14:textId="77777777" w:rsidR="00F724D2" w:rsidRDefault="00C17AC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45" w:type="dxa"/>
          </w:tcPr>
          <w:p w14:paraId="055D5497" w14:textId="77777777" w:rsidR="00F724D2" w:rsidRDefault="00C17AC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Моя 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семьи)</w:t>
            </w:r>
          </w:p>
        </w:tc>
        <w:tc>
          <w:tcPr>
            <w:tcW w:w="2209" w:type="dxa"/>
          </w:tcPr>
          <w:p w14:paraId="6882D4CF" w14:textId="77777777" w:rsidR="00F724D2" w:rsidRDefault="00C17ACB">
            <w:pPr>
              <w:pStyle w:val="TableParagraph"/>
              <w:spacing w:before="179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7E2AECA0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4FC4B7C0" w14:textId="77777777" w:rsidR="00F724D2" w:rsidRDefault="00C17ACB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CA23E1" w14:textId="77777777" w:rsidR="00F724D2" w:rsidRDefault="00D10C80">
            <w:pPr>
              <w:pStyle w:val="TableParagraph"/>
              <w:spacing w:before="45"/>
              <w:ind w:left="236"/>
            </w:pPr>
            <w:hyperlink r:id="rId182">
              <w:r w:rsidR="00C17ACB">
                <w:rPr>
                  <w:color w:val="0000FF"/>
                  <w:u w:val="single" w:color="0000FF"/>
                </w:rPr>
                <w:t>https://m.edsoo.ru/7f44e832</w:t>
              </w:r>
            </w:hyperlink>
          </w:p>
        </w:tc>
      </w:tr>
      <w:tr w:rsidR="00F724D2" w14:paraId="10133453" w14:textId="77777777">
        <w:trPr>
          <w:trHeight w:val="653"/>
        </w:trPr>
        <w:tc>
          <w:tcPr>
            <w:tcW w:w="869" w:type="dxa"/>
          </w:tcPr>
          <w:p w14:paraId="65E932DF" w14:textId="77777777" w:rsidR="00F724D2" w:rsidRDefault="00C17AC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45" w:type="dxa"/>
          </w:tcPr>
          <w:p w14:paraId="3E5191B1" w14:textId="77777777" w:rsidR="00F724D2" w:rsidRDefault="00C17AC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внешности)</w:t>
            </w:r>
          </w:p>
        </w:tc>
        <w:tc>
          <w:tcPr>
            <w:tcW w:w="2209" w:type="dxa"/>
          </w:tcPr>
          <w:p w14:paraId="5A4F16BB" w14:textId="77777777" w:rsidR="00F724D2" w:rsidRDefault="00C17ACB">
            <w:pPr>
              <w:pStyle w:val="TableParagraph"/>
              <w:spacing w:before="179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2727DF33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3FAA6425" w14:textId="77777777" w:rsidR="00F724D2" w:rsidRDefault="00C17ACB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D0B743" w14:textId="77777777" w:rsidR="00F724D2" w:rsidRDefault="00D10C80">
            <w:pPr>
              <w:pStyle w:val="TableParagraph"/>
              <w:spacing w:before="45"/>
              <w:ind w:left="236"/>
            </w:pPr>
            <w:hyperlink r:id="rId183">
              <w:r w:rsidR="00C17ACB">
                <w:rPr>
                  <w:color w:val="0000FF"/>
                  <w:u w:val="single" w:color="0000FF"/>
                </w:rPr>
                <w:t>https://m.edsoo.ru/7f44ef8a</w:t>
              </w:r>
            </w:hyperlink>
          </w:p>
        </w:tc>
      </w:tr>
      <w:tr w:rsidR="00F724D2" w14:paraId="13955B64" w14:textId="77777777">
        <w:trPr>
          <w:trHeight w:val="359"/>
        </w:trPr>
        <w:tc>
          <w:tcPr>
            <w:tcW w:w="869" w:type="dxa"/>
          </w:tcPr>
          <w:p w14:paraId="4BCB035B" w14:textId="77777777" w:rsidR="00F724D2" w:rsidRDefault="00C17AC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45" w:type="dxa"/>
          </w:tcPr>
          <w:p w14:paraId="464CA488" w14:textId="77777777" w:rsidR="00F724D2" w:rsidRDefault="00C17AC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характера)</w:t>
            </w:r>
          </w:p>
        </w:tc>
        <w:tc>
          <w:tcPr>
            <w:tcW w:w="2209" w:type="dxa"/>
          </w:tcPr>
          <w:p w14:paraId="0550D385" w14:textId="77777777" w:rsidR="00F724D2" w:rsidRDefault="00C17ACB">
            <w:pPr>
              <w:pStyle w:val="TableParagraph"/>
              <w:spacing w:before="35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08CF4E31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13F75C1C" w14:textId="77777777" w:rsidR="00F724D2" w:rsidRDefault="00F724D2">
            <w:pPr>
              <w:pStyle w:val="TableParagraph"/>
            </w:pPr>
          </w:p>
        </w:tc>
      </w:tr>
      <w:tr w:rsidR="00F724D2" w14:paraId="1057EA08" w14:textId="77777777">
        <w:trPr>
          <w:trHeight w:val="681"/>
        </w:trPr>
        <w:tc>
          <w:tcPr>
            <w:tcW w:w="869" w:type="dxa"/>
          </w:tcPr>
          <w:p w14:paraId="63DFCE2A" w14:textId="77777777" w:rsidR="00F724D2" w:rsidRDefault="00C17A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45" w:type="dxa"/>
          </w:tcPr>
          <w:p w14:paraId="1BF4FC00" w14:textId="77777777" w:rsidR="00F724D2" w:rsidRDefault="00C17ACB">
            <w:pPr>
              <w:pStyle w:val="TableParagraph"/>
              <w:spacing w:before="11" w:line="316" w:lineRule="exact"/>
              <w:ind w:left="237" w:right="552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(идеи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подарков)</w:t>
            </w:r>
          </w:p>
        </w:tc>
        <w:tc>
          <w:tcPr>
            <w:tcW w:w="2209" w:type="dxa"/>
          </w:tcPr>
          <w:p w14:paraId="20743E34" w14:textId="77777777" w:rsidR="00F724D2" w:rsidRDefault="00C17ACB">
            <w:pPr>
              <w:pStyle w:val="TableParagraph"/>
              <w:spacing w:before="198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26831F31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0F506D86" w14:textId="77777777" w:rsidR="00F724D2" w:rsidRDefault="00C17ACB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86758A" w14:textId="77777777" w:rsidR="00F724D2" w:rsidRDefault="00D10C80">
            <w:pPr>
              <w:pStyle w:val="TableParagraph"/>
              <w:spacing w:before="45"/>
              <w:ind w:left="236"/>
            </w:pPr>
            <w:hyperlink r:id="rId184">
              <w:r w:rsidR="00C17ACB">
                <w:rPr>
                  <w:color w:val="0000FF"/>
                  <w:u w:val="single" w:color="0000FF"/>
                </w:rPr>
                <w:t>https://m.edsoo.ru/7f44f7e6</w:t>
              </w:r>
            </w:hyperlink>
          </w:p>
        </w:tc>
      </w:tr>
      <w:tr w:rsidR="00F724D2" w14:paraId="2123C798" w14:textId="77777777">
        <w:trPr>
          <w:trHeight w:val="681"/>
        </w:trPr>
        <w:tc>
          <w:tcPr>
            <w:tcW w:w="869" w:type="dxa"/>
          </w:tcPr>
          <w:p w14:paraId="17B9DF8B" w14:textId="77777777" w:rsidR="00F724D2" w:rsidRDefault="00C17A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45" w:type="dxa"/>
          </w:tcPr>
          <w:p w14:paraId="50C19888" w14:textId="77777777" w:rsidR="00F724D2" w:rsidRDefault="00C17ACB">
            <w:pPr>
              <w:pStyle w:val="TableParagraph"/>
              <w:spacing w:before="11" w:line="316" w:lineRule="exact"/>
              <w:ind w:left="237" w:right="53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рождения)</w:t>
            </w:r>
          </w:p>
        </w:tc>
        <w:tc>
          <w:tcPr>
            <w:tcW w:w="2209" w:type="dxa"/>
          </w:tcPr>
          <w:p w14:paraId="2E058CB9" w14:textId="77777777" w:rsidR="00F724D2" w:rsidRDefault="00C17ACB">
            <w:pPr>
              <w:pStyle w:val="TableParagraph"/>
              <w:spacing w:before="198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25F45D97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2AB72F2A" w14:textId="77777777" w:rsidR="00F724D2" w:rsidRDefault="00C17ACB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9938C5" w14:textId="77777777" w:rsidR="00F724D2" w:rsidRDefault="00D10C80">
            <w:pPr>
              <w:pStyle w:val="TableParagraph"/>
              <w:spacing w:before="45"/>
              <w:ind w:left="236"/>
            </w:pPr>
            <w:hyperlink r:id="rId185">
              <w:r w:rsidR="00C17ACB">
                <w:rPr>
                  <w:color w:val="0000FF"/>
                  <w:u w:val="single" w:color="0000FF"/>
                </w:rPr>
                <w:t>https://m.edsoo.ru/7f44fa5c</w:t>
              </w:r>
            </w:hyperlink>
          </w:p>
        </w:tc>
      </w:tr>
      <w:tr w:rsidR="00F724D2" w14:paraId="4F520FB2" w14:textId="77777777">
        <w:trPr>
          <w:trHeight w:val="677"/>
        </w:trPr>
        <w:tc>
          <w:tcPr>
            <w:tcW w:w="869" w:type="dxa"/>
          </w:tcPr>
          <w:p w14:paraId="74ACC684" w14:textId="77777777" w:rsidR="00F724D2" w:rsidRDefault="00C17A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45" w:type="dxa"/>
          </w:tcPr>
          <w:p w14:paraId="2348ADEA" w14:textId="77777777" w:rsidR="00F724D2" w:rsidRDefault="00C17ACB">
            <w:pPr>
              <w:pStyle w:val="TableParagraph"/>
              <w:spacing w:before="6" w:line="316" w:lineRule="exact"/>
              <w:ind w:left="237" w:right="134"/>
              <w:rPr>
                <w:sz w:val="24"/>
              </w:rPr>
            </w:pPr>
            <w:r>
              <w:rPr>
                <w:sz w:val="24"/>
              </w:rPr>
              <w:t>Мой 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(приглашение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рождения)</w:t>
            </w:r>
          </w:p>
        </w:tc>
        <w:tc>
          <w:tcPr>
            <w:tcW w:w="2209" w:type="dxa"/>
          </w:tcPr>
          <w:p w14:paraId="3644BC81" w14:textId="77777777" w:rsidR="00F724D2" w:rsidRDefault="00C17ACB">
            <w:pPr>
              <w:pStyle w:val="TableParagraph"/>
              <w:spacing w:before="193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06007A2F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5B5BFDF7" w14:textId="77777777" w:rsidR="00F724D2" w:rsidRDefault="00C17ACB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2AE2F7" w14:textId="77777777" w:rsidR="00F724D2" w:rsidRDefault="00D10C80">
            <w:pPr>
              <w:pStyle w:val="TableParagraph"/>
              <w:spacing w:before="45"/>
              <w:ind w:left="236"/>
            </w:pPr>
            <w:hyperlink r:id="rId186">
              <w:r w:rsidR="00C17ACB">
                <w:rPr>
                  <w:color w:val="0000FF"/>
                  <w:u w:val="single" w:color="0000FF"/>
                </w:rPr>
                <w:t>https://m.edsoo.ru/7f45002e</w:t>
              </w:r>
            </w:hyperlink>
          </w:p>
        </w:tc>
      </w:tr>
      <w:tr w:rsidR="00F724D2" w14:paraId="36DBCBC7" w14:textId="77777777">
        <w:trPr>
          <w:trHeight w:val="657"/>
        </w:trPr>
        <w:tc>
          <w:tcPr>
            <w:tcW w:w="869" w:type="dxa"/>
          </w:tcPr>
          <w:p w14:paraId="1A310425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45" w:type="dxa"/>
          </w:tcPr>
          <w:p w14:paraId="6578C92B" w14:textId="77777777" w:rsidR="00F724D2" w:rsidRDefault="00C17AC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продуктов)</w:t>
            </w:r>
          </w:p>
        </w:tc>
        <w:tc>
          <w:tcPr>
            <w:tcW w:w="2209" w:type="dxa"/>
          </w:tcPr>
          <w:p w14:paraId="65CA6CA2" w14:textId="77777777" w:rsidR="00F724D2" w:rsidRDefault="00C17ACB">
            <w:pPr>
              <w:pStyle w:val="TableParagraph"/>
              <w:spacing w:before="184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21B65FEA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6C8A5E69" w14:textId="77777777" w:rsidR="00F724D2" w:rsidRDefault="00C17ACB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54CA26" w14:textId="77777777" w:rsidR="00F724D2" w:rsidRDefault="00D10C80">
            <w:pPr>
              <w:pStyle w:val="TableParagraph"/>
              <w:spacing w:before="45"/>
              <w:ind w:left="236"/>
            </w:pPr>
            <w:hyperlink r:id="rId187">
              <w:r w:rsidR="00C17ACB">
                <w:rPr>
                  <w:color w:val="0000FF"/>
                  <w:u w:val="single" w:color="0000FF"/>
                </w:rPr>
                <w:t>https://m.edsoo.ru/7f4501b4</w:t>
              </w:r>
            </w:hyperlink>
          </w:p>
        </w:tc>
      </w:tr>
      <w:tr w:rsidR="00F724D2" w14:paraId="7395BDFE" w14:textId="77777777">
        <w:trPr>
          <w:trHeight w:val="653"/>
        </w:trPr>
        <w:tc>
          <w:tcPr>
            <w:tcW w:w="869" w:type="dxa"/>
          </w:tcPr>
          <w:p w14:paraId="29255F12" w14:textId="77777777" w:rsidR="00F724D2" w:rsidRDefault="00C17AC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45" w:type="dxa"/>
          </w:tcPr>
          <w:p w14:paraId="19BCFDD9" w14:textId="77777777" w:rsidR="00F724D2" w:rsidRDefault="00C17AC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(продукты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магазине)</w:t>
            </w:r>
          </w:p>
        </w:tc>
        <w:tc>
          <w:tcPr>
            <w:tcW w:w="2209" w:type="dxa"/>
          </w:tcPr>
          <w:p w14:paraId="02632C2D" w14:textId="77777777" w:rsidR="00F724D2" w:rsidRDefault="00C17ACB">
            <w:pPr>
              <w:pStyle w:val="TableParagraph"/>
              <w:spacing w:before="179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31A2729F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4014010D" w14:textId="77777777" w:rsidR="00F724D2" w:rsidRDefault="00C17ACB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791E8C" w14:textId="77777777" w:rsidR="00F724D2" w:rsidRDefault="00D10C80">
            <w:pPr>
              <w:pStyle w:val="TableParagraph"/>
              <w:spacing w:before="45"/>
              <w:ind w:left="236"/>
            </w:pPr>
            <w:hyperlink r:id="rId188">
              <w:r w:rsidR="00C17ACB">
                <w:rPr>
                  <w:color w:val="0000FF"/>
                  <w:u w:val="single" w:color="0000FF"/>
                </w:rPr>
                <w:t>https://m.edsoo.ru/7f450330</w:t>
              </w:r>
            </w:hyperlink>
          </w:p>
        </w:tc>
      </w:tr>
      <w:tr w:rsidR="00F724D2" w14:paraId="74F56942" w14:textId="77777777">
        <w:trPr>
          <w:trHeight w:val="676"/>
        </w:trPr>
        <w:tc>
          <w:tcPr>
            <w:tcW w:w="869" w:type="dxa"/>
          </w:tcPr>
          <w:p w14:paraId="52A6B102" w14:textId="77777777" w:rsidR="00F724D2" w:rsidRDefault="00C17A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45" w:type="dxa"/>
          </w:tcPr>
          <w:p w14:paraId="5FE17DC1" w14:textId="77777777" w:rsidR="00F724D2" w:rsidRDefault="00C17ACB">
            <w:pPr>
              <w:pStyle w:val="TableParagraph"/>
              <w:spacing w:before="6" w:line="316" w:lineRule="exact"/>
              <w:ind w:left="237" w:right="417"/>
              <w:rPr>
                <w:sz w:val="24"/>
              </w:rPr>
            </w:pPr>
            <w:r>
              <w:rPr>
                <w:sz w:val="24"/>
              </w:rPr>
              <w:t>Моя любимая еда (правила поведения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столом)</w:t>
            </w:r>
          </w:p>
        </w:tc>
        <w:tc>
          <w:tcPr>
            <w:tcW w:w="2209" w:type="dxa"/>
          </w:tcPr>
          <w:p w14:paraId="68A241C2" w14:textId="77777777" w:rsidR="00F724D2" w:rsidRDefault="00C17ACB">
            <w:pPr>
              <w:pStyle w:val="TableParagraph"/>
              <w:spacing w:before="193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33C197DA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24EB6103" w14:textId="77777777" w:rsidR="00F724D2" w:rsidRDefault="00F724D2">
            <w:pPr>
              <w:pStyle w:val="TableParagraph"/>
            </w:pPr>
          </w:p>
        </w:tc>
      </w:tr>
      <w:tr w:rsidR="00F724D2" w14:paraId="566F4BE2" w14:textId="77777777">
        <w:trPr>
          <w:trHeight w:val="364"/>
        </w:trPr>
        <w:tc>
          <w:tcPr>
            <w:tcW w:w="869" w:type="dxa"/>
          </w:tcPr>
          <w:p w14:paraId="05D3F986" w14:textId="77777777" w:rsidR="00F724D2" w:rsidRDefault="00C17AC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45" w:type="dxa"/>
          </w:tcPr>
          <w:p w14:paraId="30183690" w14:textId="77777777" w:rsidR="00F724D2" w:rsidRDefault="00C17AC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(здоровое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питание)</w:t>
            </w:r>
          </w:p>
        </w:tc>
        <w:tc>
          <w:tcPr>
            <w:tcW w:w="2209" w:type="dxa"/>
          </w:tcPr>
          <w:p w14:paraId="2BF20496" w14:textId="77777777" w:rsidR="00F724D2" w:rsidRDefault="00C17ACB">
            <w:pPr>
              <w:pStyle w:val="TableParagraph"/>
              <w:spacing w:before="40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7EA6B2E6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5C2A1B89" w14:textId="77777777" w:rsidR="00F724D2" w:rsidRDefault="00F724D2">
            <w:pPr>
              <w:pStyle w:val="TableParagraph"/>
            </w:pPr>
          </w:p>
        </w:tc>
      </w:tr>
      <w:tr w:rsidR="00F724D2" w14:paraId="339F981B" w14:textId="77777777">
        <w:trPr>
          <w:trHeight w:val="653"/>
        </w:trPr>
        <w:tc>
          <w:tcPr>
            <w:tcW w:w="869" w:type="dxa"/>
          </w:tcPr>
          <w:p w14:paraId="06BEF346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45" w:type="dxa"/>
          </w:tcPr>
          <w:p w14:paraId="6687738F" w14:textId="77777777" w:rsidR="00F724D2" w:rsidRDefault="00C17AC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Мой 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(домашние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обязанности)</w:t>
            </w:r>
          </w:p>
        </w:tc>
        <w:tc>
          <w:tcPr>
            <w:tcW w:w="2209" w:type="dxa"/>
          </w:tcPr>
          <w:p w14:paraId="75691873" w14:textId="77777777" w:rsidR="00F724D2" w:rsidRDefault="00C17ACB">
            <w:pPr>
              <w:pStyle w:val="TableParagraph"/>
              <w:spacing w:before="184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5BDBFC5F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216DA773" w14:textId="77777777" w:rsidR="00F724D2" w:rsidRDefault="00C17ACB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BD9F94" w14:textId="77777777" w:rsidR="00F724D2" w:rsidRDefault="00D10C80">
            <w:pPr>
              <w:pStyle w:val="TableParagraph"/>
              <w:spacing w:before="45"/>
              <w:ind w:left="236"/>
            </w:pPr>
            <w:hyperlink r:id="rId189">
              <w:r w:rsidR="00C17ACB">
                <w:rPr>
                  <w:color w:val="0000FF"/>
                  <w:u w:val="single" w:color="0000FF"/>
                </w:rPr>
                <w:t>https://m.edsoo.ru/7f451258</w:t>
              </w:r>
            </w:hyperlink>
          </w:p>
        </w:tc>
      </w:tr>
      <w:tr w:rsidR="00F724D2" w14:paraId="66CC5B06" w14:textId="77777777">
        <w:trPr>
          <w:trHeight w:val="647"/>
        </w:trPr>
        <w:tc>
          <w:tcPr>
            <w:tcW w:w="869" w:type="dxa"/>
          </w:tcPr>
          <w:p w14:paraId="0C9B0526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45" w:type="dxa"/>
          </w:tcPr>
          <w:p w14:paraId="32214544" w14:textId="77777777" w:rsidR="00F724D2" w:rsidRDefault="00C17AC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(распорядок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дня)</w:t>
            </w:r>
          </w:p>
        </w:tc>
        <w:tc>
          <w:tcPr>
            <w:tcW w:w="2209" w:type="dxa"/>
          </w:tcPr>
          <w:p w14:paraId="416B1FF7" w14:textId="77777777" w:rsidR="00F724D2" w:rsidRDefault="00C17ACB">
            <w:pPr>
              <w:pStyle w:val="TableParagraph"/>
              <w:spacing w:before="184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45B60D8A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7432338F" w14:textId="77777777" w:rsidR="00F724D2" w:rsidRDefault="00C17ACB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F0D947" w14:textId="77777777" w:rsidR="00F724D2" w:rsidRDefault="00D10C80">
            <w:pPr>
              <w:pStyle w:val="TableParagraph"/>
              <w:spacing w:before="50"/>
              <w:ind w:left="236"/>
            </w:pPr>
            <w:hyperlink r:id="rId190">
              <w:r w:rsidR="00C17ACB">
                <w:rPr>
                  <w:color w:val="0000FF"/>
                  <w:u w:val="single" w:color="0000FF"/>
                </w:rPr>
                <w:t>https://m.edsoo.ru/7f450a56</w:t>
              </w:r>
            </w:hyperlink>
          </w:p>
        </w:tc>
      </w:tr>
    </w:tbl>
    <w:p w14:paraId="48CCD40A" w14:textId="77777777" w:rsidR="00F724D2" w:rsidRDefault="00F724D2">
      <w:pPr>
        <w:sectPr w:rsidR="00F724D2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74EF5BD2" w14:textId="77777777" w:rsidR="00F724D2" w:rsidRDefault="00F724D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4845"/>
        <w:gridCol w:w="2209"/>
        <w:gridCol w:w="2199"/>
        <w:gridCol w:w="2876"/>
      </w:tblGrid>
      <w:tr w:rsidR="00F724D2" w14:paraId="002AF382" w14:textId="77777777">
        <w:trPr>
          <w:trHeight w:val="652"/>
        </w:trPr>
        <w:tc>
          <w:tcPr>
            <w:tcW w:w="869" w:type="dxa"/>
          </w:tcPr>
          <w:p w14:paraId="1DA27F7A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45" w:type="dxa"/>
          </w:tcPr>
          <w:p w14:paraId="7E012C48" w14:textId="77777777" w:rsidR="00F724D2" w:rsidRDefault="00C17AC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(выходной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день)</w:t>
            </w:r>
          </w:p>
        </w:tc>
        <w:tc>
          <w:tcPr>
            <w:tcW w:w="2209" w:type="dxa"/>
          </w:tcPr>
          <w:p w14:paraId="0E0CB282" w14:textId="77777777" w:rsidR="00F724D2" w:rsidRDefault="00C17ACB">
            <w:pPr>
              <w:pStyle w:val="TableParagraph"/>
              <w:spacing w:before="184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1828CB85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701459D2" w14:textId="77777777" w:rsidR="00F724D2" w:rsidRDefault="00C17ACB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C6C972" w14:textId="77777777" w:rsidR="00F724D2" w:rsidRDefault="00D10C80">
            <w:pPr>
              <w:pStyle w:val="TableParagraph"/>
              <w:spacing w:before="45"/>
              <w:ind w:left="236"/>
            </w:pPr>
            <w:hyperlink r:id="rId191">
              <w:r w:rsidR="00C17ACB">
                <w:rPr>
                  <w:color w:val="0000FF"/>
                  <w:u w:val="single" w:color="0000FF"/>
                </w:rPr>
                <w:t>https://m.edsoo.ru/7f450bdc</w:t>
              </w:r>
            </w:hyperlink>
          </w:p>
        </w:tc>
      </w:tr>
      <w:tr w:rsidR="00F724D2" w14:paraId="604A525B" w14:textId="77777777">
        <w:trPr>
          <w:trHeight w:val="658"/>
        </w:trPr>
        <w:tc>
          <w:tcPr>
            <w:tcW w:w="869" w:type="dxa"/>
          </w:tcPr>
          <w:p w14:paraId="0ACC7495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45" w:type="dxa"/>
          </w:tcPr>
          <w:p w14:paraId="60A12E01" w14:textId="77777777" w:rsidR="00F724D2" w:rsidRDefault="00C17AC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"я"»</w:t>
            </w:r>
          </w:p>
        </w:tc>
        <w:tc>
          <w:tcPr>
            <w:tcW w:w="2209" w:type="dxa"/>
          </w:tcPr>
          <w:p w14:paraId="226EB539" w14:textId="77777777" w:rsidR="00F724D2" w:rsidRDefault="00C17ACB">
            <w:pPr>
              <w:pStyle w:val="TableParagraph"/>
              <w:spacing w:before="184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0C2B003C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68B4BDEF" w14:textId="77777777" w:rsidR="00F724D2" w:rsidRDefault="00C17ACB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E7663E" w14:textId="77777777" w:rsidR="00F724D2" w:rsidRDefault="00D10C80">
            <w:pPr>
              <w:pStyle w:val="TableParagraph"/>
              <w:spacing w:before="45"/>
              <w:ind w:left="236"/>
            </w:pPr>
            <w:hyperlink r:id="rId192">
              <w:r w:rsidR="00C17ACB">
                <w:rPr>
                  <w:color w:val="0000FF"/>
                  <w:u w:val="single" w:color="0000FF"/>
                </w:rPr>
                <w:t>https://m.edsoo.ru/7f451406</w:t>
              </w:r>
            </w:hyperlink>
          </w:p>
        </w:tc>
      </w:tr>
      <w:tr w:rsidR="00F724D2" w14:paraId="625FF082" w14:textId="77777777">
        <w:trPr>
          <w:trHeight w:val="652"/>
        </w:trPr>
        <w:tc>
          <w:tcPr>
            <w:tcW w:w="869" w:type="dxa"/>
          </w:tcPr>
          <w:p w14:paraId="1E465463" w14:textId="77777777" w:rsidR="00F724D2" w:rsidRDefault="00C17AC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45" w:type="dxa"/>
          </w:tcPr>
          <w:p w14:paraId="0B201FF4" w14:textId="77777777" w:rsidR="00F724D2" w:rsidRDefault="00C17AC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"я"»</w:t>
            </w:r>
          </w:p>
        </w:tc>
        <w:tc>
          <w:tcPr>
            <w:tcW w:w="2209" w:type="dxa"/>
          </w:tcPr>
          <w:p w14:paraId="6A7679C7" w14:textId="77777777" w:rsidR="00F724D2" w:rsidRDefault="00C17ACB">
            <w:pPr>
              <w:pStyle w:val="TableParagraph"/>
              <w:spacing w:before="179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5E2AB297" w14:textId="77777777" w:rsidR="00F724D2" w:rsidRDefault="00C17ACB">
            <w:pPr>
              <w:pStyle w:val="TableParagraph"/>
              <w:spacing w:before="17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76" w:type="dxa"/>
          </w:tcPr>
          <w:p w14:paraId="271228E4" w14:textId="77777777" w:rsidR="00F724D2" w:rsidRDefault="00C17ACB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B78B17" w14:textId="77777777" w:rsidR="00F724D2" w:rsidRDefault="00D10C80">
            <w:pPr>
              <w:pStyle w:val="TableParagraph"/>
              <w:spacing w:before="45"/>
              <w:ind w:left="236"/>
            </w:pPr>
            <w:hyperlink r:id="rId193">
              <w:r w:rsidR="00C17ACB">
                <w:rPr>
                  <w:color w:val="0000FF"/>
                  <w:u w:val="single" w:color="0000FF"/>
                </w:rPr>
                <w:t>https://m.edsoo.ru/7f451406</w:t>
              </w:r>
            </w:hyperlink>
          </w:p>
        </w:tc>
      </w:tr>
      <w:tr w:rsidR="00F724D2" w14:paraId="16136A5F" w14:textId="77777777">
        <w:trPr>
          <w:trHeight w:val="676"/>
        </w:trPr>
        <w:tc>
          <w:tcPr>
            <w:tcW w:w="869" w:type="dxa"/>
          </w:tcPr>
          <w:p w14:paraId="159A8E82" w14:textId="77777777" w:rsidR="00F724D2" w:rsidRDefault="00C17A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45" w:type="dxa"/>
          </w:tcPr>
          <w:p w14:paraId="6559DE8D" w14:textId="77777777" w:rsidR="00F724D2" w:rsidRDefault="00C17ACB">
            <w:pPr>
              <w:pStyle w:val="TableParagraph"/>
              <w:spacing w:before="6" w:line="316" w:lineRule="exact"/>
              <w:ind w:left="237" w:right="963"/>
              <w:rPr>
                <w:sz w:val="24"/>
              </w:rPr>
            </w:pPr>
            <w:r>
              <w:rPr>
                <w:sz w:val="24"/>
              </w:rPr>
              <w:t>Любимая игрушка, игра (выбираем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другу/однокласснику)</w:t>
            </w:r>
          </w:p>
        </w:tc>
        <w:tc>
          <w:tcPr>
            <w:tcW w:w="2209" w:type="dxa"/>
          </w:tcPr>
          <w:p w14:paraId="43BBB272" w14:textId="77777777" w:rsidR="00F724D2" w:rsidRDefault="00C17ACB">
            <w:pPr>
              <w:pStyle w:val="TableParagraph"/>
              <w:spacing w:before="193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12B9967C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74CEC911" w14:textId="77777777" w:rsidR="00F724D2" w:rsidRDefault="00C17ACB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048FF4" w14:textId="77777777" w:rsidR="00F724D2" w:rsidRDefault="00D10C80">
            <w:pPr>
              <w:pStyle w:val="TableParagraph"/>
              <w:spacing w:before="45"/>
              <w:ind w:left="236"/>
            </w:pPr>
            <w:hyperlink r:id="rId194">
              <w:r w:rsidR="00C17ACB">
                <w:rPr>
                  <w:color w:val="0000FF"/>
                  <w:u w:val="single" w:color="0000FF"/>
                </w:rPr>
                <w:t>https://m.edsoo.ru/7f451816</w:t>
              </w:r>
            </w:hyperlink>
          </w:p>
        </w:tc>
      </w:tr>
      <w:tr w:rsidR="00F724D2" w14:paraId="5378FE73" w14:textId="77777777">
        <w:trPr>
          <w:trHeight w:val="653"/>
        </w:trPr>
        <w:tc>
          <w:tcPr>
            <w:tcW w:w="869" w:type="dxa"/>
          </w:tcPr>
          <w:p w14:paraId="01E4731E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845" w:type="dxa"/>
          </w:tcPr>
          <w:p w14:paraId="3420E6A5" w14:textId="77777777" w:rsidR="00F724D2" w:rsidRDefault="00C17AC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питомец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питается?)</w:t>
            </w:r>
          </w:p>
        </w:tc>
        <w:tc>
          <w:tcPr>
            <w:tcW w:w="2209" w:type="dxa"/>
          </w:tcPr>
          <w:p w14:paraId="6D3D09E1" w14:textId="77777777" w:rsidR="00F724D2" w:rsidRDefault="00C17ACB">
            <w:pPr>
              <w:pStyle w:val="TableParagraph"/>
              <w:spacing w:before="184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59B0E796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72B1403A" w14:textId="77777777" w:rsidR="00F724D2" w:rsidRDefault="00C17ACB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F9F000" w14:textId="77777777" w:rsidR="00F724D2" w:rsidRDefault="00D10C80">
            <w:pPr>
              <w:pStyle w:val="TableParagraph"/>
              <w:spacing w:before="45"/>
              <w:ind w:left="236"/>
            </w:pPr>
            <w:hyperlink r:id="rId195">
              <w:r w:rsidR="00C17ACB">
                <w:rPr>
                  <w:color w:val="0000FF"/>
                  <w:u w:val="single" w:color="0000FF"/>
                </w:rPr>
                <w:t>https://m.edsoo.ru/7f451bb8</w:t>
              </w:r>
            </w:hyperlink>
          </w:p>
        </w:tc>
      </w:tr>
      <w:tr w:rsidR="00F724D2" w14:paraId="5618A8BB" w14:textId="77777777">
        <w:trPr>
          <w:trHeight w:val="657"/>
        </w:trPr>
        <w:tc>
          <w:tcPr>
            <w:tcW w:w="869" w:type="dxa"/>
          </w:tcPr>
          <w:p w14:paraId="63C6626F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845" w:type="dxa"/>
          </w:tcPr>
          <w:p w14:paraId="4CBB224D" w14:textId="77777777" w:rsidR="00F724D2" w:rsidRDefault="00C17AC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питомец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(описание)</w:t>
            </w:r>
          </w:p>
        </w:tc>
        <w:tc>
          <w:tcPr>
            <w:tcW w:w="2209" w:type="dxa"/>
          </w:tcPr>
          <w:p w14:paraId="421FC5FB" w14:textId="77777777" w:rsidR="00F724D2" w:rsidRDefault="00C17ACB">
            <w:pPr>
              <w:pStyle w:val="TableParagraph"/>
              <w:spacing w:before="184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57FAF823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520E3B45" w14:textId="77777777" w:rsidR="00F724D2" w:rsidRDefault="00C17ACB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0496C5" w14:textId="77777777" w:rsidR="00F724D2" w:rsidRDefault="00D10C80">
            <w:pPr>
              <w:pStyle w:val="TableParagraph"/>
              <w:spacing w:before="45"/>
              <w:ind w:left="236"/>
            </w:pPr>
            <w:hyperlink r:id="rId196">
              <w:r w:rsidR="00C17ACB">
                <w:rPr>
                  <w:color w:val="0000FF"/>
                  <w:u w:val="single" w:color="0000FF"/>
                </w:rPr>
                <w:t>https://m.edsoo.ru/7f451dac</w:t>
              </w:r>
            </w:hyperlink>
          </w:p>
        </w:tc>
      </w:tr>
      <w:tr w:rsidR="00F724D2" w14:paraId="31317AD2" w14:textId="77777777">
        <w:trPr>
          <w:trHeight w:val="359"/>
        </w:trPr>
        <w:tc>
          <w:tcPr>
            <w:tcW w:w="869" w:type="dxa"/>
          </w:tcPr>
          <w:p w14:paraId="0B0DEB5F" w14:textId="77777777" w:rsidR="00F724D2" w:rsidRDefault="00C17AC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845" w:type="dxa"/>
          </w:tcPr>
          <w:p w14:paraId="300B6265" w14:textId="77777777" w:rsidR="00F724D2" w:rsidRDefault="00C17AC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увлечения)</w:t>
            </w:r>
          </w:p>
        </w:tc>
        <w:tc>
          <w:tcPr>
            <w:tcW w:w="2209" w:type="dxa"/>
          </w:tcPr>
          <w:p w14:paraId="3FCA9016" w14:textId="77777777" w:rsidR="00F724D2" w:rsidRDefault="00C17ACB">
            <w:pPr>
              <w:pStyle w:val="TableParagraph"/>
              <w:spacing w:before="35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59067C33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68D7930E" w14:textId="77777777" w:rsidR="00F724D2" w:rsidRDefault="00F724D2">
            <w:pPr>
              <w:pStyle w:val="TableParagraph"/>
            </w:pPr>
          </w:p>
        </w:tc>
      </w:tr>
      <w:tr w:rsidR="00F724D2" w14:paraId="376BE446" w14:textId="77777777">
        <w:trPr>
          <w:trHeight w:val="681"/>
        </w:trPr>
        <w:tc>
          <w:tcPr>
            <w:tcW w:w="869" w:type="dxa"/>
          </w:tcPr>
          <w:p w14:paraId="524191FF" w14:textId="77777777" w:rsidR="00F724D2" w:rsidRDefault="00C17A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845" w:type="dxa"/>
          </w:tcPr>
          <w:p w14:paraId="388AB6F5" w14:textId="77777777" w:rsidR="00F724D2" w:rsidRDefault="00C17ACB">
            <w:pPr>
              <w:pStyle w:val="TableParagraph"/>
              <w:spacing w:before="11" w:line="316" w:lineRule="exact"/>
              <w:ind w:left="237" w:right="952"/>
              <w:rPr>
                <w:sz w:val="24"/>
              </w:rPr>
            </w:pPr>
            <w:r>
              <w:rPr>
                <w:sz w:val="24"/>
              </w:rPr>
              <w:t>Любимые занятия (увлечения 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одноклассников)</w:t>
            </w:r>
          </w:p>
        </w:tc>
        <w:tc>
          <w:tcPr>
            <w:tcW w:w="2209" w:type="dxa"/>
          </w:tcPr>
          <w:p w14:paraId="3C99AE3E" w14:textId="77777777" w:rsidR="00F724D2" w:rsidRDefault="00C17ACB">
            <w:pPr>
              <w:pStyle w:val="TableParagraph"/>
              <w:spacing w:before="198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6EBE672C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1988FD58" w14:textId="77777777" w:rsidR="00F724D2" w:rsidRDefault="00F724D2">
            <w:pPr>
              <w:pStyle w:val="TableParagraph"/>
            </w:pPr>
          </w:p>
        </w:tc>
      </w:tr>
      <w:tr w:rsidR="00F724D2" w14:paraId="1E775080" w14:textId="77777777">
        <w:trPr>
          <w:trHeight w:val="359"/>
        </w:trPr>
        <w:tc>
          <w:tcPr>
            <w:tcW w:w="869" w:type="dxa"/>
          </w:tcPr>
          <w:p w14:paraId="412119F6" w14:textId="77777777" w:rsidR="00F724D2" w:rsidRDefault="00C17AC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845" w:type="dxa"/>
          </w:tcPr>
          <w:p w14:paraId="2DEDC59D" w14:textId="77777777" w:rsidR="00F724D2" w:rsidRDefault="00C17AC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провёл день)</w:t>
            </w:r>
          </w:p>
        </w:tc>
        <w:tc>
          <w:tcPr>
            <w:tcW w:w="2209" w:type="dxa"/>
          </w:tcPr>
          <w:p w14:paraId="15C2EA4F" w14:textId="77777777" w:rsidR="00F724D2" w:rsidRDefault="00C17ACB">
            <w:pPr>
              <w:pStyle w:val="TableParagraph"/>
              <w:spacing w:before="35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71A39D1B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2CCF0ECB" w14:textId="77777777" w:rsidR="00F724D2" w:rsidRDefault="00F724D2">
            <w:pPr>
              <w:pStyle w:val="TableParagraph"/>
            </w:pPr>
          </w:p>
        </w:tc>
      </w:tr>
      <w:tr w:rsidR="00F724D2" w14:paraId="1AF3C1D6" w14:textId="77777777">
        <w:trPr>
          <w:trHeight w:val="657"/>
        </w:trPr>
        <w:tc>
          <w:tcPr>
            <w:tcW w:w="869" w:type="dxa"/>
          </w:tcPr>
          <w:p w14:paraId="6257EE4D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845" w:type="dxa"/>
          </w:tcPr>
          <w:p w14:paraId="625DFBD4" w14:textId="77777777" w:rsidR="00F724D2" w:rsidRDefault="00C17AC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спорта)</w:t>
            </w:r>
          </w:p>
        </w:tc>
        <w:tc>
          <w:tcPr>
            <w:tcW w:w="2209" w:type="dxa"/>
          </w:tcPr>
          <w:p w14:paraId="4A92D785" w14:textId="77777777" w:rsidR="00F724D2" w:rsidRDefault="00C17ACB">
            <w:pPr>
              <w:pStyle w:val="TableParagraph"/>
              <w:spacing w:before="184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7E62EB8B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33F338B8" w14:textId="77777777" w:rsidR="00F724D2" w:rsidRDefault="00C17ACB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D3C330" w14:textId="77777777" w:rsidR="00F724D2" w:rsidRDefault="00D10C80">
            <w:pPr>
              <w:pStyle w:val="TableParagraph"/>
              <w:spacing w:before="45"/>
              <w:ind w:left="236"/>
            </w:pPr>
            <w:hyperlink r:id="rId197">
              <w:r w:rsidR="00C17ACB">
                <w:rPr>
                  <w:color w:val="0000FF"/>
                  <w:u w:val="single" w:color="0000FF"/>
                </w:rPr>
                <w:t>https://m.edsoo.ru/7f451f46</w:t>
              </w:r>
            </w:hyperlink>
          </w:p>
        </w:tc>
      </w:tr>
      <w:tr w:rsidR="00F724D2" w14:paraId="5FC22A86" w14:textId="77777777">
        <w:trPr>
          <w:trHeight w:val="676"/>
        </w:trPr>
        <w:tc>
          <w:tcPr>
            <w:tcW w:w="869" w:type="dxa"/>
          </w:tcPr>
          <w:p w14:paraId="145FE777" w14:textId="77777777" w:rsidR="00F724D2" w:rsidRDefault="00C17A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845" w:type="dxa"/>
          </w:tcPr>
          <w:p w14:paraId="3E3F86F7" w14:textId="77777777" w:rsidR="00F724D2" w:rsidRDefault="00C17ACB">
            <w:pPr>
              <w:pStyle w:val="TableParagraph"/>
              <w:spacing w:before="6" w:line="316" w:lineRule="exact"/>
              <w:ind w:left="237" w:right="111"/>
              <w:rPr>
                <w:sz w:val="24"/>
              </w:rPr>
            </w:pPr>
            <w:r>
              <w:rPr>
                <w:sz w:val="24"/>
              </w:rPr>
              <w:t>Любимая сказка/история/рассказ (описание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</w:p>
        </w:tc>
        <w:tc>
          <w:tcPr>
            <w:tcW w:w="2209" w:type="dxa"/>
          </w:tcPr>
          <w:p w14:paraId="26297731" w14:textId="77777777" w:rsidR="00F724D2" w:rsidRDefault="00C17ACB">
            <w:pPr>
              <w:pStyle w:val="TableParagraph"/>
              <w:spacing w:before="193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1FCE54E4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499B6A3F" w14:textId="77777777" w:rsidR="00F724D2" w:rsidRDefault="00C17ACB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47CE4C" w14:textId="77777777" w:rsidR="00F724D2" w:rsidRDefault="00D10C80">
            <w:pPr>
              <w:pStyle w:val="TableParagraph"/>
              <w:spacing w:before="45"/>
              <w:ind w:left="236"/>
            </w:pPr>
            <w:hyperlink r:id="rId198">
              <w:r w:rsidR="00C17ACB">
                <w:rPr>
                  <w:color w:val="0000FF"/>
                  <w:u w:val="single" w:color="0000FF"/>
                </w:rPr>
                <w:t>https://m.edsoo.ru/7f45241e</w:t>
              </w:r>
            </w:hyperlink>
          </w:p>
        </w:tc>
      </w:tr>
      <w:tr w:rsidR="00F724D2" w14:paraId="0C384F29" w14:textId="77777777">
        <w:trPr>
          <w:trHeight w:val="681"/>
        </w:trPr>
        <w:tc>
          <w:tcPr>
            <w:tcW w:w="869" w:type="dxa"/>
          </w:tcPr>
          <w:p w14:paraId="36E64C9E" w14:textId="77777777" w:rsidR="00F724D2" w:rsidRDefault="00C17ACB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845" w:type="dxa"/>
          </w:tcPr>
          <w:p w14:paraId="3C161F7E" w14:textId="77777777" w:rsidR="00F724D2" w:rsidRDefault="00C17ACB">
            <w:pPr>
              <w:pStyle w:val="TableParagraph"/>
              <w:spacing w:before="11" w:line="316" w:lineRule="exact"/>
              <w:ind w:left="237" w:right="180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сказка/история/рассказ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</w:p>
        </w:tc>
        <w:tc>
          <w:tcPr>
            <w:tcW w:w="2209" w:type="dxa"/>
          </w:tcPr>
          <w:p w14:paraId="37C2F34D" w14:textId="77777777" w:rsidR="00F724D2" w:rsidRDefault="00C17ACB">
            <w:pPr>
              <w:pStyle w:val="TableParagraph"/>
              <w:spacing w:before="199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4CFC923C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1082E9A8" w14:textId="77777777" w:rsidR="00F724D2" w:rsidRDefault="00C17ACB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4A8E0D" w14:textId="77777777" w:rsidR="00F724D2" w:rsidRDefault="00D10C80">
            <w:pPr>
              <w:pStyle w:val="TableParagraph"/>
              <w:spacing w:before="45"/>
              <w:ind w:left="236"/>
            </w:pPr>
            <w:hyperlink r:id="rId199">
              <w:r w:rsidR="00C17ACB">
                <w:rPr>
                  <w:color w:val="0000FF"/>
                  <w:u w:val="single" w:color="0000FF"/>
                </w:rPr>
                <w:t>https://m.edsoo.ru/7f4526b2</w:t>
              </w:r>
            </w:hyperlink>
          </w:p>
        </w:tc>
      </w:tr>
      <w:tr w:rsidR="00F724D2" w14:paraId="281EC023" w14:textId="77777777">
        <w:trPr>
          <w:trHeight w:val="652"/>
        </w:trPr>
        <w:tc>
          <w:tcPr>
            <w:tcW w:w="869" w:type="dxa"/>
          </w:tcPr>
          <w:p w14:paraId="6741817A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845" w:type="dxa"/>
          </w:tcPr>
          <w:p w14:paraId="57111E41" w14:textId="77777777" w:rsidR="00F724D2" w:rsidRDefault="00C17AC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Любимый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персонажей)</w:t>
            </w:r>
          </w:p>
        </w:tc>
        <w:tc>
          <w:tcPr>
            <w:tcW w:w="2209" w:type="dxa"/>
          </w:tcPr>
          <w:p w14:paraId="46C283E5" w14:textId="77777777" w:rsidR="00F724D2" w:rsidRDefault="00C17ACB">
            <w:pPr>
              <w:pStyle w:val="TableParagraph"/>
              <w:spacing w:before="184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2F4AD1B1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645B438C" w14:textId="77777777" w:rsidR="00F724D2" w:rsidRDefault="00C17ACB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3B404E" w14:textId="77777777" w:rsidR="00F724D2" w:rsidRDefault="00D10C80">
            <w:pPr>
              <w:pStyle w:val="TableParagraph"/>
              <w:spacing w:before="45"/>
              <w:ind w:left="236"/>
            </w:pPr>
            <w:hyperlink r:id="rId200">
              <w:r w:rsidR="00C17ACB">
                <w:rPr>
                  <w:color w:val="0000FF"/>
                  <w:u w:val="single" w:color="0000FF"/>
                </w:rPr>
                <w:t>https://m.edsoo.ru/7f45284c</w:t>
              </w:r>
            </w:hyperlink>
          </w:p>
        </w:tc>
      </w:tr>
      <w:tr w:rsidR="00F724D2" w14:paraId="26262267" w14:textId="77777777">
        <w:trPr>
          <w:trHeight w:val="681"/>
        </w:trPr>
        <w:tc>
          <w:tcPr>
            <w:tcW w:w="869" w:type="dxa"/>
          </w:tcPr>
          <w:p w14:paraId="3EBDC359" w14:textId="77777777" w:rsidR="00F724D2" w:rsidRDefault="00C17AC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845" w:type="dxa"/>
          </w:tcPr>
          <w:p w14:paraId="10FC15DC" w14:textId="77777777" w:rsidR="00F724D2" w:rsidRDefault="00C17ACB">
            <w:pPr>
              <w:pStyle w:val="TableParagraph"/>
              <w:spacing w:before="2" w:line="322" w:lineRule="exact"/>
              <w:ind w:left="237" w:right="780"/>
              <w:rPr>
                <w:sz w:val="24"/>
              </w:rPr>
            </w:pPr>
            <w:r>
              <w:rPr>
                <w:sz w:val="24"/>
              </w:rPr>
              <w:t>Выходной день (занятия в свободное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время)</w:t>
            </w:r>
          </w:p>
        </w:tc>
        <w:tc>
          <w:tcPr>
            <w:tcW w:w="2209" w:type="dxa"/>
          </w:tcPr>
          <w:p w14:paraId="31DF5B4F" w14:textId="77777777" w:rsidR="00F724D2" w:rsidRDefault="00C17ACB">
            <w:pPr>
              <w:pStyle w:val="TableParagraph"/>
              <w:spacing w:before="194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60BEBCFD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10652734" w14:textId="77777777" w:rsidR="00F724D2" w:rsidRDefault="00C17ACB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9DC1F2" w14:textId="77777777" w:rsidR="00F724D2" w:rsidRDefault="00D10C80">
            <w:pPr>
              <w:pStyle w:val="TableParagraph"/>
              <w:spacing w:before="45"/>
              <w:ind w:left="236"/>
            </w:pPr>
            <w:hyperlink r:id="rId201">
              <w:r w:rsidR="00C17ACB">
                <w:rPr>
                  <w:color w:val="0000FF"/>
                  <w:u w:val="single" w:color="0000FF"/>
                </w:rPr>
                <w:t>https://m.edsoo.ru/7f4529e6</w:t>
              </w:r>
            </w:hyperlink>
          </w:p>
        </w:tc>
      </w:tr>
      <w:tr w:rsidR="00F724D2" w14:paraId="45CE063B" w14:textId="77777777">
        <w:trPr>
          <w:trHeight w:val="647"/>
        </w:trPr>
        <w:tc>
          <w:tcPr>
            <w:tcW w:w="869" w:type="dxa"/>
          </w:tcPr>
          <w:p w14:paraId="200299D1" w14:textId="77777777" w:rsidR="00F724D2" w:rsidRDefault="00C17AC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845" w:type="dxa"/>
          </w:tcPr>
          <w:p w14:paraId="1ED3BCF2" w14:textId="77777777" w:rsidR="00F724D2" w:rsidRDefault="00C17AC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выходной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день)</w:t>
            </w:r>
          </w:p>
        </w:tc>
        <w:tc>
          <w:tcPr>
            <w:tcW w:w="2209" w:type="dxa"/>
          </w:tcPr>
          <w:p w14:paraId="3C045779" w14:textId="77777777" w:rsidR="00F724D2" w:rsidRDefault="00C17ACB">
            <w:pPr>
              <w:pStyle w:val="TableParagraph"/>
              <w:spacing w:before="179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0D9C8258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48412516" w14:textId="77777777" w:rsidR="00F724D2" w:rsidRDefault="00C17ACB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38A2E6" w14:textId="77777777" w:rsidR="00F724D2" w:rsidRDefault="00D10C80">
            <w:pPr>
              <w:pStyle w:val="TableParagraph"/>
              <w:spacing w:before="45"/>
              <w:ind w:left="236"/>
            </w:pPr>
            <w:hyperlink r:id="rId202">
              <w:r w:rsidR="00C17ACB">
                <w:rPr>
                  <w:color w:val="0000FF"/>
                  <w:u w:val="single" w:color="0000FF"/>
                </w:rPr>
                <w:t>https://m.edsoo.ru/7f452c8e</w:t>
              </w:r>
            </w:hyperlink>
          </w:p>
        </w:tc>
      </w:tr>
    </w:tbl>
    <w:p w14:paraId="0BD1D383" w14:textId="77777777" w:rsidR="00F724D2" w:rsidRDefault="00F724D2">
      <w:pPr>
        <w:sectPr w:rsidR="00F724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BAC0669" w14:textId="77777777" w:rsidR="00F724D2" w:rsidRDefault="00F724D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4845"/>
        <w:gridCol w:w="2209"/>
        <w:gridCol w:w="2199"/>
        <w:gridCol w:w="2876"/>
      </w:tblGrid>
      <w:tr w:rsidR="00F724D2" w14:paraId="19C85131" w14:textId="77777777">
        <w:trPr>
          <w:trHeight w:val="652"/>
        </w:trPr>
        <w:tc>
          <w:tcPr>
            <w:tcW w:w="869" w:type="dxa"/>
          </w:tcPr>
          <w:p w14:paraId="617E9800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845" w:type="dxa"/>
          </w:tcPr>
          <w:p w14:paraId="509A1822" w14:textId="77777777" w:rsidR="00F724D2" w:rsidRDefault="00C17AC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сходить)</w:t>
            </w:r>
          </w:p>
        </w:tc>
        <w:tc>
          <w:tcPr>
            <w:tcW w:w="2209" w:type="dxa"/>
          </w:tcPr>
          <w:p w14:paraId="429CABEA" w14:textId="77777777" w:rsidR="00F724D2" w:rsidRDefault="00C17ACB">
            <w:pPr>
              <w:pStyle w:val="TableParagraph"/>
              <w:spacing w:before="184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0F7C0880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245EDDD5" w14:textId="77777777" w:rsidR="00F724D2" w:rsidRDefault="00C17ACB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710B38" w14:textId="77777777" w:rsidR="00F724D2" w:rsidRDefault="00D10C80">
            <w:pPr>
              <w:pStyle w:val="TableParagraph"/>
              <w:spacing w:before="45"/>
              <w:ind w:left="236"/>
            </w:pPr>
            <w:hyperlink r:id="rId203">
              <w:r w:rsidR="00C17ACB">
                <w:rPr>
                  <w:color w:val="0000FF"/>
                  <w:u w:val="single" w:color="0000FF"/>
                </w:rPr>
                <w:t>https://m.edsoo.ru/7f4530bc</w:t>
              </w:r>
            </w:hyperlink>
          </w:p>
        </w:tc>
      </w:tr>
      <w:tr w:rsidR="00F724D2" w14:paraId="2D645DEF" w14:textId="77777777">
        <w:trPr>
          <w:trHeight w:val="682"/>
        </w:trPr>
        <w:tc>
          <w:tcPr>
            <w:tcW w:w="869" w:type="dxa"/>
          </w:tcPr>
          <w:p w14:paraId="34DF8338" w14:textId="77777777" w:rsidR="00F724D2" w:rsidRDefault="00C17ACB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845" w:type="dxa"/>
          </w:tcPr>
          <w:p w14:paraId="7DB9BA94" w14:textId="77777777" w:rsidR="00F724D2" w:rsidRDefault="00C17ACB">
            <w:pPr>
              <w:pStyle w:val="TableParagraph"/>
              <w:spacing w:before="11" w:line="316" w:lineRule="exact"/>
              <w:ind w:left="237" w:right="850"/>
              <w:rPr>
                <w:sz w:val="24"/>
              </w:rPr>
            </w:pPr>
            <w:r>
              <w:rPr>
                <w:sz w:val="24"/>
              </w:rPr>
              <w:t>Каникулы с семьей (куда поехать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каникулы)</w:t>
            </w:r>
          </w:p>
        </w:tc>
        <w:tc>
          <w:tcPr>
            <w:tcW w:w="2209" w:type="dxa"/>
          </w:tcPr>
          <w:p w14:paraId="5937CBA8" w14:textId="77777777" w:rsidR="00F724D2" w:rsidRDefault="00C17ACB">
            <w:pPr>
              <w:pStyle w:val="TableParagraph"/>
              <w:spacing w:before="199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4C8CCAAA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5047C568" w14:textId="77777777" w:rsidR="00F724D2" w:rsidRDefault="00C17ACB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6D04F7" w14:textId="77777777" w:rsidR="00F724D2" w:rsidRDefault="00D10C80">
            <w:pPr>
              <w:pStyle w:val="TableParagraph"/>
              <w:spacing w:before="45"/>
              <w:ind w:left="236"/>
            </w:pPr>
            <w:hyperlink r:id="rId204">
              <w:r w:rsidR="00C17ACB">
                <w:rPr>
                  <w:color w:val="0000FF"/>
                  <w:u w:val="single" w:color="0000FF"/>
                </w:rPr>
                <w:t>https://m.edsoo.ru/7f4529e6</w:t>
              </w:r>
            </w:hyperlink>
          </w:p>
        </w:tc>
      </w:tr>
      <w:tr w:rsidR="00F724D2" w14:paraId="21B5EF4E" w14:textId="77777777">
        <w:trPr>
          <w:trHeight w:val="653"/>
        </w:trPr>
        <w:tc>
          <w:tcPr>
            <w:tcW w:w="869" w:type="dxa"/>
          </w:tcPr>
          <w:p w14:paraId="7E746A5E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845" w:type="dxa"/>
          </w:tcPr>
          <w:p w14:paraId="5321A277" w14:textId="77777777" w:rsidR="00F724D2" w:rsidRDefault="00C17AC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можно заняться)</w:t>
            </w:r>
          </w:p>
        </w:tc>
        <w:tc>
          <w:tcPr>
            <w:tcW w:w="2209" w:type="dxa"/>
          </w:tcPr>
          <w:p w14:paraId="4C62950F" w14:textId="77777777" w:rsidR="00F724D2" w:rsidRDefault="00C17ACB">
            <w:pPr>
              <w:pStyle w:val="TableParagraph"/>
              <w:spacing w:before="184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7CFD3484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18D4A484" w14:textId="77777777" w:rsidR="00F724D2" w:rsidRDefault="00C17ACB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B81978" w14:textId="77777777" w:rsidR="00F724D2" w:rsidRDefault="00D10C80">
            <w:pPr>
              <w:pStyle w:val="TableParagraph"/>
              <w:spacing w:before="50"/>
              <w:ind w:left="236"/>
            </w:pPr>
            <w:hyperlink r:id="rId205">
              <w:r w:rsidR="00C17ACB">
                <w:rPr>
                  <w:color w:val="0000FF"/>
                  <w:u w:val="single" w:color="0000FF"/>
                </w:rPr>
                <w:t>https://m.edsoo.ru/7f452108</w:t>
              </w:r>
            </w:hyperlink>
          </w:p>
        </w:tc>
      </w:tr>
      <w:tr w:rsidR="00F724D2" w14:paraId="4EB27162" w14:textId="77777777">
        <w:trPr>
          <w:trHeight w:val="681"/>
        </w:trPr>
        <w:tc>
          <w:tcPr>
            <w:tcW w:w="869" w:type="dxa"/>
          </w:tcPr>
          <w:p w14:paraId="5BAA4D97" w14:textId="77777777" w:rsidR="00F724D2" w:rsidRDefault="00C17A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845" w:type="dxa"/>
          </w:tcPr>
          <w:p w14:paraId="2F6F73EC" w14:textId="77777777" w:rsidR="00F724D2" w:rsidRDefault="00C17ACB">
            <w:pPr>
              <w:pStyle w:val="TableParagraph"/>
              <w:spacing w:before="11" w:line="316" w:lineRule="exact"/>
              <w:ind w:left="237" w:right="1330"/>
              <w:rPr>
                <w:sz w:val="24"/>
              </w:rPr>
            </w:pPr>
            <w:r>
              <w:rPr>
                <w:sz w:val="24"/>
              </w:rPr>
              <w:t>Обобщение по теме «Мир 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увлечений»</w:t>
            </w:r>
          </w:p>
        </w:tc>
        <w:tc>
          <w:tcPr>
            <w:tcW w:w="2209" w:type="dxa"/>
          </w:tcPr>
          <w:p w14:paraId="61BEE4F2" w14:textId="77777777" w:rsidR="00F724D2" w:rsidRDefault="00C17ACB">
            <w:pPr>
              <w:pStyle w:val="TableParagraph"/>
              <w:spacing w:before="198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73620B4D" w14:textId="77777777" w:rsidR="00F724D2" w:rsidRDefault="00C17ACB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76" w:type="dxa"/>
          </w:tcPr>
          <w:p w14:paraId="13587EB0" w14:textId="77777777" w:rsidR="00F724D2" w:rsidRDefault="00C17ACB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00E733" w14:textId="77777777" w:rsidR="00F724D2" w:rsidRDefault="00D10C80">
            <w:pPr>
              <w:pStyle w:val="TableParagraph"/>
              <w:spacing w:before="45"/>
              <w:ind w:left="236"/>
            </w:pPr>
            <w:hyperlink r:id="rId206">
              <w:r w:rsidR="00C17ACB">
                <w:rPr>
                  <w:color w:val="0000FF"/>
                  <w:u w:val="single" w:color="0000FF"/>
                </w:rPr>
                <w:t>https://m.edsoo.ru/7f45327e</w:t>
              </w:r>
            </w:hyperlink>
          </w:p>
        </w:tc>
      </w:tr>
      <w:tr w:rsidR="00F724D2" w14:paraId="79A41AE3" w14:textId="77777777">
        <w:trPr>
          <w:trHeight w:val="653"/>
        </w:trPr>
        <w:tc>
          <w:tcPr>
            <w:tcW w:w="869" w:type="dxa"/>
          </w:tcPr>
          <w:p w14:paraId="2EB49EFC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845" w:type="dxa"/>
          </w:tcPr>
          <w:p w14:paraId="6243EFFA" w14:textId="77777777" w:rsidR="00F724D2" w:rsidRDefault="00C17AC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 моих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увлечений»</w:t>
            </w:r>
          </w:p>
        </w:tc>
        <w:tc>
          <w:tcPr>
            <w:tcW w:w="2209" w:type="dxa"/>
          </w:tcPr>
          <w:p w14:paraId="635A4021" w14:textId="77777777" w:rsidR="00F724D2" w:rsidRDefault="00C17ACB">
            <w:pPr>
              <w:pStyle w:val="TableParagraph"/>
              <w:spacing w:before="184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185B2AED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7C8A8004" w14:textId="77777777" w:rsidR="00F724D2" w:rsidRDefault="00C17ACB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5E02F3" w14:textId="77777777" w:rsidR="00F724D2" w:rsidRDefault="00D10C80">
            <w:pPr>
              <w:pStyle w:val="TableParagraph"/>
              <w:spacing w:before="45"/>
              <w:ind w:left="236"/>
            </w:pPr>
            <w:hyperlink r:id="rId207">
              <w:r w:rsidR="00C17ACB">
                <w:rPr>
                  <w:color w:val="0000FF"/>
                  <w:u w:val="single" w:color="0000FF"/>
                </w:rPr>
                <w:t>https://m.edsoo.ru/7f45327e</w:t>
              </w:r>
            </w:hyperlink>
          </w:p>
        </w:tc>
      </w:tr>
      <w:tr w:rsidR="00F724D2" w14:paraId="33902C96" w14:textId="77777777">
        <w:trPr>
          <w:trHeight w:val="652"/>
        </w:trPr>
        <w:tc>
          <w:tcPr>
            <w:tcW w:w="869" w:type="dxa"/>
          </w:tcPr>
          <w:p w14:paraId="27A864E9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845" w:type="dxa"/>
          </w:tcPr>
          <w:p w14:paraId="02340E99" w14:textId="77777777" w:rsidR="00F724D2" w:rsidRDefault="00C17AC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Моя комната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(что 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комнате)</w:t>
            </w:r>
          </w:p>
        </w:tc>
        <w:tc>
          <w:tcPr>
            <w:tcW w:w="2209" w:type="dxa"/>
          </w:tcPr>
          <w:p w14:paraId="2220AFCB" w14:textId="77777777" w:rsidR="00F724D2" w:rsidRDefault="00C17ACB">
            <w:pPr>
              <w:pStyle w:val="TableParagraph"/>
              <w:spacing w:before="184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5B04B8AB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5F2D5242" w14:textId="77777777" w:rsidR="00F724D2" w:rsidRDefault="00C17ACB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B99B85" w14:textId="77777777" w:rsidR="00F724D2" w:rsidRDefault="00D10C80">
            <w:pPr>
              <w:pStyle w:val="TableParagraph"/>
              <w:spacing w:before="50"/>
              <w:ind w:left="236"/>
            </w:pPr>
            <w:hyperlink r:id="rId208">
              <w:r w:rsidR="00C17ACB">
                <w:rPr>
                  <w:color w:val="0000FF"/>
                  <w:u w:val="single" w:color="0000FF"/>
                </w:rPr>
                <w:t>https://m.edsoo.ru/7f453422</w:t>
              </w:r>
            </w:hyperlink>
          </w:p>
        </w:tc>
      </w:tr>
      <w:tr w:rsidR="00F724D2" w14:paraId="6A033C19" w14:textId="77777777">
        <w:trPr>
          <w:trHeight w:val="652"/>
        </w:trPr>
        <w:tc>
          <w:tcPr>
            <w:tcW w:w="869" w:type="dxa"/>
          </w:tcPr>
          <w:p w14:paraId="3D0B4637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845" w:type="dxa"/>
          </w:tcPr>
          <w:p w14:paraId="74919002" w14:textId="77777777" w:rsidR="00F724D2" w:rsidRDefault="00C17AC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Мой 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(местоположение)</w:t>
            </w:r>
          </w:p>
        </w:tc>
        <w:tc>
          <w:tcPr>
            <w:tcW w:w="2209" w:type="dxa"/>
          </w:tcPr>
          <w:p w14:paraId="0F4E8960" w14:textId="77777777" w:rsidR="00F724D2" w:rsidRDefault="00C17ACB">
            <w:pPr>
              <w:pStyle w:val="TableParagraph"/>
              <w:spacing w:before="184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52F8EA09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32374405" w14:textId="77777777" w:rsidR="00F724D2" w:rsidRDefault="00C17ACB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394B1C" w14:textId="77777777" w:rsidR="00F724D2" w:rsidRDefault="00D10C80">
            <w:pPr>
              <w:pStyle w:val="TableParagraph"/>
              <w:spacing w:before="45"/>
              <w:ind w:left="236"/>
            </w:pPr>
            <w:hyperlink r:id="rId209">
              <w:r w:rsidR="00C17ACB">
                <w:rPr>
                  <w:color w:val="0000FF"/>
                  <w:u w:val="single" w:color="0000FF"/>
                </w:rPr>
                <w:t>https://m.edsoo.ru/7f4535da</w:t>
              </w:r>
            </w:hyperlink>
          </w:p>
        </w:tc>
      </w:tr>
      <w:tr w:rsidR="00F724D2" w14:paraId="33ABECF5" w14:textId="77777777">
        <w:trPr>
          <w:trHeight w:val="652"/>
        </w:trPr>
        <w:tc>
          <w:tcPr>
            <w:tcW w:w="869" w:type="dxa"/>
          </w:tcPr>
          <w:p w14:paraId="19257D80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845" w:type="dxa"/>
          </w:tcPr>
          <w:p w14:paraId="4E4C58FD" w14:textId="77777777" w:rsidR="00F724D2" w:rsidRDefault="00C17AC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день)</w:t>
            </w:r>
          </w:p>
        </w:tc>
        <w:tc>
          <w:tcPr>
            <w:tcW w:w="2209" w:type="dxa"/>
          </w:tcPr>
          <w:p w14:paraId="61FEB24E" w14:textId="77777777" w:rsidR="00F724D2" w:rsidRDefault="00C17ACB">
            <w:pPr>
              <w:pStyle w:val="TableParagraph"/>
              <w:spacing w:before="184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030B56B9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650A9866" w14:textId="77777777" w:rsidR="00F724D2" w:rsidRDefault="00C17ACB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856CCD" w14:textId="77777777" w:rsidR="00F724D2" w:rsidRDefault="00D10C80">
            <w:pPr>
              <w:pStyle w:val="TableParagraph"/>
              <w:spacing w:before="45"/>
              <w:ind w:left="236"/>
            </w:pPr>
            <w:hyperlink r:id="rId210">
              <w:r w:rsidR="00C17ACB">
                <w:rPr>
                  <w:color w:val="0000FF"/>
                  <w:u w:val="single" w:color="0000FF"/>
                </w:rPr>
                <w:t>https://m.edsoo.ru/8350fe8e</w:t>
              </w:r>
            </w:hyperlink>
          </w:p>
        </w:tc>
      </w:tr>
      <w:tr w:rsidR="00F724D2" w14:paraId="5138971F" w14:textId="77777777">
        <w:trPr>
          <w:trHeight w:val="681"/>
        </w:trPr>
        <w:tc>
          <w:tcPr>
            <w:tcW w:w="869" w:type="dxa"/>
          </w:tcPr>
          <w:p w14:paraId="65AE4FD7" w14:textId="77777777" w:rsidR="00F724D2" w:rsidRDefault="00C17A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845" w:type="dxa"/>
          </w:tcPr>
          <w:p w14:paraId="6B39C6F7" w14:textId="77777777" w:rsidR="00F724D2" w:rsidRDefault="00C17ACB">
            <w:pPr>
              <w:pStyle w:val="TableParagraph"/>
              <w:spacing w:before="9" w:line="318" w:lineRule="exact"/>
              <w:ind w:left="237" w:right="929"/>
              <w:rPr>
                <w:sz w:val="24"/>
              </w:rPr>
            </w:pPr>
            <w:r>
              <w:rPr>
                <w:sz w:val="24"/>
              </w:rPr>
              <w:t>Моя школа (кем мечтают стать 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одноклассники)</w:t>
            </w:r>
          </w:p>
        </w:tc>
        <w:tc>
          <w:tcPr>
            <w:tcW w:w="2209" w:type="dxa"/>
          </w:tcPr>
          <w:p w14:paraId="2292E619" w14:textId="77777777" w:rsidR="00F724D2" w:rsidRDefault="00C17ACB">
            <w:pPr>
              <w:pStyle w:val="TableParagraph"/>
              <w:spacing w:before="198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78920400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14B079AD" w14:textId="77777777" w:rsidR="00F724D2" w:rsidRDefault="00F724D2">
            <w:pPr>
              <w:pStyle w:val="TableParagraph"/>
            </w:pPr>
          </w:p>
        </w:tc>
      </w:tr>
      <w:tr w:rsidR="00F724D2" w14:paraId="6C284E90" w14:textId="77777777">
        <w:trPr>
          <w:trHeight w:val="652"/>
        </w:trPr>
        <w:tc>
          <w:tcPr>
            <w:tcW w:w="869" w:type="dxa"/>
          </w:tcPr>
          <w:p w14:paraId="030A5FB9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845" w:type="dxa"/>
          </w:tcPr>
          <w:p w14:paraId="4006FF6B" w14:textId="77777777" w:rsidR="00F724D2" w:rsidRDefault="00C17AC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(любимые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учебные предметы)</w:t>
            </w:r>
          </w:p>
        </w:tc>
        <w:tc>
          <w:tcPr>
            <w:tcW w:w="2209" w:type="dxa"/>
          </w:tcPr>
          <w:p w14:paraId="67818316" w14:textId="77777777" w:rsidR="00F724D2" w:rsidRDefault="00C17ACB">
            <w:pPr>
              <w:pStyle w:val="TableParagraph"/>
              <w:spacing w:before="184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6E8EE451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7AD9E4E5" w14:textId="77777777" w:rsidR="00F724D2" w:rsidRDefault="00C17ACB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2F0D92" w14:textId="77777777" w:rsidR="00F724D2" w:rsidRDefault="00D10C80">
            <w:pPr>
              <w:pStyle w:val="TableParagraph"/>
              <w:spacing w:before="45"/>
              <w:ind w:left="236"/>
            </w:pPr>
            <w:hyperlink r:id="rId211">
              <w:r w:rsidR="00C17ACB">
                <w:rPr>
                  <w:color w:val="0000FF"/>
                  <w:u w:val="single" w:color="0000FF"/>
                </w:rPr>
                <w:t>https://m.edsoo.ru/8350ffec</w:t>
              </w:r>
            </w:hyperlink>
          </w:p>
        </w:tc>
      </w:tr>
      <w:tr w:rsidR="00F724D2" w14:paraId="08013015" w14:textId="77777777">
        <w:trPr>
          <w:trHeight w:val="682"/>
        </w:trPr>
        <w:tc>
          <w:tcPr>
            <w:tcW w:w="869" w:type="dxa"/>
          </w:tcPr>
          <w:p w14:paraId="615AD0D0" w14:textId="77777777" w:rsidR="00F724D2" w:rsidRDefault="00C17ACB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845" w:type="dxa"/>
          </w:tcPr>
          <w:p w14:paraId="7409A7FB" w14:textId="77777777" w:rsidR="00F724D2" w:rsidRDefault="00C17ACB">
            <w:pPr>
              <w:pStyle w:val="TableParagraph"/>
              <w:spacing w:before="9" w:line="318" w:lineRule="exact"/>
              <w:ind w:left="237" w:right="1458"/>
              <w:rPr>
                <w:sz w:val="24"/>
              </w:rPr>
            </w:pPr>
            <w:r>
              <w:rPr>
                <w:sz w:val="24"/>
              </w:rPr>
              <w:t>Моя школа (проводим время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одноклассниками)</w:t>
            </w:r>
          </w:p>
        </w:tc>
        <w:tc>
          <w:tcPr>
            <w:tcW w:w="2209" w:type="dxa"/>
          </w:tcPr>
          <w:p w14:paraId="317E4205" w14:textId="77777777" w:rsidR="00F724D2" w:rsidRDefault="00C17ACB">
            <w:pPr>
              <w:pStyle w:val="TableParagraph"/>
              <w:spacing w:before="199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53B77AC7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40EE10A4" w14:textId="77777777" w:rsidR="00F724D2" w:rsidRDefault="00F724D2">
            <w:pPr>
              <w:pStyle w:val="TableParagraph"/>
            </w:pPr>
          </w:p>
        </w:tc>
      </w:tr>
      <w:tr w:rsidR="00F724D2" w14:paraId="0B97FFE0" w14:textId="77777777">
        <w:trPr>
          <w:trHeight w:val="652"/>
        </w:trPr>
        <w:tc>
          <w:tcPr>
            <w:tcW w:w="869" w:type="dxa"/>
          </w:tcPr>
          <w:p w14:paraId="309E5A90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845" w:type="dxa"/>
          </w:tcPr>
          <w:p w14:paraId="46052459" w14:textId="77777777" w:rsidR="00F724D2" w:rsidRDefault="00C17AC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внешности)</w:t>
            </w:r>
          </w:p>
        </w:tc>
        <w:tc>
          <w:tcPr>
            <w:tcW w:w="2209" w:type="dxa"/>
          </w:tcPr>
          <w:p w14:paraId="4E504299" w14:textId="77777777" w:rsidR="00F724D2" w:rsidRDefault="00C17ACB">
            <w:pPr>
              <w:pStyle w:val="TableParagraph"/>
              <w:spacing w:before="184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7817C05E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423BDFB8" w14:textId="77777777" w:rsidR="00F724D2" w:rsidRDefault="00C17ACB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025C34" w14:textId="77777777" w:rsidR="00F724D2" w:rsidRDefault="00D10C80">
            <w:pPr>
              <w:pStyle w:val="TableParagraph"/>
              <w:spacing w:before="45"/>
              <w:ind w:left="236"/>
            </w:pPr>
            <w:hyperlink r:id="rId212">
              <w:r w:rsidR="00C17ACB">
                <w:rPr>
                  <w:color w:val="0000FF"/>
                  <w:u w:val="single" w:color="0000FF"/>
                </w:rPr>
                <w:t>https://m.edsoo.ru/8351026c</w:t>
              </w:r>
            </w:hyperlink>
          </w:p>
        </w:tc>
      </w:tr>
      <w:tr w:rsidR="00F724D2" w14:paraId="159E5612" w14:textId="77777777">
        <w:trPr>
          <w:trHeight w:val="681"/>
        </w:trPr>
        <w:tc>
          <w:tcPr>
            <w:tcW w:w="869" w:type="dxa"/>
          </w:tcPr>
          <w:p w14:paraId="613FE4B4" w14:textId="77777777" w:rsidR="00F724D2" w:rsidRDefault="00C17A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845" w:type="dxa"/>
          </w:tcPr>
          <w:p w14:paraId="6B35AD4C" w14:textId="77777777" w:rsidR="00F724D2" w:rsidRDefault="00C17ACB">
            <w:pPr>
              <w:pStyle w:val="TableParagraph"/>
              <w:spacing w:before="2" w:line="322" w:lineRule="exact"/>
              <w:ind w:left="237" w:right="1180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увлечений)</w:t>
            </w:r>
          </w:p>
        </w:tc>
        <w:tc>
          <w:tcPr>
            <w:tcW w:w="2209" w:type="dxa"/>
          </w:tcPr>
          <w:p w14:paraId="054629A2" w14:textId="77777777" w:rsidR="00F724D2" w:rsidRDefault="00C17ACB">
            <w:pPr>
              <w:pStyle w:val="TableParagraph"/>
              <w:spacing w:before="198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6FB7EA6A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7DA8D80B" w14:textId="77777777" w:rsidR="00F724D2" w:rsidRDefault="00C17ACB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7521CB" w14:textId="77777777" w:rsidR="00F724D2" w:rsidRDefault="00D10C80">
            <w:pPr>
              <w:pStyle w:val="TableParagraph"/>
              <w:spacing w:before="45"/>
              <w:ind w:left="236"/>
            </w:pPr>
            <w:hyperlink r:id="rId213">
              <w:r w:rsidR="00C17ACB">
                <w:rPr>
                  <w:color w:val="0000FF"/>
                  <w:u w:val="single" w:color="0000FF"/>
                </w:rPr>
                <w:t>https://m.edsoo.ru/835103d4</w:t>
              </w:r>
            </w:hyperlink>
          </w:p>
        </w:tc>
      </w:tr>
      <w:tr w:rsidR="00F724D2" w14:paraId="0A046517" w14:textId="77777777">
        <w:trPr>
          <w:trHeight w:val="671"/>
        </w:trPr>
        <w:tc>
          <w:tcPr>
            <w:tcW w:w="869" w:type="dxa"/>
          </w:tcPr>
          <w:p w14:paraId="7658A489" w14:textId="77777777" w:rsidR="00F724D2" w:rsidRDefault="00C17A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845" w:type="dxa"/>
          </w:tcPr>
          <w:p w14:paraId="41AD1E38" w14:textId="77777777" w:rsidR="00F724D2" w:rsidRDefault="00C17ACB">
            <w:pPr>
              <w:pStyle w:val="TableParagraph"/>
              <w:spacing w:before="6" w:line="316" w:lineRule="exact"/>
              <w:ind w:left="237" w:right="1273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(город/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село).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(профессии)</w:t>
            </w:r>
          </w:p>
        </w:tc>
        <w:tc>
          <w:tcPr>
            <w:tcW w:w="2209" w:type="dxa"/>
          </w:tcPr>
          <w:p w14:paraId="296D2D53" w14:textId="77777777" w:rsidR="00F724D2" w:rsidRDefault="00C17ACB">
            <w:pPr>
              <w:pStyle w:val="TableParagraph"/>
              <w:spacing w:before="193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5C70A0F8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67DC1F6F" w14:textId="77777777" w:rsidR="00F724D2" w:rsidRDefault="00C17ACB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AEE142" w14:textId="77777777" w:rsidR="00F724D2" w:rsidRDefault="00D10C80">
            <w:pPr>
              <w:pStyle w:val="TableParagraph"/>
              <w:spacing w:before="45"/>
              <w:ind w:left="236"/>
            </w:pPr>
            <w:hyperlink r:id="rId214">
              <w:r w:rsidR="00C17ACB">
                <w:rPr>
                  <w:color w:val="0000FF"/>
                  <w:u w:val="single" w:color="0000FF"/>
                </w:rPr>
                <w:t>https://m.edsoo.ru/83512080</w:t>
              </w:r>
            </w:hyperlink>
          </w:p>
        </w:tc>
      </w:tr>
    </w:tbl>
    <w:p w14:paraId="65A6DB1A" w14:textId="77777777" w:rsidR="00F724D2" w:rsidRDefault="00F724D2">
      <w:pPr>
        <w:sectPr w:rsidR="00F724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D306AAC" w14:textId="77777777" w:rsidR="00F724D2" w:rsidRDefault="00F724D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4845"/>
        <w:gridCol w:w="2209"/>
        <w:gridCol w:w="2199"/>
        <w:gridCol w:w="2876"/>
      </w:tblGrid>
      <w:tr w:rsidR="00F724D2" w14:paraId="01C73883" w14:textId="77777777">
        <w:trPr>
          <w:trHeight w:val="652"/>
        </w:trPr>
        <w:tc>
          <w:tcPr>
            <w:tcW w:w="869" w:type="dxa"/>
          </w:tcPr>
          <w:p w14:paraId="55792B2A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845" w:type="dxa"/>
          </w:tcPr>
          <w:p w14:paraId="2479CC91" w14:textId="77777777" w:rsidR="00F724D2" w:rsidRDefault="00C17AC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отдыха)</w:t>
            </w:r>
          </w:p>
        </w:tc>
        <w:tc>
          <w:tcPr>
            <w:tcW w:w="2209" w:type="dxa"/>
          </w:tcPr>
          <w:p w14:paraId="6FA99623" w14:textId="77777777" w:rsidR="00F724D2" w:rsidRDefault="00C17ACB">
            <w:pPr>
              <w:pStyle w:val="TableParagraph"/>
              <w:spacing w:before="184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57F1B726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6F0BFF26" w14:textId="77777777" w:rsidR="00F724D2" w:rsidRDefault="00C17ACB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48468C" w14:textId="77777777" w:rsidR="00F724D2" w:rsidRDefault="00D10C80">
            <w:pPr>
              <w:pStyle w:val="TableParagraph"/>
              <w:spacing w:before="45"/>
              <w:ind w:left="236"/>
            </w:pPr>
            <w:hyperlink r:id="rId215">
              <w:r w:rsidR="00C17ACB">
                <w:rPr>
                  <w:color w:val="0000FF"/>
                  <w:u w:val="single" w:color="0000FF"/>
                </w:rPr>
                <w:t>https://m.edsoo.ru/835121d4</w:t>
              </w:r>
            </w:hyperlink>
          </w:p>
        </w:tc>
      </w:tr>
      <w:tr w:rsidR="00F724D2" w14:paraId="13EC4BD5" w14:textId="77777777">
        <w:trPr>
          <w:trHeight w:val="658"/>
        </w:trPr>
        <w:tc>
          <w:tcPr>
            <w:tcW w:w="869" w:type="dxa"/>
          </w:tcPr>
          <w:p w14:paraId="52CFB049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845" w:type="dxa"/>
          </w:tcPr>
          <w:p w14:paraId="04AAD14B" w14:textId="77777777" w:rsidR="00F724D2" w:rsidRDefault="00C17AC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(праздники)</w:t>
            </w:r>
          </w:p>
        </w:tc>
        <w:tc>
          <w:tcPr>
            <w:tcW w:w="2209" w:type="dxa"/>
          </w:tcPr>
          <w:p w14:paraId="282BDC86" w14:textId="77777777" w:rsidR="00F724D2" w:rsidRDefault="00C17ACB">
            <w:pPr>
              <w:pStyle w:val="TableParagraph"/>
              <w:spacing w:before="184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35B7D5F3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689799E0" w14:textId="77777777" w:rsidR="00F724D2" w:rsidRDefault="00C17ACB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F714F9" w14:textId="77777777" w:rsidR="00F724D2" w:rsidRDefault="00D10C80">
            <w:pPr>
              <w:pStyle w:val="TableParagraph"/>
              <w:spacing w:before="45"/>
              <w:ind w:left="236"/>
            </w:pPr>
            <w:hyperlink r:id="rId216">
              <w:r w:rsidR="00C17ACB">
                <w:rPr>
                  <w:color w:val="0000FF"/>
                  <w:u w:val="single" w:color="0000FF"/>
                </w:rPr>
                <w:t>https://m.edsoo.ru/8351230a</w:t>
              </w:r>
            </w:hyperlink>
          </w:p>
        </w:tc>
      </w:tr>
      <w:tr w:rsidR="00F724D2" w14:paraId="6AD4CC61" w14:textId="77777777">
        <w:trPr>
          <w:trHeight w:val="652"/>
        </w:trPr>
        <w:tc>
          <w:tcPr>
            <w:tcW w:w="869" w:type="dxa"/>
          </w:tcPr>
          <w:p w14:paraId="6B25E6C5" w14:textId="77777777" w:rsidR="00F724D2" w:rsidRDefault="00C17AC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845" w:type="dxa"/>
          </w:tcPr>
          <w:p w14:paraId="2812FCD8" w14:textId="77777777" w:rsidR="00F724D2" w:rsidRDefault="00C17AC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(собираемся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дорогу)</w:t>
            </w:r>
          </w:p>
        </w:tc>
        <w:tc>
          <w:tcPr>
            <w:tcW w:w="2209" w:type="dxa"/>
          </w:tcPr>
          <w:p w14:paraId="7B7AA5E2" w14:textId="77777777" w:rsidR="00F724D2" w:rsidRDefault="00C17ACB">
            <w:pPr>
              <w:pStyle w:val="TableParagraph"/>
              <w:spacing w:before="179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2B3AD0E1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0A6C124C" w14:textId="77777777" w:rsidR="00F724D2" w:rsidRDefault="00C17ACB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0696D1" w14:textId="77777777" w:rsidR="00F724D2" w:rsidRDefault="00D10C80">
            <w:pPr>
              <w:pStyle w:val="TableParagraph"/>
              <w:spacing w:before="45"/>
              <w:ind w:left="236"/>
            </w:pPr>
            <w:hyperlink r:id="rId217">
              <w:r w:rsidR="00C17ACB">
                <w:rPr>
                  <w:color w:val="0000FF"/>
                  <w:u w:val="single" w:color="0000FF"/>
                </w:rPr>
                <w:t>https://m.edsoo.ru/83512472</w:t>
              </w:r>
            </w:hyperlink>
          </w:p>
        </w:tc>
      </w:tr>
      <w:tr w:rsidR="00F724D2" w14:paraId="36269B0B" w14:textId="77777777">
        <w:trPr>
          <w:trHeight w:val="652"/>
        </w:trPr>
        <w:tc>
          <w:tcPr>
            <w:tcW w:w="869" w:type="dxa"/>
          </w:tcPr>
          <w:p w14:paraId="00B19A35" w14:textId="77777777" w:rsidR="00F724D2" w:rsidRDefault="00C17AC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845" w:type="dxa"/>
          </w:tcPr>
          <w:p w14:paraId="38758532" w14:textId="77777777" w:rsidR="00F724D2" w:rsidRDefault="00C17AC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(идеи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отдыха)</w:t>
            </w:r>
          </w:p>
        </w:tc>
        <w:tc>
          <w:tcPr>
            <w:tcW w:w="2209" w:type="dxa"/>
          </w:tcPr>
          <w:p w14:paraId="0F83B3DF" w14:textId="77777777" w:rsidR="00F724D2" w:rsidRDefault="00C17ACB">
            <w:pPr>
              <w:pStyle w:val="TableParagraph"/>
              <w:spacing w:before="179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4A9835BF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4C52C205" w14:textId="77777777" w:rsidR="00F724D2" w:rsidRDefault="00C17ACB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EA074B" w14:textId="77777777" w:rsidR="00F724D2" w:rsidRDefault="00D10C80">
            <w:pPr>
              <w:pStyle w:val="TableParagraph"/>
              <w:spacing w:before="45"/>
              <w:ind w:left="236"/>
            </w:pPr>
            <w:hyperlink r:id="rId218">
              <w:r w:rsidR="00C17ACB">
                <w:rPr>
                  <w:color w:val="0000FF"/>
                  <w:u w:val="single" w:color="0000FF"/>
                </w:rPr>
                <w:t>https://m.edsoo.ru/83512648</w:t>
              </w:r>
            </w:hyperlink>
          </w:p>
        </w:tc>
      </w:tr>
      <w:tr w:rsidR="00F724D2" w14:paraId="2CE2F2B1" w14:textId="77777777">
        <w:trPr>
          <w:trHeight w:val="677"/>
        </w:trPr>
        <w:tc>
          <w:tcPr>
            <w:tcW w:w="869" w:type="dxa"/>
          </w:tcPr>
          <w:p w14:paraId="0216C3D3" w14:textId="77777777" w:rsidR="00F724D2" w:rsidRDefault="00C17A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845" w:type="dxa"/>
          </w:tcPr>
          <w:p w14:paraId="3E632C6D" w14:textId="77777777" w:rsidR="00F724D2" w:rsidRDefault="00C17ACB">
            <w:pPr>
              <w:pStyle w:val="TableParagraph"/>
              <w:spacing w:before="4" w:line="318" w:lineRule="exact"/>
              <w:ind w:left="237" w:right="1523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(животные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зоопарке/заповеднике)</w:t>
            </w:r>
          </w:p>
        </w:tc>
        <w:tc>
          <w:tcPr>
            <w:tcW w:w="2209" w:type="dxa"/>
          </w:tcPr>
          <w:p w14:paraId="7DAC22F8" w14:textId="77777777" w:rsidR="00F724D2" w:rsidRDefault="00C17ACB">
            <w:pPr>
              <w:pStyle w:val="TableParagraph"/>
              <w:spacing w:before="193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4FC67EFA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0D021277" w14:textId="77777777" w:rsidR="00F724D2" w:rsidRDefault="00C17ACB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8B2A50" w14:textId="77777777" w:rsidR="00F724D2" w:rsidRDefault="00D10C80">
            <w:pPr>
              <w:pStyle w:val="TableParagraph"/>
              <w:spacing w:before="46"/>
              <w:ind w:left="236"/>
            </w:pPr>
            <w:hyperlink r:id="rId219">
              <w:r w:rsidR="00C17ACB">
                <w:rPr>
                  <w:color w:val="0000FF"/>
                  <w:u w:val="single" w:color="0000FF"/>
                </w:rPr>
                <w:t>https://m.edsoo.ru/835113b0</w:t>
              </w:r>
            </w:hyperlink>
          </w:p>
        </w:tc>
      </w:tr>
      <w:tr w:rsidR="00F724D2" w14:paraId="06860294" w14:textId="77777777">
        <w:trPr>
          <w:trHeight w:val="681"/>
        </w:trPr>
        <w:tc>
          <w:tcPr>
            <w:tcW w:w="869" w:type="dxa"/>
          </w:tcPr>
          <w:p w14:paraId="1985298C" w14:textId="77777777" w:rsidR="00F724D2" w:rsidRDefault="00C17A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845" w:type="dxa"/>
          </w:tcPr>
          <w:p w14:paraId="2497B102" w14:textId="77777777" w:rsidR="00F724D2" w:rsidRDefault="00C17ACB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(интересные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факты)</w:t>
            </w:r>
          </w:p>
        </w:tc>
        <w:tc>
          <w:tcPr>
            <w:tcW w:w="2209" w:type="dxa"/>
          </w:tcPr>
          <w:p w14:paraId="6A6E68B3" w14:textId="77777777" w:rsidR="00F724D2" w:rsidRDefault="00C17ACB">
            <w:pPr>
              <w:pStyle w:val="TableParagraph"/>
              <w:spacing w:before="198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28B3861A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0A2C5C94" w14:textId="77777777" w:rsidR="00F724D2" w:rsidRDefault="00C17ACB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E85807" w14:textId="77777777" w:rsidR="00F724D2" w:rsidRDefault="00D10C80">
            <w:pPr>
              <w:pStyle w:val="TableParagraph"/>
              <w:spacing w:before="45"/>
              <w:ind w:left="236"/>
            </w:pPr>
            <w:hyperlink r:id="rId220">
              <w:r w:rsidR="00C17ACB">
                <w:rPr>
                  <w:color w:val="0000FF"/>
                  <w:u w:val="single" w:color="0000FF"/>
                </w:rPr>
                <w:t>https://m.edsoo.ru/83511568</w:t>
              </w:r>
            </w:hyperlink>
          </w:p>
        </w:tc>
      </w:tr>
      <w:tr w:rsidR="00F724D2" w14:paraId="6CA5EA7E" w14:textId="77777777">
        <w:trPr>
          <w:trHeight w:val="364"/>
        </w:trPr>
        <w:tc>
          <w:tcPr>
            <w:tcW w:w="869" w:type="dxa"/>
          </w:tcPr>
          <w:p w14:paraId="5E1D88CF" w14:textId="77777777" w:rsidR="00F724D2" w:rsidRDefault="00C17AC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845" w:type="dxa"/>
          </w:tcPr>
          <w:p w14:paraId="2E164B03" w14:textId="77777777" w:rsidR="00F724D2" w:rsidRDefault="00C17AC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обитания)</w:t>
            </w:r>
          </w:p>
        </w:tc>
        <w:tc>
          <w:tcPr>
            <w:tcW w:w="2209" w:type="dxa"/>
          </w:tcPr>
          <w:p w14:paraId="28487574" w14:textId="77777777" w:rsidR="00F724D2" w:rsidRDefault="00C17ACB">
            <w:pPr>
              <w:pStyle w:val="TableParagraph"/>
              <w:spacing w:before="40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7ECEA1ED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5827098A" w14:textId="77777777" w:rsidR="00F724D2" w:rsidRDefault="00F724D2">
            <w:pPr>
              <w:pStyle w:val="TableParagraph"/>
            </w:pPr>
          </w:p>
        </w:tc>
      </w:tr>
      <w:tr w:rsidR="00F724D2" w14:paraId="55DB196B" w14:textId="77777777">
        <w:trPr>
          <w:trHeight w:val="676"/>
        </w:trPr>
        <w:tc>
          <w:tcPr>
            <w:tcW w:w="869" w:type="dxa"/>
          </w:tcPr>
          <w:p w14:paraId="3421CB2D" w14:textId="77777777" w:rsidR="00F724D2" w:rsidRDefault="00C17AC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845" w:type="dxa"/>
          </w:tcPr>
          <w:p w14:paraId="0F7C4A4D" w14:textId="77777777" w:rsidR="00F724D2" w:rsidRDefault="00C17ACB">
            <w:pPr>
              <w:pStyle w:val="TableParagraph"/>
              <w:spacing w:before="6" w:line="316" w:lineRule="exact"/>
              <w:ind w:left="237" w:right="614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питаются)</w:t>
            </w:r>
          </w:p>
        </w:tc>
        <w:tc>
          <w:tcPr>
            <w:tcW w:w="2209" w:type="dxa"/>
          </w:tcPr>
          <w:p w14:paraId="2E3B345B" w14:textId="77777777" w:rsidR="00F724D2" w:rsidRDefault="00C17ACB">
            <w:pPr>
              <w:pStyle w:val="TableParagraph"/>
              <w:spacing w:before="194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30544C5E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2D028CAA" w14:textId="77777777" w:rsidR="00F724D2" w:rsidRDefault="00F724D2">
            <w:pPr>
              <w:pStyle w:val="TableParagraph"/>
            </w:pPr>
          </w:p>
        </w:tc>
      </w:tr>
      <w:tr w:rsidR="00F724D2" w14:paraId="0BFB5AB9" w14:textId="77777777">
        <w:trPr>
          <w:trHeight w:val="653"/>
        </w:trPr>
        <w:tc>
          <w:tcPr>
            <w:tcW w:w="869" w:type="dxa"/>
          </w:tcPr>
          <w:p w14:paraId="516AF889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845" w:type="dxa"/>
          </w:tcPr>
          <w:p w14:paraId="0FCD715F" w14:textId="77777777" w:rsidR="00F724D2" w:rsidRDefault="00C17AC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2209" w:type="dxa"/>
          </w:tcPr>
          <w:p w14:paraId="5782F592" w14:textId="77777777" w:rsidR="00F724D2" w:rsidRDefault="00C17ACB">
            <w:pPr>
              <w:pStyle w:val="TableParagraph"/>
              <w:spacing w:before="184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5613B462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4CFC0558" w14:textId="77777777" w:rsidR="00F724D2" w:rsidRDefault="00C17ACB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65D077" w14:textId="77777777" w:rsidR="00F724D2" w:rsidRDefault="00D10C80">
            <w:pPr>
              <w:pStyle w:val="TableParagraph"/>
              <w:spacing w:before="45"/>
              <w:ind w:left="236"/>
            </w:pPr>
            <w:hyperlink r:id="rId221">
              <w:r w:rsidR="00C17ACB">
                <w:rPr>
                  <w:color w:val="0000FF"/>
                  <w:u w:val="single" w:color="0000FF"/>
                </w:rPr>
                <w:t>https://m.edsoo.ru/8351109a</w:t>
              </w:r>
            </w:hyperlink>
          </w:p>
        </w:tc>
      </w:tr>
      <w:tr w:rsidR="00F724D2" w14:paraId="7A9B2881" w14:textId="77777777">
        <w:trPr>
          <w:trHeight w:val="657"/>
        </w:trPr>
        <w:tc>
          <w:tcPr>
            <w:tcW w:w="869" w:type="dxa"/>
          </w:tcPr>
          <w:p w14:paraId="44D4177D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845" w:type="dxa"/>
          </w:tcPr>
          <w:p w14:paraId="1795FDAA" w14:textId="77777777" w:rsidR="00F724D2" w:rsidRDefault="00C17AC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(месяцы)</w:t>
            </w:r>
          </w:p>
        </w:tc>
        <w:tc>
          <w:tcPr>
            <w:tcW w:w="2209" w:type="dxa"/>
          </w:tcPr>
          <w:p w14:paraId="703121C5" w14:textId="77777777" w:rsidR="00F724D2" w:rsidRDefault="00C17ACB">
            <w:pPr>
              <w:pStyle w:val="TableParagraph"/>
              <w:spacing w:before="184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27E9798E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42E90125" w14:textId="77777777" w:rsidR="00F724D2" w:rsidRDefault="00C17ACB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DDC9FF" w14:textId="77777777" w:rsidR="00F724D2" w:rsidRDefault="00D10C80">
            <w:pPr>
              <w:pStyle w:val="TableParagraph"/>
              <w:spacing w:before="45"/>
              <w:ind w:left="236"/>
            </w:pPr>
            <w:hyperlink r:id="rId222">
              <w:r w:rsidR="00C17ACB">
                <w:rPr>
                  <w:color w:val="0000FF"/>
                  <w:u w:val="single" w:color="0000FF"/>
                </w:rPr>
                <w:t>https://m.edsoo.ru/83510eb0</w:t>
              </w:r>
            </w:hyperlink>
          </w:p>
        </w:tc>
      </w:tr>
      <w:tr w:rsidR="00F724D2" w14:paraId="4857EBAF" w14:textId="77777777">
        <w:trPr>
          <w:trHeight w:val="677"/>
        </w:trPr>
        <w:tc>
          <w:tcPr>
            <w:tcW w:w="869" w:type="dxa"/>
          </w:tcPr>
          <w:p w14:paraId="2D6DDA38" w14:textId="77777777" w:rsidR="00F724D2" w:rsidRDefault="00C17A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845" w:type="dxa"/>
          </w:tcPr>
          <w:p w14:paraId="6A596BD6" w14:textId="77777777" w:rsidR="00F724D2" w:rsidRDefault="00C17ACB">
            <w:pPr>
              <w:pStyle w:val="TableParagraph"/>
              <w:spacing w:before="6" w:line="316" w:lineRule="exact"/>
              <w:ind w:left="237" w:right="720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магазин: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книги)</w:t>
            </w:r>
          </w:p>
        </w:tc>
        <w:tc>
          <w:tcPr>
            <w:tcW w:w="2209" w:type="dxa"/>
          </w:tcPr>
          <w:p w14:paraId="038AD440" w14:textId="77777777" w:rsidR="00F724D2" w:rsidRDefault="00C17ACB">
            <w:pPr>
              <w:pStyle w:val="TableParagraph"/>
              <w:spacing w:before="193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7FFD571D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3503F8C2" w14:textId="77777777" w:rsidR="00F724D2" w:rsidRDefault="00C17ACB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6B02D0" w14:textId="77777777" w:rsidR="00F724D2" w:rsidRDefault="00D10C80">
            <w:pPr>
              <w:pStyle w:val="TableParagraph"/>
              <w:spacing w:before="45"/>
              <w:ind w:left="236"/>
            </w:pPr>
            <w:hyperlink r:id="rId223">
              <w:r w:rsidR="00C17ACB">
                <w:rPr>
                  <w:color w:val="0000FF"/>
                  <w:u w:val="single" w:color="0000FF"/>
                </w:rPr>
                <w:t>https://m.edsoo.ru/835116ee</w:t>
              </w:r>
            </w:hyperlink>
          </w:p>
        </w:tc>
      </w:tr>
      <w:tr w:rsidR="00F724D2" w14:paraId="5C4F0E74" w14:textId="77777777">
        <w:trPr>
          <w:trHeight w:val="681"/>
        </w:trPr>
        <w:tc>
          <w:tcPr>
            <w:tcW w:w="869" w:type="dxa"/>
          </w:tcPr>
          <w:p w14:paraId="6FF977CE" w14:textId="77777777" w:rsidR="00F724D2" w:rsidRDefault="00C17A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845" w:type="dxa"/>
          </w:tcPr>
          <w:p w14:paraId="507614DE" w14:textId="77777777" w:rsidR="00F724D2" w:rsidRDefault="00C17ACB">
            <w:pPr>
              <w:pStyle w:val="TableParagraph"/>
              <w:spacing w:before="11" w:line="316" w:lineRule="exact"/>
              <w:ind w:left="237" w:right="878"/>
              <w:rPr>
                <w:sz w:val="24"/>
              </w:rPr>
            </w:pPr>
            <w:r>
              <w:rPr>
                <w:sz w:val="24"/>
              </w:rPr>
              <w:t>Покупки (поход в магазин с семьей: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обувь)</w:t>
            </w:r>
          </w:p>
        </w:tc>
        <w:tc>
          <w:tcPr>
            <w:tcW w:w="2209" w:type="dxa"/>
          </w:tcPr>
          <w:p w14:paraId="5D0B6C60" w14:textId="77777777" w:rsidR="00F724D2" w:rsidRDefault="00C17ACB">
            <w:pPr>
              <w:pStyle w:val="TableParagraph"/>
              <w:spacing w:before="198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1A499603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140CC397" w14:textId="77777777" w:rsidR="00F724D2" w:rsidRDefault="00C17ACB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B82ACE" w14:textId="77777777" w:rsidR="00F724D2" w:rsidRDefault="00D10C80">
            <w:pPr>
              <w:pStyle w:val="TableParagraph"/>
              <w:spacing w:before="50"/>
              <w:ind w:left="236"/>
            </w:pPr>
            <w:hyperlink r:id="rId224">
              <w:r w:rsidR="00C17ACB">
                <w:rPr>
                  <w:color w:val="0000FF"/>
                  <w:u w:val="single" w:color="0000FF"/>
                </w:rPr>
                <w:t>https://m.edsoo.ru/83511a40</w:t>
              </w:r>
            </w:hyperlink>
          </w:p>
        </w:tc>
      </w:tr>
      <w:tr w:rsidR="00F724D2" w14:paraId="2DB9BE0F" w14:textId="77777777">
        <w:trPr>
          <w:trHeight w:val="652"/>
        </w:trPr>
        <w:tc>
          <w:tcPr>
            <w:tcW w:w="869" w:type="dxa"/>
          </w:tcPr>
          <w:p w14:paraId="5FEA6E60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845" w:type="dxa"/>
          </w:tcPr>
          <w:p w14:paraId="3F994AD7" w14:textId="77777777" w:rsidR="00F724D2" w:rsidRDefault="00C17AC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меня»</w:t>
            </w:r>
          </w:p>
        </w:tc>
        <w:tc>
          <w:tcPr>
            <w:tcW w:w="2209" w:type="dxa"/>
          </w:tcPr>
          <w:p w14:paraId="76D8FE82" w14:textId="77777777" w:rsidR="00F724D2" w:rsidRDefault="00C17ACB">
            <w:pPr>
              <w:pStyle w:val="TableParagraph"/>
              <w:spacing w:before="184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7DA8AA59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4A9C128A" w14:textId="77777777" w:rsidR="00F724D2" w:rsidRDefault="00C17ACB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801BDC" w14:textId="77777777" w:rsidR="00F724D2" w:rsidRDefault="00D10C80">
            <w:pPr>
              <w:pStyle w:val="TableParagraph"/>
              <w:spacing w:before="45"/>
              <w:ind w:left="236"/>
            </w:pPr>
            <w:hyperlink r:id="rId225">
              <w:r w:rsidR="00C17ACB">
                <w:rPr>
                  <w:color w:val="0000FF"/>
                  <w:u w:val="single" w:color="0000FF"/>
                </w:rPr>
                <w:t>https://m.edsoo.ru/83511edc</w:t>
              </w:r>
            </w:hyperlink>
          </w:p>
        </w:tc>
      </w:tr>
      <w:tr w:rsidR="00F724D2" w14:paraId="15CA616F" w14:textId="77777777">
        <w:trPr>
          <w:trHeight w:val="652"/>
        </w:trPr>
        <w:tc>
          <w:tcPr>
            <w:tcW w:w="869" w:type="dxa"/>
          </w:tcPr>
          <w:p w14:paraId="49BD17F2" w14:textId="77777777" w:rsidR="00F724D2" w:rsidRDefault="00C17AC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845" w:type="dxa"/>
          </w:tcPr>
          <w:p w14:paraId="764C783A" w14:textId="77777777" w:rsidR="00F724D2" w:rsidRDefault="00C17AC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меня»</w:t>
            </w:r>
          </w:p>
        </w:tc>
        <w:tc>
          <w:tcPr>
            <w:tcW w:w="2209" w:type="dxa"/>
          </w:tcPr>
          <w:p w14:paraId="6EAD36B0" w14:textId="77777777" w:rsidR="00F724D2" w:rsidRDefault="00C17ACB">
            <w:pPr>
              <w:pStyle w:val="TableParagraph"/>
              <w:spacing w:before="184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0617F441" w14:textId="77777777" w:rsidR="00F724D2" w:rsidRDefault="00C17ACB">
            <w:pPr>
              <w:pStyle w:val="TableParagraph"/>
              <w:spacing w:before="18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76" w:type="dxa"/>
          </w:tcPr>
          <w:p w14:paraId="60020DE5" w14:textId="77777777" w:rsidR="00F724D2" w:rsidRDefault="00C17ACB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DBF171" w14:textId="77777777" w:rsidR="00F724D2" w:rsidRDefault="00D10C80">
            <w:pPr>
              <w:pStyle w:val="TableParagraph"/>
              <w:spacing w:before="45"/>
              <w:ind w:left="236"/>
            </w:pPr>
            <w:hyperlink r:id="rId226">
              <w:r w:rsidR="00C17ACB">
                <w:rPr>
                  <w:color w:val="0000FF"/>
                  <w:u w:val="single" w:color="0000FF"/>
                </w:rPr>
                <w:t>https://m.edsoo.ru/83511edc</w:t>
              </w:r>
            </w:hyperlink>
          </w:p>
        </w:tc>
      </w:tr>
      <w:tr w:rsidR="00F724D2" w14:paraId="0C4E434D" w14:textId="77777777">
        <w:trPr>
          <w:trHeight w:val="359"/>
        </w:trPr>
        <w:tc>
          <w:tcPr>
            <w:tcW w:w="869" w:type="dxa"/>
          </w:tcPr>
          <w:p w14:paraId="10088996" w14:textId="77777777" w:rsidR="00F724D2" w:rsidRDefault="00C17AC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845" w:type="dxa"/>
          </w:tcPr>
          <w:p w14:paraId="3293040D" w14:textId="77777777" w:rsidR="00F724D2" w:rsidRDefault="00C17AC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(столица,</w:t>
            </w:r>
          </w:p>
        </w:tc>
        <w:tc>
          <w:tcPr>
            <w:tcW w:w="2209" w:type="dxa"/>
          </w:tcPr>
          <w:p w14:paraId="4D0F4847" w14:textId="77777777" w:rsidR="00F724D2" w:rsidRDefault="00C17ACB">
            <w:pPr>
              <w:pStyle w:val="TableParagraph"/>
              <w:spacing w:before="40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5E54B8AA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733D28AC" w14:textId="77777777" w:rsidR="00F724D2" w:rsidRDefault="00C17ACB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31789B58" w14:textId="77777777" w:rsidR="00F724D2" w:rsidRDefault="00F724D2">
      <w:pPr>
        <w:rPr>
          <w:sz w:val="24"/>
        </w:rPr>
        <w:sectPr w:rsidR="00F724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AEC458C" w14:textId="77777777" w:rsidR="00F724D2" w:rsidRDefault="00F724D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4845"/>
        <w:gridCol w:w="2209"/>
        <w:gridCol w:w="2199"/>
        <w:gridCol w:w="2876"/>
      </w:tblGrid>
      <w:tr w:rsidR="00F724D2" w14:paraId="4369B401" w14:textId="77777777">
        <w:trPr>
          <w:trHeight w:val="364"/>
        </w:trPr>
        <w:tc>
          <w:tcPr>
            <w:tcW w:w="869" w:type="dxa"/>
          </w:tcPr>
          <w:p w14:paraId="5535101B" w14:textId="77777777" w:rsidR="00F724D2" w:rsidRDefault="00F724D2">
            <w:pPr>
              <w:pStyle w:val="TableParagraph"/>
            </w:pPr>
          </w:p>
        </w:tc>
        <w:tc>
          <w:tcPr>
            <w:tcW w:w="4845" w:type="dxa"/>
          </w:tcPr>
          <w:p w14:paraId="6FB7CC93" w14:textId="77777777" w:rsidR="00F724D2" w:rsidRDefault="00C17AC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достопримечательности)</w:t>
            </w:r>
          </w:p>
        </w:tc>
        <w:tc>
          <w:tcPr>
            <w:tcW w:w="2209" w:type="dxa"/>
          </w:tcPr>
          <w:p w14:paraId="79300B66" w14:textId="77777777" w:rsidR="00F724D2" w:rsidRDefault="00F724D2">
            <w:pPr>
              <w:pStyle w:val="TableParagraph"/>
            </w:pPr>
          </w:p>
        </w:tc>
        <w:tc>
          <w:tcPr>
            <w:tcW w:w="2199" w:type="dxa"/>
          </w:tcPr>
          <w:p w14:paraId="43324CC1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7BB755F6" w14:textId="77777777" w:rsidR="00F724D2" w:rsidRDefault="00D10C80">
            <w:pPr>
              <w:pStyle w:val="TableParagraph"/>
              <w:spacing w:before="44"/>
              <w:ind w:left="236"/>
            </w:pPr>
            <w:hyperlink r:id="rId227">
              <w:r w:rsidR="00C17ACB">
                <w:rPr>
                  <w:color w:val="0000FF"/>
                  <w:u w:val="single" w:color="0000FF"/>
                </w:rPr>
                <w:t>https://m.edsoo.ru/835131d8</w:t>
              </w:r>
            </w:hyperlink>
          </w:p>
        </w:tc>
      </w:tr>
      <w:tr w:rsidR="00F724D2" w14:paraId="4CF31F89" w14:textId="77777777">
        <w:trPr>
          <w:trHeight w:val="677"/>
        </w:trPr>
        <w:tc>
          <w:tcPr>
            <w:tcW w:w="869" w:type="dxa"/>
          </w:tcPr>
          <w:p w14:paraId="492B6B18" w14:textId="77777777" w:rsidR="00F724D2" w:rsidRDefault="00C17AC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845" w:type="dxa"/>
          </w:tcPr>
          <w:p w14:paraId="21B864AB" w14:textId="77777777" w:rsidR="00F724D2" w:rsidRDefault="00C17ACB">
            <w:pPr>
              <w:pStyle w:val="TableParagraph"/>
              <w:spacing w:before="4" w:line="318" w:lineRule="exact"/>
              <w:ind w:left="237" w:right="1020"/>
              <w:rPr>
                <w:sz w:val="24"/>
              </w:rPr>
            </w:pPr>
            <w:r>
              <w:rPr>
                <w:sz w:val="24"/>
              </w:rPr>
              <w:t>Родная страна (интересные факты: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традиционные угощения)</w:t>
            </w:r>
          </w:p>
        </w:tc>
        <w:tc>
          <w:tcPr>
            <w:tcW w:w="2209" w:type="dxa"/>
          </w:tcPr>
          <w:p w14:paraId="39FAABA5" w14:textId="77777777" w:rsidR="00F724D2" w:rsidRDefault="00C17ACB">
            <w:pPr>
              <w:pStyle w:val="TableParagraph"/>
              <w:spacing w:before="194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6097A345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345F6F19" w14:textId="77777777" w:rsidR="00F724D2" w:rsidRDefault="00C17ACB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35F48A" w14:textId="77777777" w:rsidR="00F724D2" w:rsidRDefault="00D10C80">
            <w:pPr>
              <w:pStyle w:val="TableParagraph"/>
              <w:spacing w:before="46"/>
              <w:ind w:left="236"/>
            </w:pPr>
            <w:hyperlink r:id="rId228">
              <w:r w:rsidR="00C17ACB">
                <w:rPr>
                  <w:color w:val="0000FF"/>
                  <w:u w:val="single" w:color="0000FF"/>
                </w:rPr>
                <w:t>https://m.edsoo.ru/83513426</w:t>
              </w:r>
            </w:hyperlink>
          </w:p>
        </w:tc>
      </w:tr>
      <w:tr w:rsidR="00F724D2" w14:paraId="42AF943A" w14:textId="77777777">
        <w:trPr>
          <w:trHeight w:val="998"/>
        </w:trPr>
        <w:tc>
          <w:tcPr>
            <w:tcW w:w="869" w:type="dxa"/>
          </w:tcPr>
          <w:p w14:paraId="260D9699" w14:textId="77777777" w:rsidR="00F724D2" w:rsidRDefault="00F724D2">
            <w:pPr>
              <w:pStyle w:val="TableParagraph"/>
              <w:rPr>
                <w:b/>
                <w:sz w:val="31"/>
              </w:rPr>
            </w:pPr>
          </w:p>
          <w:p w14:paraId="72573E86" w14:textId="77777777" w:rsidR="00F724D2" w:rsidRDefault="00C17AC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845" w:type="dxa"/>
          </w:tcPr>
          <w:p w14:paraId="18069DCF" w14:textId="77777777" w:rsidR="00F724D2" w:rsidRDefault="00C17ACB">
            <w:pPr>
              <w:pStyle w:val="TableParagraph"/>
              <w:spacing w:before="11" w:line="316" w:lineRule="exact"/>
              <w:ind w:left="237" w:right="276"/>
              <w:rPr>
                <w:sz w:val="24"/>
              </w:rPr>
            </w:pPr>
            <w:r>
              <w:rPr>
                <w:sz w:val="24"/>
              </w:rPr>
              <w:t>Родная страна и страны изучаемого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(столицы,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достопримечательности: праздники)</w:t>
            </w:r>
          </w:p>
        </w:tc>
        <w:tc>
          <w:tcPr>
            <w:tcW w:w="2209" w:type="dxa"/>
          </w:tcPr>
          <w:p w14:paraId="50E0BCE1" w14:textId="77777777" w:rsidR="00F724D2" w:rsidRDefault="00F724D2">
            <w:pPr>
              <w:pStyle w:val="TableParagraph"/>
              <w:rPr>
                <w:b/>
                <w:sz w:val="31"/>
              </w:rPr>
            </w:pPr>
          </w:p>
          <w:p w14:paraId="58BAE3CC" w14:textId="77777777" w:rsidR="00F724D2" w:rsidRDefault="00C17ACB">
            <w:pPr>
              <w:pStyle w:val="TableParagraph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14C1DDB5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6C631F00" w14:textId="77777777" w:rsidR="00F724D2" w:rsidRDefault="00C17ACB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A93052" w14:textId="77777777" w:rsidR="00F724D2" w:rsidRDefault="00D10C80">
            <w:pPr>
              <w:pStyle w:val="TableParagraph"/>
              <w:spacing w:before="45"/>
              <w:ind w:left="236"/>
            </w:pPr>
            <w:hyperlink r:id="rId229">
              <w:r w:rsidR="00C17ACB">
                <w:rPr>
                  <w:color w:val="0000FF"/>
                  <w:u w:val="single" w:color="0000FF"/>
                </w:rPr>
                <w:t>https://m.edsoo.ru/8351394e</w:t>
              </w:r>
            </w:hyperlink>
          </w:p>
        </w:tc>
      </w:tr>
      <w:tr w:rsidR="00F724D2" w14:paraId="52BB010C" w14:textId="77777777">
        <w:trPr>
          <w:trHeight w:val="1315"/>
        </w:trPr>
        <w:tc>
          <w:tcPr>
            <w:tcW w:w="869" w:type="dxa"/>
          </w:tcPr>
          <w:p w14:paraId="64D65820" w14:textId="77777777" w:rsidR="00F724D2" w:rsidRDefault="00F724D2">
            <w:pPr>
              <w:pStyle w:val="TableParagraph"/>
              <w:rPr>
                <w:b/>
                <w:sz w:val="26"/>
              </w:rPr>
            </w:pPr>
          </w:p>
          <w:p w14:paraId="0DFFA26A" w14:textId="77777777" w:rsidR="00F724D2" w:rsidRDefault="00C17ACB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845" w:type="dxa"/>
          </w:tcPr>
          <w:p w14:paraId="2306675E" w14:textId="77777777" w:rsidR="00F724D2" w:rsidRDefault="00C17ACB">
            <w:pPr>
              <w:pStyle w:val="TableParagraph"/>
              <w:spacing w:before="40" w:line="276" w:lineRule="auto"/>
              <w:ind w:left="237" w:right="276"/>
              <w:rPr>
                <w:sz w:val="24"/>
              </w:rPr>
            </w:pPr>
            <w:r>
              <w:rPr>
                <w:sz w:val="24"/>
              </w:rPr>
              <w:t>Родная страна и страны изучаемого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(столицы,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</w:p>
          <w:p w14:paraId="47B85717" w14:textId="77777777" w:rsidR="00F724D2" w:rsidRDefault="00C17AC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факты,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популярные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сувениры)</w:t>
            </w:r>
          </w:p>
        </w:tc>
        <w:tc>
          <w:tcPr>
            <w:tcW w:w="2209" w:type="dxa"/>
          </w:tcPr>
          <w:p w14:paraId="05F1F450" w14:textId="77777777" w:rsidR="00F724D2" w:rsidRDefault="00F724D2">
            <w:pPr>
              <w:pStyle w:val="TableParagraph"/>
              <w:rPr>
                <w:b/>
                <w:sz w:val="26"/>
              </w:rPr>
            </w:pPr>
          </w:p>
          <w:p w14:paraId="2E364435" w14:textId="77777777" w:rsidR="00F724D2" w:rsidRDefault="00C17ACB">
            <w:pPr>
              <w:pStyle w:val="TableParagraph"/>
              <w:spacing w:before="216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72E35FFF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17E6A310" w14:textId="77777777" w:rsidR="00F724D2" w:rsidRDefault="00F724D2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060A662C" w14:textId="77777777" w:rsidR="00F724D2" w:rsidRDefault="00C17AC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FE52CA" w14:textId="77777777" w:rsidR="00F724D2" w:rsidRDefault="00D10C80">
            <w:pPr>
              <w:pStyle w:val="TableParagraph"/>
              <w:spacing w:before="45"/>
              <w:ind w:left="236"/>
            </w:pPr>
            <w:hyperlink r:id="rId230">
              <w:r w:rsidR="00C17ACB">
                <w:rPr>
                  <w:color w:val="0000FF"/>
                  <w:u w:val="single" w:color="0000FF"/>
                </w:rPr>
                <w:t>https://m.edsoo.ru/835135de</w:t>
              </w:r>
            </w:hyperlink>
          </w:p>
        </w:tc>
      </w:tr>
      <w:tr w:rsidR="00F724D2" w14:paraId="2F645EC8" w14:textId="77777777">
        <w:trPr>
          <w:trHeight w:val="681"/>
        </w:trPr>
        <w:tc>
          <w:tcPr>
            <w:tcW w:w="869" w:type="dxa"/>
          </w:tcPr>
          <w:p w14:paraId="6B241840" w14:textId="77777777" w:rsidR="00F724D2" w:rsidRDefault="00C17A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845" w:type="dxa"/>
          </w:tcPr>
          <w:p w14:paraId="62C348DB" w14:textId="77777777" w:rsidR="00F724D2" w:rsidRDefault="00C17ACB">
            <w:pPr>
              <w:pStyle w:val="TableParagraph"/>
              <w:spacing w:before="11" w:line="316" w:lineRule="exact"/>
              <w:ind w:left="237" w:right="276"/>
              <w:rPr>
                <w:sz w:val="24"/>
              </w:rPr>
            </w:pPr>
            <w:r>
              <w:rPr>
                <w:sz w:val="24"/>
              </w:rPr>
              <w:t>Родная страна и страны изучаемого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(произведения детского фольклора)</w:t>
            </w:r>
          </w:p>
        </w:tc>
        <w:tc>
          <w:tcPr>
            <w:tcW w:w="2209" w:type="dxa"/>
          </w:tcPr>
          <w:p w14:paraId="78CEF244" w14:textId="77777777" w:rsidR="00F724D2" w:rsidRDefault="00C17ACB">
            <w:pPr>
              <w:pStyle w:val="TableParagraph"/>
              <w:spacing w:before="198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36310C72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12B74111" w14:textId="77777777" w:rsidR="00F724D2" w:rsidRDefault="00C17ACB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47DFE0" w14:textId="77777777" w:rsidR="00F724D2" w:rsidRDefault="00D10C80">
            <w:pPr>
              <w:pStyle w:val="TableParagraph"/>
              <w:spacing w:before="45"/>
              <w:ind w:left="236"/>
            </w:pPr>
            <w:hyperlink r:id="rId231">
              <w:r w:rsidR="00C17ACB">
                <w:rPr>
                  <w:color w:val="0000FF"/>
                  <w:u w:val="single" w:color="0000FF"/>
                </w:rPr>
                <w:t>https://m.edsoo.ru/7f4526b2</w:t>
              </w:r>
            </w:hyperlink>
          </w:p>
        </w:tc>
      </w:tr>
      <w:tr w:rsidR="00F724D2" w14:paraId="2D5C5485" w14:textId="77777777">
        <w:trPr>
          <w:trHeight w:val="677"/>
        </w:trPr>
        <w:tc>
          <w:tcPr>
            <w:tcW w:w="869" w:type="dxa"/>
          </w:tcPr>
          <w:p w14:paraId="3894E04B" w14:textId="77777777" w:rsidR="00F724D2" w:rsidRDefault="00C17AC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845" w:type="dxa"/>
          </w:tcPr>
          <w:p w14:paraId="426D7B95" w14:textId="77777777" w:rsidR="00F724D2" w:rsidRDefault="00C17ACB">
            <w:pPr>
              <w:pStyle w:val="TableParagraph"/>
              <w:spacing w:before="4" w:line="318" w:lineRule="exact"/>
              <w:ind w:left="237" w:right="276"/>
              <w:rPr>
                <w:sz w:val="24"/>
              </w:rPr>
            </w:pPr>
            <w:r>
              <w:rPr>
                <w:sz w:val="24"/>
              </w:rPr>
              <w:t>Родная страна и страны изучаемого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(сказки)</w:t>
            </w:r>
          </w:p>
        </w:tc>
        <w:tc>
          <w:tcPr>
            <w:tcW w:w="2209" w:type="dxa"/>
          </w:tcPr>
          <w:p w14:paraId="7D2AD0E7" w14:textId="77777777" w:rsidR="00F724D2" w:rsidRDefault="00C17ACB">
            <w:pPr>
              <w:pStyle w:val="TableParagraph"/>
              <w:spacing w:before="194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6E9D1C96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1C5E8B46" w14:textId="77777777" w:rsidR="00F724D2" w:rsidRDefault="00C17ACB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11BBBE" w14:textId="77777777" w:rsidR="00F724D2" w:rsidRDefault="00D10C80">
            <w:pPr>
              <w:pStyle w:val="TableParagraph"/>
              <w:spacing w:before="46"/>
              <w:ind w:left="236"/>
            </w:pPr>
            <w:hyperlink r:id="rId232">
              <w:r w:rsidR="00C17ACB">
                <w:rPr>
                  <w:color w:val="0000FF"/>
                  <w:u w:val="single" w:color="0000FF"/>
                </w:rPr>
                <w:t>https://m.edsoo.ru/7f45241e</w:t>
              </w:r>
            </w:hyperlink>
          </w:p>
        </w:tc>
      </w:tr>
      <w:tr w:rsidR="00F724D2" w14:paraId="6B4E97F6" w14:textId="77777777">
        <w:trPr>
          <w:trHeight w:val="998"/>
        </w:trPr>
        <w:tc>
          <w:tcPr>
            <w:tcW w:w="869" w:type="dxa"/>
          </w:tcPr>
          <w:p w14:paraId="4A234CC1" w14:textId="77777777" w:rsidR="00F724D2" w:rsidRDefault="00F724D2">
            <w:pPr>
              <w:pStyle w:val="TableParagraph"/>
              <w:rPr>
                <w:b/>
                <w:sz w:val="31"/>
              </w:rPr>
            </w:pPr>
          </w:p>
          <w:p w14:paraId="47446B2B" w14:textId="77777777" w:rsidR="00F724D2" w:rsidRDefault="00C17AC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845" w:type="dxa"/>
          </w:tcPr>
          <w:p w14:paraId="26D02F68" w14:textId="77777777" w:rsidR="00F724D2" w:rsidRDefault="00C17ACB">
            <w:pPr>
              <w:pStyle w:val="TableParagraph"/>
              <w:spacing w:before="11" w:line="316" w:lineRule="exact"/>
              <w:ind w:left="237" w:right="276"/>
              <w:rPr>
                <w:sz w:val="24"/>
              </w:rPr>
            </w:pPr>
            <w:r>
              <w:rPr>
                <w:sz w:val="24"/>
              </w:rPr>
              <w:t>Родная страна и страны изучаемого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(описание внешности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героев)</w:t>
            </w:r>
          </w:p>
        </w:tc>
        <w:tc>
          <w:tcPr>
            <w:tcW w:w="2209" w:type="dxa"/>
          </w:tcPr>
          <w:p w14:paraId="1BB77A02" w14:textId="77777777" w:rsidR="00F724D2" w:rsidRDefault="00F724D2">
            <w:pPr>
              <w:pStyle w:val="TableParagraph"/>
              <w:rPr>
                <w:b/>
                <w:sz w:val="31"/>
              </w:rPr>
            </w:pPr>
          </w:p>
          <w:p w14:paraId="68D04E4E" w14:textId="77777777" w:rsidR="00F724D2" w:rsidRDefault="00C17ACB">
            <w:pPr>
              <w:pStyle w:val="TableParagraph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1A58ED4A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6093F963" w14:textId="77777777" w:rsidR="00F724D2" w:rsidRDefault="00C17ACB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D32C13" w14:textId="77777777" w:rsidR="00F724D2" w:rsidRDefault="00D10C80">
            <w:pPr>
              <w:pStyle w:val="TableParagraph"/>
              <w:spacing w:before="45"/>
              <w:ind w:left="236"/>
            </w:pPr>
            <w:hyperlink r:id="rId233">
              <w:r w:rsidR="00C17ACB">
                <w:rPr>
                  <w:color w:val="0000FF"/>
                  <w:u w:val="single" w:color="0000FF"/>
                </w:rPr>
                <w:t>https://m.edsoo.ru/83513af2</w:t>
              </w:r>
            </w:hyperlink>
          </w:p>
        </w:tc>
      </w:tr>
      <w:tr w:rsidR="00F724D2" w14:paraId="18C6BC13" w14:textId="77777777">
        <w:trPr>
          <w:trHeight w:val="681"/>
        </w:trPr>
        <w:tc>
          <w:tcPr>
            <w:tcW w:w="869" w:type="dxa"/>
          </w:tcPr>
          <w:p w14:paraId="4128A803" w14:textId="77777777" w:rsidR="00F724D2" w:rsidRDefault="00C17A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845" w:type="dxa"/>
          </w:tcPr>
          <w:p w14:paraId="4FC24771" w14:textId="77777777" w:rsidR="00F724D2" w:rsidRDefault="00C17ACB">
            <w:pPr>
              <w:pStyle w:val="TableParagraph"/>
              <w:spacing w:before="11" w:line="316" w:lineRule="exact"/>
              <w:ind w:left="237" w:right="188"/>
              <w:rPr>
                <w:sz w:val="24"/>
              </w:rPr>
            </w:pPr>
            <w:r>
              <w:rPr>
                <w:sz w:val="24"/>
              </w:rPr>
              <w:t>Родная страна и страны изучаемого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героев)</w:t>
            </w:r>
          </w:p>
        </w:tc>
        <w:tc>
          <w:tcPr>
            <w:tcW w:w="2209" w:type="dxa"/>
          </w:tcPr>
          <w:p w14:paraId="6B3B9769" w14:textId="77777777" w:rsidR="00F724D2" w:rsidRDefault="00C17ACB">
            <w:pPr>
              <w:pStyle w:val="TableParagraph"/>
              <w:spacing w:before="198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682C7D6B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0DD46FD4" w14:textId="77777777" w:rsidR="00F724D2" w:rsidRDefault="00C17ACB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D2D875" w14:textId="77777777" w:rsidR="00F724D2" w:rsidRDefault="00D10C80">
            <w:pPr>
              <w:pStyle w:val="TableParagraph"/>
              <w:spacing w:before="45"/>
              <w:ind w:left="236"/>
            </w:pPr>
            <w:hyperlink r:id="rId234">
              <w:r w:rsidR="00C17ACB">
                <w:rPr>
                  <w:color w:val="0000FF"/>
                  <w:u w:val="single" w:color="0000FF"/>
                </w:rPr>
                <w:t>https://m.edsoo.ru/835137aa</w:t>
              </w:r>
            </w:hyperlink>
          </w:p>
        </w:tc>
      </w:tr>
      <w:tr w:rsidR="00F724D2" w14:paraId="7B9E9C6F" w14:textId="77777777">
        <w:trPr>
          <w:trHeight w:val="681"/>
        </w:trPr>
        <w:tc>
          <w:tcPr>
            <w:tcW w:w="869" w:type="dxa"/>
          </w:tcPr>
          <w:p w14:paraId="1B29E7E4" w14:textId="77777777" w:rsidR="00F724D2" w:rsidRDefault="00C17A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845" w:type="dxa"/>
          </w:tcPr>
          <w:p w14:paraId="31B1D824" w14:textId="77777777" w:rsidR="00F724D2" w:rsidRDefault="00C17ACB">
            <w:pPr>
              <w:pStyle w:val="TableParagraph"/>
              <w:spacing w:before="4" w:line="318" w:lineRule="exact"/>
              <w:ind w:left="237" w:right="276"/>
              <w:rPr>
                <w:sz w:val="24"/>
              </w:rPr>
            </w:pPr>
            <w:r>
              <w:rPr>
                <w:sz w:val="24"/>
              </w:rPr>
              <w:t>Родная страна и страны изучаемого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(популярная еда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странах)</w:t>
            </w:r>
          </w:p>
        </w:tc>
        <w:tc>
          <w:tcPr>
            <w:tcW w:w="2209" w:type="dxa"/>
          </w:tcPr>
          <w:p w14:paraId="0EBDAD68" w14:textId="77777777" w:rsidR="00F724D2" w:rsidRDefault="00C17ACB">
            <w:pPr>
              <w:pStyle w:val="TableParagraph"/>
              <w:spacing w:before="193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1DB21778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543B2245" w14:textId="77777777" w:rsidR="00F724D2" w:rsidRDefault="00F724D2">
            <w:pPr>
              <w:pStyle w:val="TableParagraph"/>
            </w:pPr>
          </w:p>
        </w:tc>
      </w:tr>
      <w:tr w:rsidR="00F724D2" w14:paraId="116C8435" w14:textId="77777777">
        <w:trPr>
          <w:trHeight w:val="676"/>
        </w:trPr>
        <w:tc>
          <w:tcPr>
            <w:tcW w:w="869" w:type="dxa"/>
          </w:tcPr>
          <w:p w14:paraId="0EE459B2" w14:textId="77777777" w:rsidR="00F724D2" w:rsidRDefault="00C17A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845" w:type="dxa"/>
          </w:tcPr>
          <w:p w14:paraId="6951AF71" w14:textId="77777777" w:rsidR="00F724D2" w:rsidRDefault="00C17ACB">
            <w:pPr>
              <w:pStyle w:val="TableParagraph"/>
              <w:spacing w:before="6" w:line="316" w:lineRule="exact"/>
              <w:ind w:left="237" w:right="276"/>
              <w:rPr>
                <w:sz w:val="24"/>
              </w:rPr>
            </w:pPr>
            <w:r>
              <w:rPr>
                <w:sz w:val="24"/>
              </w:rPr>
              <w:t>Родная страна и страны изучаемого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(праздники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России)</w:t>
            </w:r>
          </w:p>
        </w:tc>
        <w:tc>
          <w:tcPr>
            <w:tcW w:w="2209" w:type="dxa"/>
          </w:tcPr>
          <w:p w14:paraId="7DC48193" w14:textId="77777777" w:rsidR="00F724D2" w:rsidRDefault="00C17ACB">
            <w:pPr>
              <w:pStyle w:val="TableParagraph"/>
              <w:spacing w:before="193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76ABEA72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3C4E15F8" w14:textId="77777777" w:rsidR="00F724D2" w:rsidRDefault="00C17ACB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AD9CFE" w14:textId="77777777" w:rsidR="00F724D2" w:rsidRDefault="00D10C80">
            <w:pPr>
              <w:pStyle w:val="TableParagraph"/>
              <w:spacing w:before="45"/>
              <w:ind w:left="236"/>
            </w:pPr>
            <w:hyperlink r:id="rId235">
              <w:r w:rsidR="00C17ACB">
                <w:rPr>
                  <w:color w:val="0000FF"/>
                  <w:u w:val="single" w:color="0000FF"/>
                </w:rPr>
                <w:t>https://m.edsoo.ru/83513c50</w:t>
              </w:r>
            </w:hyperlink>
          </w:p>
        </w:tc>
      </w:tr>
      <w:tr w:rsidR="00F724D2" w14:paraId="57F24B56" w14:textId="77777777">
        <w:trPr>
          <w:trHeight w:val="998"/>
        </w:trPr>
        <w:tc>
          <w:tcPr>
            <w:tcW w:w="869" w:type="dxa"/>
          </w:tcPr>
          <w:p w14:paraId="0B18A71F" w14:textId="77777777" w:rsidR="00F724D2" w:rsidRDefault="00F724D2">
            <w:pPr>
              <w:pStyle w:val="TableParagraph"/>
              <w:rPr>
                <w:b/>
                <w:sz w:val="31"/>
              </w:rPr>
            </w:pPr>
          </w:p>
          <w:p w14:paraId="4BCFF6C6" w14:textId="77777777" w:rsidR="00F724D2" w:rsidRDefault="00C17AC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845" w:type="dxa"/>
          </w:tcPr>
          <w:p w14:paraId="043AF1B6" w14:textId="77777777" w:rsidR="00F724D2" w:rsidRDefault="00C17AC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14:paraId="6457762F" w14:textId="77777777" w:rsidR="00F724D2" w:rsidRDefault="00C17ACB">
            <w:pPr>
              <w:pStyle w:val="TableParagraph"/>
              <w:spacing w:before="7" w:line="310" w:lineRule="atLeast"/>
              <w:ind w:left="237" w:right="377"/>
              <w:rPr>
                <w:sz w:val="24"/>
              </w:rPr>
            </w:pPr>
            <w:r>
              <w:rPr>
                <w:sz w:val="24"/>
              </w:rPr>
              <w:t>(праздники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2209" w:type="dxa"/>
          </w:tcPr>
          <w:p w14:paraId="0A5DC337" w14:textId="77777777" w:rsidR="00F724D2" w:rsidRDefault="00F724D2">
            <w:pPr>
              <w:pStyle w:val="TableParagraph"/>
              <w:rPr>
                <w:b/>
                <w:sz w:val="31"/>
              </w:rPr>
            </w:pPr>
          </w:p>
          <w:p w14:paraId="4A16DC29" w14:textId="77777777" w:rsidR="00F724D2" w:rsidRDefault="00C17ACB">
            <w:pPr>
              <w:pStyle w:val="TableParagraph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6A090029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76581AFB" w14:textId="77777777" w:rsidR="00F724D2" w:rsidRDefault="00C17ACB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0FF337" w14:textId="77777777" w:rsidR="00F724D2" w:rsidRDefault="00D10C80">
            <w:pPr>
              <w:pStyle w:val="TableParagraph"/>
              <w:spacing w:before="50"/>
              <w:ind w:left="236"/>
            </w:pPr>
            <w:hyperlink r:id="rId236">
              <w:r w:rsidR="00C17ACB">
                <w:rPr>
                  <w:color w:val="0000FF"/>
                  <w:u w:val="single" w:color="0000FF"/>
                </w:rPr>
                <w:t>https://m.edsoo.ru/835149fc</w:t>
              </w:r>
            </w:hyperlink>
          </w:p>
        </w:tc>
      </w:tr>
      <w:tr w:rsidR="00F724D2" w14:paraId="2B2922A1" w14:textId="77777777">
        <w:trPr>
          <w:trHeight w:val="677"/>
        </w:trPr>
        <w:tc>
          <w:tcPr>
            <w:tcW w:w="869" w:type="dxa"/>
          </w:tcPr>
          <w:p w14:paraId="05411197" w14:textId="77777777" w:rsidR="00F724D2" w:rsidRDefault="00C17AC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845" w:type="dxa"/>
          </w:tcPr>
          <w:p w14:paraId="2C4C7E30" w14:textId="77777777" w:rsidR="00F724D2" w:rsidRDefault="00C17ACB">
            <w:pPr>
              <w:pStyle w:val="TableParagraph"/>
              <w:spacing w:before="6" w:line="316" w:lineRule="exact"/>
              <w:ind w:left="237" w:right="730"/>
              <w:rPr>
                <w:sz w:val="24"/>
              </w:rPr>
            </w:pPr>
            <w:r>
              <w:rPr>
                <w:sz w:val="24"/>
              </w:rPr>
              <w:t>Обобщение по теме «Родная страна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2209" w:type="dxa"/>
          </w:tcPr>
          <w:p w14:paraId="0D91B0FC" w14:textId="77777777" w:rsidR="00F724D2" w:rsidRDefault="00C17ACB">
            <w:pPr>
              <w:pStyle w:val="TableParagraph"/>
              <w:spacing w:before="193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293F7A35" w14:textId="77777777" w:rsidR="00F724D2" w:rsidRDefault="00F724D2">
            <w:pPr>
              <w:pStyle w:val="TableParagraph"/>
            </w:pPr>
          </w:p>
        </w:tc>
        <w:tc>
          <w:tcPr>
            <w:tcW w:w="2876" w:type="dxa"/>
          </w:tcPr>
          <w:p w14:paraId="034001C0" w14:textId="77777777" w:rsidR="00F724D2" w:rsidRDefault="00C17ACB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8FC298" w14:textId="77777777" w:rsidR="00F724D2" w:rsidRDefault="00D10C80">
            <w:pPr>
              <w:pStyle w:val="TableParagraph"/>
              <w:spacing w:before="45"/>
              <w:ind w:left="236"/>
            </w:pPr>
            <w:hyperlink r:id="rId237">
              <w:r w:rsidR="00C17ACB">
                <w:rPr>
                  <w:color w:val="0000FF"/>
                  <w:u w:val="single" w:color="0000FF"/>
                </w:rPr>
                <w:t>https://m.edsoo.ru/83514baa</w:t>
              </w:r>
            </w:hyperlink>
          </w:p>
        </w:tc>
      </w:tr>
    </w:tbl>
    <w:p w14:paraId="64224A0F" w14:textId="77777777" w:rsidR="00F724D2" w:rsidRDefault="00F724D2">
      <w:pPr>
        <w:sectPr w:rsidR="00F724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2801DE9" w14:textId="77777777" w:rsidR="00F724D2" w:rsidRDefault="00F724D2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4845"/>
        <w:gridCol w:w="2209"/>
        <w:gridCol w:w="2199"/>
        <w:gridCol w:w="2876"/>
      </w:tblGrid>
      <w:tr w:rsidR="00F724D2" w14:paraId="5245B2F3" w14:textId="77777777">
        <w:trPr>
          <w:trHeight w:val="681"/>
        </w:trPr>
        <w:tc>
          <w:tcPr>
            <w:tcW w:w="869" w:type="dxa"/>
          </w:tcPr>
          <w:p w14:paraId="58081BCE" w14:textId="77777777" w:rsidR="00F724D2" w:rsidRDefault="00C17AC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845" w:type="dxa"/>
          </w:tcPr>
          <w:p w14:paraId="4A1F9576" w14:textId="77777777" w:rsidR="00F724D2" w:rsidRDefault="00C17ACB">
            <w:pPr>
              <w:pStyle w:val="TableParagraph"/>
              <w:spacing w:before="11" w:line="316" w:lineRule="exact"/>
              <w:ind w:left="237" w:right="152"/>
              <w:rPr>
                <w:sz w:val="24"/>
              </w:rPr>
            </w:pPr>
            <w:r>
              <w:rPr>
                <w:sz w:val="24"/>
              </w:rPr>
              <w:t>Контроль по теме «Родная страна и страны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2209" w:type="dxa"/>
          </w:tcPr>
          <w:p w14:paraId="38B5B1B9" w14:textId="77777777" w:rsidR="00F724D2" w:rsidRDefault="00C17ACB">
            <w:pPr>
              <w:pStyle w:val="TableParagraph"/>
              <w:spacing w:before="198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2D6FE897" w14:textId="77777777" w:rsidR="00F724D2" w:rsidRDefault="00C17ACB">
            <w:pPr>
              <w:pStyle w:val="TableParagraph"/>
              <w:spacing w:before="198"/>
              <w:ind w:right="9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76" w:type="dxa"/>
          </w:tcPr>
          <w:p w14:paraId="393AAF4A" w14:textId="77777777" w:rsidR="00F724D2" w:rsidRDefault="00C17ACB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6379D5" w14:textId="77777777" w:rsidR="00F724D2" w:rsidRDefault="00D10C80">
            <w:pPr>
              <w:pStyle w:val="TableParagraph"/>
              <w:spacing w:before="50"/>
              <w:ind w:left="236"/>
            </w:pPr>
            <w:hyperlink r:id="rId238">
              <w:r w:rsidR="00C17ACB">
                <w:rPr>
                  <w:color w:val="0000FF"/>
                  <w:u w:val="single" w:color="0000FF"/>
                </w:rPr>
                <w:t>https://m.edsoo.ru/83514baa</w:t>
              </w:r>
            </w:hyperlink>
          </w:p>
        </w:tc>
      </w:tr>
      <w:tr w:rsidR="00F724D2" w14:paraId="17FB20ED" w14:textId="77777777">
        <w:trPr>
          <w:trHeight w:val="547"/>
        </w:trPr>
        <w:tc>
          <w:tcPr>
            <w:tcW w:w="5714" w:type="dxa"/>
            <w:gridSpan w:val="2"/>
          </w:tcPr>
          <w:p w14:paraId="56EEF48F" w14:textId="77777777" w:rsidR="00F724D2" w:rsidRDefault="00C17ACB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209" w:type="dxa"/>
          </w:tcPr>
          <w:p w14:paraId="2828FB73" w14:textId="77777777" w:rsidR="00F724D2" w:rsidRDefault="00C17ACB">
            <w:pPr>
              <w:pStyle w:val="TableParagraph"/>
              <w:spacing w:before="131"/>
              <w:ind w:right="87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199" w:type="dxa"/>
          </w:tcPr>
          <w:p w14:paraId="47433B07" w14:textId="77777777" w:rsidR="00F724D2" w:rsidRDefault="00C17ACB">
            <w:pPr>
              <w:pStyle w:val="TableParagraph"/>
              <w:spacing w:before="131"/>
              <w:ind w:right="9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76" w:type="dxa"/>
          </w:tcPr>
          <w:p w14:paraId="793C439F" w14:textId="77777777" w:rsidR="00F724D2" w:rsidRDefault="00F724D2">
            <w:pPr>
              <w:pStyle w:val="TableParagraph"/>
            </w:pPr>
          </w:p>
        </w:tc>
      </w:tr>
    </w:tbl>
    <w:p w14:paraId="182AE8CF" w14:textId="77777777" w:rsidR="00F724D2" w:rsidRDefault="00F724D2">
      <w:pPr>
        <w:sectPr w:rsidR="00F724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1321654" w14:textId="77777777" w:rsidR="00F724D2" w:rsidRDefault="00F724D2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398F7925" w14:textId="77777777" w:rsidR="00F724D2" w:rsidRDefault="00F724D2">
      <w:pPr>
        <w:rPr>
          <w:sz w:val="17"/>
        </w:rPr>
        <w:sectPr w:rsidR="00F724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027581B" w14:textId="77777777" w:rsidR="00F724D2" w:rsidRDefault="00C17ACB">
      <w:pPr>
        <w:pStyle w:val="1"/>
        <w:spacing w:before="68" w:line="276" w:lineRule="auto"/>
        <w:ind w:left="139" w:right="3146"/>
        <w:jc w:val="left"/>
      </w:pPr>
      <w:r>
        <w:lastRenderedPageBreak/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106BF195" w14:textId="77777777" w:rsidR="00F724D2" w:rsidRDefault="00C17ACB">
      <w:pPr>
        <w:spacing w:before="4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14:paraId="181F9894" w14:textId="77777777" w:rsidR="00F724D2" w:rsidRDefault="00F724D2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0F2D2921" w14:textId="77777777" w:rsidR="00F724D2" w:rsidRDefault="00C17ACB">
      <w:pPr>
        <w:pStyle w:val="a4"/>
        <w:numPr>
          <w:ilvl w:val="0"/>
          <w:numId w:val="6"/>
        </w:numPr>
        <w:tabs>
          <w:tab w:val="left" w:pos="308"/>
        </w:tabs>
        <w:spacing w:line="480" w:lineRule="auto"/>
        <w:ind w:right="350" w:firstLine="0"/>
        <w:jc w:val="left"/>
        <w:rPr>
          <w:sz w:val="28"/>
        </w:rPr>
      </w:pPr>
      <w:r>
        <w:rPr>
          <w:sz w:val="28"/>
        </w:rPr>
        <w:t>Английский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r>
        <w:rPr>
          <w:sz w:val="28"/>
        </w:rPr>
        <w:t>Быкова</w:t>
      </w:r>
      <w:r>
        <w:rPr>
          <w:spacing w:val="-4"/>
          <w:sz w:val="28"/>
        </w:rPr>
        <w:t xml:space="preserve"> </w:t>
      </w:r>
      <w:r>
        <w:rPr>
          <w:sz w:val="28"/>
        </w:rPr>
        <w:t>Н.И.,</w:t>
      </w:r>
      <w:r>
        <w:rPr>
          <w:spacing w:val="-2"/>
          <w:sz w:val="28"/>
        </w:rPr>
        <w:t xml:space="preserve"> </w:t>
      </w:r>
      <w:r>
        <w:rPr>
          <w:sz w:val="28"/>
        </w:rPr>
        <w:t>Дули</w:t>
      </w:r>
      <w:r>
        <w:rPr>
          <w:spacing w:val="-5"/>
          <w:sz w:val="28"/>
        </w:rPr>
        <w:t xml:space="preserve"> </w:t>
      </w:r>
      <w:r>
        <w:rPr>
          <w:sz w:val="28"/>
        </w:rPr>
        <w:t>Д.,</w:t>
      </w:r>
      <w:r>
        <w:rPr>
          <w:spacing w:val="-2"/>
          <w:sz w:val="28"/>
        </w:rPr>
        <w:t xml:space="preserve"> </w:t>
      </w:r>
      <w:r>
        <w:rPr>
          <w:sz w:val="28"/>
        </w:rPr>
        <w:t>Поспелова</w:t>
      </w:r>
      <w:r>
        <w:rPr>
          <w:spacing w:val="-67"/>
          <w:sz w:val="28"/>
        </w:rPr>
        <w:t xml:space="preserve"> </w:t>
      </w:r>
      <w:r>
        <w:rPr>
          <w:sz w:val="28"/>
        </w:rPr>
        <w:t>М.Д.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2"/>
          <w:sz w:val="28"/>
        </w:rPr>
        <w:t xml:space="preserve"> </w:t>
      </w:r>
      <w:r>
        <w:rPr>
          <w:sz w:val="28"/>
        </w:rPr>
        <w:t>«Просвещение»</w:t>
      </w:r>
    </w:p>
    <w:p w14:paraId="528F95C7" w14:textId="77777777" w:rsidR="00F724D2" w:rsidRDefault="00C17ACB">
      <w:pPr>
        <w:pStyle w:val="a4"/>
        <w:numPr>
          <w:ilvl w:val="0"/>
          <w:numId w:val="6"/>
        </w:numPr>
        <w:tabs>
          <w:tab w:val="left" w:pos="381"/>
        </w:tabs>
        <w:spacing w:line="480" w:lineRule="auto"/>
        <w:ind w:right="104" w:firstLine="72"/>
        <w:jc w:val="left"/>
        <w:rPr>
          <w:sz w:val="28"/>
        </w:rPr>
      </w:pPr>
      <w:r>
        <w:rPr>
          <w:sz w:val="28"/>
        </w:rPr>
        <w:t>Английский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частях), 3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3"/>
          <w:sz w:val="28"/>
        </w:rPr>
        <w:t xml:space="preserve"> </w:t>
      </w:r>
      <w:r>
        <w:rPr>
          <w:sz w:val="28"/>
        </w:rPr>
        <w:t>Баранова</w:t>
      </w:r>
      <w:r>
        <w:rPr>
          <w:spacing w:val="-3"/>
          <w:sz w:val="28"/>
        </w:rPr>
        <w:t xml:space="preserve"> </w:t>
      </w:r>
      <w:r>
        <w:rPr>
          <w:sz w:val="28"/>
        </w:rPr>
        <w:t>К.М.,</w:t>
      </w:r>
      <w:r>
        <w:rPr>
          <w:spacing w:val="-5"/>
          <w:sz w:val="28"/>
        </w:rPr>
        <w:t xml:space="preserve"> </w:t>
      </w:r>
      <w:r>
        <w:rPr>
          <w:sz w:val="28"/>
        </w:rPr>
        <w:t>Дули</w:t>
      </w:r>
      <w:r>
        <w:rPr>
          <w:spacing w:val="-3"/>
          <w:sz w:val="28"/>
        </w:rPr>
        <w:t xml:space="preserve"> </w:t>
      </w:r>
      <w:r>
        <w:rPr>
          <w:sz w:val="28"/>
        </w:rPr>
        <w:t>Д.,</w:t>
      </w:r>
      <w:r>
        <w:rPr>
          <w:spacing w:val="-1"/>
          <w:sz w:val="28"/>
        </w:rPr>
        <w:t xml:space="preserve"> </w:t>
      </w:r>
      <w:r>
        <w:rPr>
          <w:sz w:val="28"/>
        </w:rPr>
        <w:t>Копылова</w:t>
      </w:r>
      <w:r>
        <w:rPr>
          <w:spacing w:val="-67"/>
          <w:sz w:val="28"/>
        </w:rPr>
        <w:t xml:space="preserve"> </w:t>
      </w:r>
      <w:r>
        <w:rPr>
          <w:sz w:val="28"/>
        </w:rPr>
        <w:t>В.В.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4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3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2"/>
          <w:sz w:val="28"/>
        </w:rPr>
        <w:t xml:space="preserve"> </w:t>
      </w:r>
      <w:r>
        <w:rPr>
          <w:sz w:val="28"/>
        </w:rPr>
        <w:t>«Просвещение»</w:t>
      </w:r>
    </w:p>
    <w:p w14:paraId="6971D55F" w14:textId="77777777" w:rsidR="00F724D2" w:rsidRDefault="00C17ACB">
      <w:pPr>
        <w:pStyle w:val="a4"/>
        <w:numPr>
          <w:ilvl w:val="0"/>
          <w:numId w:val="6"/>
        </w:numPr>
        <w:tabs>
          <w:tab w:val="left" w:pos="381"/>
        </w:tabs>
        <w:spacing w:line="480" w:lineRule="auto"/>
        <w:ind w:right="106" w:firstLine="72"/>
        <w:jc w:val="left"/>
        <w:rPr>
          <w:sz w:val="28"/>
        </w:rPr>
      </w:pPr>
      <w:r>
        <w:rPr>
          <w:sz w:val="28"/>
        </w:rPr>
        <w:t>Английский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r>
        <w:rPr>
          <w:sz w:val="28"/>
        </w:rPr>
        <w:t>Баранова</w:t>
      </w:r>
      <w:r>
        <w:rPr>
          <w:spacing w:val="-2"/>
          <w:sz w:val="28"/>
        </w:rPr>
        <w:t xml:space="preserve"> </w:t>
      </w:r>
      <w:r>
        <w:rPr>
          <w:sz w:val="28"/>
        </w:rPr>
        <w:t>К.М.,</w:t>
      </w:r>
      <w:r>
        <w:rPr>
          <w:spacing w:val="-6"/>
          <w:sz w:val="28"/>
        </w:rPr>
        <w:t xml:space="preserve"> </w:t>
      </w:r>
      <w:r>
        <w:rPr>
          <w:sz w:val="28"/>
        </w:rPr>
        <w:t>Дули</w:t>
      </w:r>
      <w:r>
        <w:rPr>
          <w:spacing w:val="-4"/>
          <w:sz w:val="28"/>
        </w:rPr>
        <w:t xml:space="preserve"> </w:t>
      </w:r>
      <w:r>
        <w:rPr>
          <w:sz w:val="28"/>
        </w:rPr>
        <w:t>Д., Копылова</w:t>
      </w:r>
      <w:r>
        <w:rPr>
          <w:spacing w:val="-67"/>
          <w:sz w:val="28"/>
        </w:rPr>
        <w:t xml:space="preserve"> </w:t>
      </w:r>
      <w:r>
        <w:rPr>
          <w:sz w:val="28"/>
        </w:rPr>
        <w:t>В.В. 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5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3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2"/>
          <w:sz w:val="28"/>
        </w:rPr>
        <w:t xml:space="preserve"> </w:t>
      </w:r>
      <w:r>
        <w:rPr>
          <w:sz w:val="28"/>
        </w:rPr>
        <w:t>«Просвещение»</w:t>
      </w:r>
    </w:p>
    <w:p w14:paraId="4F1394CC" w14:textId="77777777" w:rsidR="00F724D2" w:rsidRDefault="00F724D2">
      <w:pPr>
        <w:pStyle w:val="a3"/>
        <w:ind w:left="0" w:firstLine="0"/>
        <w:jc w:val="left"/>
        <w:rPr>
          <w:sz w:val="30"/>
        </w:rPr>
      </w:pPr>
    </w:p>
    <w:p w14:paraId="3D40368B" w14:textId="77777777" w:rsidR="00F724D2" w:rsidRDefault="00F724D2">
      <w:pPr>
        <w:pStyle w:val="a3"/>
        <w:ind w:left="0" w:firstLine="0"/>
        <w:jc w:val="left"/>
        <w:rPr>
          <w:sz w:val="44"/>
        </w:rPr>
      </w:pPr>
    </w:p>
    <w:p w14:paraId="63794391" w14:textId="77777777" w:rsidR="00F724D2" w:rsidRDefault="00C17ACB">
      <w:pPr>
        <w:pStyle w:val="1"/>
        <w:ind w:left="139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14:paraId="3E22000C" w14:textId="77777777" w:rsidR="00F724D2" w:rsidRDefault="00F724D2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39689531" w14:textId="77777777" w:rsidR="00F724D2" w:rsidRDefault="00C17ACB">
      <w:pPr>
        <w:pStyle w:val="a4"/>
        <w:numPr>
          <w:ilvl w:val="0"/>
          <w:numId w:val="7"/>
        </w:numPr>
        <w:tabs>
          <w:tab w:val="left" w:pos="423"/>
        </w:tabs>
        <w:spacing w:before="1"/>
        <w:ind w:hanging="284"/>
        <w:jc w:val="left"/>
        <w:rPr>
          <w:sz w:val="28"/>
        </w:rPr>
      </w:pPr>
      <w:proofErr w:type="spellStart"/>
      <w:r>
        <w:rPr>
          <w:sz w:val="28"/>
        </w:rPr>
        <w:t>Н.И.Быкова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М.Д.Поспелова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В.Эванс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Дж.Дули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Английский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фокусе.</w:t>
      </w:r>
    </w:p>
    <w:p w14:paraId="7C30418E" w14:textId="77777777" w:rsidR="00F724D2" w:rsidRDefault="00F724D2">
      <w:pPr>
        <w:pStyle w:val="a3"/>
        <w:spacing w:before="10"/>
        <w:ind w:left="0" w:firstLine="0"/>
        <w:jc w:val="left"/>
        <w:rPr>
          <w:sz w:val="27"/>
        </w:rPr>
      </w:pPr>
    </w:p>
    <w:p w14:paraId="624FCCBC" w14:textId="77777777" w:rsidR="00F724D2" w:rsidRDefault="00C17ACB">
      <w:pPr>
        <w:pStyle w:val="a3"/>
        <w:spacing w:line="480" w:lineRule="auto"/>
        <w:ind w:left="139" w:firstLine="0"/>
        <w:jc w:val="left"/>
      </w:pPr>
      <w:r>
        <w:t>Книга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учебнику</w:t>
      </w:r>
      <w:r>
        <w:rPr>
          <w:spacing w:val="-9"/>
        </w:rPr>
        <w:t xml:space="preserve"> </w:t>
      </w:r>
      <w:r>
        <w:t>2,3,4</w:t>
      </w:r>
      <w:r>
        <w:rPr>
          <w:spacing w:val="-6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67"/>
        </w:rPr>
        <w:t xml:space="preserve"> </w:t>
      </w:r>
      <w:r>
        <w:t>учреждений. М.:</w:t>
      </w:r>
      <w:r>
        <w:rPr>
          <w:spacing w:val="-2"/>
        </w:rPr>
        <w:t xml:space="preserve"> </w:t>
      </w:r>
      <w:proofErr w:type="spellStart"/>
      <w:r>
        <w:t>Express</w:t>
      </w:r>
      <w:proofErr w:type="spellEnd"/>
      <w:r>
        <w:rPr>
          <w:spacing w:val="2"/>
        </w:rPr>
        <w:t xml:space="preserve"> </w:t>
      </w:r>
      <w:proofErr w:type="spellStart"/>
      <w:r>
        <w:t>Publishing</w:t>
      </w:r>
      <w:proofErr w:type="spellEnd"/>
      <w:r>
        <w:t>:</w:t>
      </w:r>
      <w:r>
        <w:rPr>
          <w:spacing w:val="-1"/>
        </w:rPr>
        <w:t xml:space="preserve"> </w:t>
      </w:r>
      <w:r>
        <w:t>Просвещение,</w:t>
      </w:r>
      <w:r>
        <w:rPr>
          <w:spacing w:val="2"/>
        </w:rPr>
        <w:t xml:space="preserve"> </w:t>
      </w:r>
      <w:r>
        <w:t>2012.</w:t>
      </w:r>
    </w:p>
    <w:p w14:paraId="2A6E34B8" w14:textId="77777777" w:rsidR="00F724D2" w:rsidRDefault="00C17ACB">
      <w:pPr>
        <w:pStyle w:val="a4"/>
        <w:numPr>
          <w:ilvl w:val="0"/>
          <w:numId w:val="7"/>
        </w:numPr>
        <w:tabs>
          <w:tab w:val="left" w:pos="496"/>
        </w:tabs>
        <w:spacing w:line="321" w:lineRule="exact"/>
        <w:ind w:left="495" w:hanging="284"/>
        <w:jc w:val="left"/>
        <w:rPr>
          <w:sz w:val="28"/>
        </w:rPr>
      </w:pPr>
      <w:proofErr w:type="spellStart"/>
      <w:r>
        <w:rPr>
          <w:sz w:val="28"/>
        </w:rPr>
        <w:t>Н.И.Быкова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М.Д.Поспелова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В.Эванс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Дж.Дули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Английский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фокусе.</w:t>
      </w:r>
    </w:p>
    <w:p w14:paraId="60E94A50" w14:textId="77777777" w:rsidR="00F724D2" w:rsidRDefault="00F724D2">
      <w:pPr>
        <w:pStyle w:val="a3"/>
        <w:spacing w:before="4"/>
        <w:ind w:left="0" w:firstLine="0"/>
        <w:jc w:val="left"/>
      </w:pPr>
    </w:p>
    <w:p w14:paraId="70D4C63C" w14:textId="77777777" w:rsidR="00F724D2" w:rsidRDefault="00C17ACB">
      <w:pPr>
        <w:pStyle w:val="a3"/>
        <w:spacing w:line="480" w:lineRule="auto"/>
        <w:ind w:left="139" w:right="392" w:firstLine="0"/>
        <w:jc w:val="left"/>
      </w:pPr>
      <w:r>
        <w:t>Контрольные задания.</w:t>
      </w:r>
      <w:r>
        <w:rPr>
          <w:spacing w:val="2"/>
        </w:rPr>
        <w:t xml:space="preserve"> </w:t>
      </w:r>
      <w:r>
        <w:t>2,3,4 класс.</w:t>
      </w:r>
      <w:r>
        <w:rPr>
          <w:spacing w:val="2"/>
        </w:rPr>
        <w:t xml:space="preserve"> </w:t>
      </w:r>
      <w:r>
        <w:t>Пособие для</w:t>
      </w:r>
      <w:r>
        <w:rPr>
          <w:spacing w:val="2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 xml:space="preserve">общеобразовательных учреждений. М.: </w:t>
      </w:r>
      <w:proofErr w:type="spellStart"/>
      <w:r>
        <w:t>Express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: Просвещение,</w:t>
      </w:r>
      <w:r>
        <w:rPr>
          <w:spacing w:val="-67"/>
        </w:rPr>
        <w:t xml:space="preserve"> </w:t>
      </w:r>
      <w:r>
        <w:t>2020.</w:t>
      </w:r>
    </w:p>
    <w:p w14:paraId="2DC5F092" w14:textId="77777777" w:rsidR="00F724D2" w:rsidRDefault="00C17ACB">
      <w:pPr>
        <w:pStyle w:val="a4"/>
        <w:numPr>
          <w:ilvl w:val="0"/>
          <w:numId w:val="7"/>
        </w:numPr>
        <w:tabs>
          <w:tab w:val="left" w:pos="496"/>
        </w:tabs>
        <w:spacing w:line="480" w:lineRule="auto"/>
        <w:ind w:left="139" w:right="317" w:firstLine="72"/>
        <w:jc w:val="left"/>
        <w:rPr>
          <w:sz w:val="28"/>
        </w:rPr>
      </w:pPr>
      <w:proofErr w:type="spellStart"/>
      <w:r>
        <w:rPr>
          <w:sz w:val="28"/>
        </w:rPr>
        <w:t>Н.И.Быкова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М.Д.Поспелова</w:t>
      </w:r>
      <w:proofErr w:type="spellEnd"/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Английский</w:t>
      </w:r>
      <w:r>
        <w:rPr>
          <w:spacing w:val="-1"/>
          <w:sz w:val="28"/>
        </w:rPr>
        <w:t xml:space="preserve"> </w:t>
      </w:r>
      <w:r>
        <w:rPr>
          <w:sz w:val="28"/>
        </w:rPr>
        <w:t>язык.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-4"/>
          <w:sz w:val="28"/>
        </w:rPr>
        <w:t xml:space="preserve"> </w:t>
      </w:r>
      <w:r>
        <w:rPr>
          <w:sz w:val="28"/>
        </w:rPr>
        <w:t>2-4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10"/>
          <w:sz w:val="28"/>
        </w:rPr>
        <w:t xml:space="preserve"> </w:t>
      </w:r>
      <w:r>
        <w:rPr>
          <w:sz w:val="28"/>
        </w:rPr>
        <w:t>«Просвещение»,</w:t>
      </w:r>
      <w:r>
        <w:rPr>
          <w:spacing w:val="-4"/>
          <w:sz w:val="28"/>
        </w:rPr>
        <w:t xml:space="preserve"> </w:t>
      </w:r>
      <w:r>
        <w:rPr>
          <w:sz w:val="28"/>
        </w:rPr>
        <w:t>2014.</w:t>
      </w:r>
    </w:p>
    <w:p w14:paraId="1DAAE5C9" w14:textId="77777777" w:rsidR="00F724D2" w:rsidRDefault="00C17ACB">
      <w:pPr>
        <w:pStyle w:val="a4"/>
        <w:numPr>
          <w:ilvl w:val="0"/>
          <w:numId w:val="7"/>
        </w:numPr>
        <w:tabs>
          <w:tab w:val="left" w:pos="496"/>
        </w:tabs>
        <w:spacing w:line="320" w:lineRule="exact"/>
        <w:ind w:left="495" w:hanging="284"/>
        <w:jc w:val="left"/>
        <w:rPr>
          <w:sz w:val="28"/>
        </w:rPr>
      </w:pPr>
      <w:proofErr w:type="spellStart"/>
      <w:r>
        <w:rPr>
          <w:sz w:val="28"/>
        </w:rPr>
        <w:t>Н.И.Быкова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М.Д.Поспелова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В.Эванс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Дж.Дули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Английский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фокусе.</w:t>
      </w:r>
    </w:p>
    <w:p w14:paraId="403E1434" w14:textId="77777777" w:rsidR="00F724D2" w:rsidRDefault="00F724D2">
      <w:pPr>
        <w:pStyle w:val="a3"/>
        <w:spacing w:before="4"/>
        <w:ind w:left="0" w:firstLine="0"/>
        <w:jc w:val="left"/>
      </w:pPr>
    </w:p>
    <w:p w14:paraId="2899F3F8" w14:textId="77777777" w:rsidR="00F724D2" w:rsidRDefault="00C17ACB">
      <w:pPr>
        <w:pStyle w:val="a3"/>
        <w:ind w:left="139" w:firstLine="0"/>
        <w:jc w:val="left"/>
      </w:pPr>
      <w:r>
        <w:t>Рабочая</w:t>
      </w:r>
      <w:r>
        <w:rPr>
          <w:spacing w:val="-5"/>
        </w:rPr>
        <w:t xml:space="preserve"> </w:t>
      </w:r>
      <w:r>
        <w:t>тетрадь.</w:t>
      </w:r>
      <w:r>
        <w:rPr>
          <w:spacing w:val="-3"/>
        </w:rPr>
        <w:t xml:space="preserve"> </w:t>
      </w:r>
      <w:r>
        <w:t>2,3,4</w:t>
      </w:r>
      <w:r>
        <w:rPr>
          <w:spacing w:val="-7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Пособие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общеобразовательных</w:t>
      </w:r>
    </w:p>
    <w:p w14:paraId="35314C35" w14:textId="77777777" w:rsidR="00F724D2" w:rsidRDefault="00F724D2">
      <w:pPr>
        <w:sectPr w:rsidR="00F724D2">
          <w:pgSz w:w="11910" w:h="16390"/>
          <w:pgMar w:top="1060" w:right="880" w:bottom="280" w:left="1680" w:header="720" w:footer="720" w:gutter="0"/>
          <w:cols w:space="720"/>
        </w:sectPr>
      </w:pPr>
    </w:p>
    <w:p w14:paraId="3F45624C" w14:textId="77777777" w:rsidR="00F724D2" w:rsidRDefault="00C17ACB">
      <w:pPr>
        <w:pStyle w:val="a3"/>
        <w:spacing w:before="63"/>
        <w:ind w:left="139" w:firstLine="0"/>
        <w:jc w:val="left"/>
      </w:pPr>
      <w:r>
        <w:lastRenderedPageBreak/>
        <w:t>учреждений.</w:t>
      </w:r>
      <w:r>
        <w:rPr>
          <w:spacing w:val="-4"/>
        </w:rPr>
        <w:t xml:space="preserve"> </w:t>
      </w:r>
      <w:r>
        <w:t>М.:</w:t>
      </w:r>
      <w:r>
        <w:rPr>
          <w:spacing w:val="-7"/>
        </w:rPr>
        <w:t xml:space="preserve"> </w:t>
      </w:r>
      <w:proofErr w:type="spellStart"/>
      <w:r>
        <w:t>Express</w:t>
      </w:r>
      <w:proofErr w:type="spellEnd"/>
      <w:r>
        <w:rPr>
          <w:spacing w:val="-1"/>
        </w:rPr>
        <w:t xml:space="preserve"> </w:t>
      </w:r>
      <w:proofErr w:type="spellStart"/>
      <w:r>
        <w:t>Publishing</w:t>
      </w:r>
      <w:proofErr w:type="spellEnd"/>
      <w:r>
        <w:t>:</w:t>
      </w:r>
      <w:r>
        <w:rPr>
          <w:spacing w:val="-5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2020.</w:t>
      </w:r>
    </w:p>
    <w:p w14:paraId="63D8DDAA" w14:textId="77777777" w:rsidR="00F724D2" w:rsidRDefault="00F724D2">
      <w:pPr>
        <w:pStyle w:val="a3"/>
        <w:ind w:left="0" w:firstLine="0"/>
        <w:jc w:val="left"/>
      </w:pPr>
    </w:p>
    <w:p w14:paraId="11BCBDB8" w14:textId="77777777" w:rsidR="00F724D2" w:rsidRDefault="00C17ACB">
      <w:pPr>
        <w:pStyle w:val="a4"/>
        <w:numPr>
          <w:ilvl w:val="0"/>
          <w:numId w:val="7"/>
        </w:numPr>
        <w:tabs>
          <w:tab w:val="left" w:pos="496"/>
        </w:tabs>
        <w:ind w:left="495" w:hanging="284"/>
        <w:jc w:val="left"/>
        <w:rPr>
          <w:sz w:val="28"/>
        </w:rPr>
      </w:pPr>
      <w:proofErr w:type="spellStart"/>
      <w:r>
        <w:rPr>
          <w:sz w:val="28"/>
        </w:rPr>
        <w:t>Н.И.Быкова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М.Д.Поспелова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В.Эванс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Дж.Дули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Английский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фокусе.</w:t>
      </w:r>
    </w:p>
    <w:p w14:paraId="10C6F218" w14:textId="77777777" w:rsidR="00F724D2" w:rsidRDefault="00F724D2">
      <w:pPr>
        <w:pStyle w:val="a3"/>
        <w:spacing w:before="4"/>
        <w:ind w:left="0" w:firstLine="0"/>
        <w:jc w:val="left"/>
      </w:pPr>
    </w:p>
    <w:p w14:paraId="3B4249AD" w14:textId="77777777" w:rsidR="00F724D2" w:rsidRDefault="00C17ACB">
      <w:pPr>
        <w:pStyle w:val="a3"/>
        <w:spacing w:line="480" w:lineRule="auto"/>
        <w:ind w:left="139" w:right="866" w:firstLine="0"/>
        <w:jc w:val="left"/>
      </w:pPr>
      <w:r>
        <w:t xml:space="preserve">Учебник для 2,3,4 </w:t>
      </w:r>
      <w:proofErr w:type="spellStart"/>
      <w:r>
        <w:t>кл</w:t>
      </w:r>
      <w:proofErr w:type="spellEnd"/>
      <w:r>
        <w:t xml:space="preserve">. общеобразовательных учреждений. М.: </w:t>
      </w:r>
      <w:proofErr w:type="spellStart"/>
      <w:r>
        <w:t>Express</w:t>
      </w:r>
      <w:proofErr w:type="spellEnd"/>
      <w:r>
        <w:rPr>
          <w:spacing w:val="-67"/>
        </w:rPr>
        <w:t xml:space="preserve"> </w:t>
      </w:r>
      <w:proofErr w:type="spellStart"/>
      <w:r>
        <w:t>Publishing</w:t>
      </w:r>
      <w:proofErr w:type="spellEnd"/>
      <w:r>
        <w:t>: Просвещение,</w:t>
      </w:r>
      <w:r>
        <w:rPr>
          <w:spacing w:val="4"/>
        </w:rPr>
        <w:t xml:space="preserve"> </w:t>
      </w:r>
      <w:r>
        <w:t>2020.</w:t>
      </w:r>
    </w:p>
    <w:p w14:paraId="79114C35" w14:textId="77777777" w:rsidR="00F724D2" w:rsidRDefault="00C17ACB">
      <w:pPr>
        <w:pStyle w:val="a4"/>
        <w:numPr>
          <w:ilvl w:val="0"/>
          <w:numId w:val="7"/>
        </w:numPr>
        <w:tabs>
          <w:tab w:val="left" w:pos="496"/>
        </w:tabs>
        <w:spacing w:line="320" w:lineRule="exact"/>
        <w:ind w:left="495" w:hanging="284"/>
        <w:jc w:val="left"/>
        <w:rPr>
          <w:sz w:val="28"/>
        </w:rPr>
      </w:pPr>
      <w:r>
        <w:rPr>
          <w:sz w:val="28"/>
        </w:rPr>
        <w:t>Н.И.</w:t>
      </w:r>
      <w:r>
        <w:rPr>
          <w:spacing w:val="-4"/>
          <w:sz w:val="28"/>
        </w:rPr>
        <w:t xml:space="preserve"> </w:t>
      </w:r>
      <w:r>
        <w:rPr>
          <w:sz w:val="28"/>
        </w:rPr>
        <w:t>Быкова,</w:t>
      </w:r>
      <w:r>
        <w:rPr>
          <w:spacing w:val="-3"/>
          <w:sz w:val="28"/>
        </w:rPr>
        <w:t xml:space="preserve"> </w:t>
      </w:r>
      <w:r>
        <w:rPr>
          <w:sz w:val="28"/>
        </w:rPr>
        <w:t>М.Д.</w:t>
      </w:r>
      <w:r>
        <w:rPr>
          <w:spacing w:val="-4"/>
          <w:sz w:val="28"/>
        </w:rPr>
        <w:t xml:space="preserve"> </w:t>
      </w:r>
      <w:r>
        <w:rPr>
          <w:sz w:val="28"/>
        </w:rPr>
        <w:t>Поспелова,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В.Эванс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Дж.Дули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Английский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фокусе.</w:t>
      </w:r>
    </w:p>
    <w:p w14:paraId="27A58FB5" w14:textId="77777777" w:rsidR="00F724D2" w:rsidRDefault="00F724D2">
      <w:pPr>
        <w:pStyle w:val="a3"/>
        <w:ind w:left="0" w:firstLine="0"/>
        <w:jc w:val="left"/>
      </w:pPr>
    </w:p>
    <w:p w14:paraId="1586CF60" w14:textId="77777777" w:rsidR="00F724D2" w:rsidRDefault="00C17ACB">
      <w:pPr>
        <w:pStyle w:val="a3"/>
        <w:spacing w:line="480" w:lineRule="auto"/>
        <w:ind w:left="139" w:firstLine="0"/>
        <w:jc w:val="left"/>
      </w:pPr>
      <w:r>
        <w:t>Языковой</w:t>
      </w:r>
      <w:r>
        <w:rPr>
          <w:spacing w:val="-7"/>
        </w:rPr>
        <w:t xml:space="preserve"> </w:t>
      </w:r>
      <w:r>
        <w:t>портфель.</w:t>
      </w:r>
      <w:r>
        <w:rPr>
          <w:spacing w:val="-4"/>
        </w:rPr>
        <w:t xml:space="preserve"> </w:t>
      </w:r>
      <w:r>
        <w:t>2,3,4</w:t>
      </w:r>
      <w:r>
        <w:rPr>
          <w:spacing w:val="-6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67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М.:</w:t>
      </w:r>
      <w:r>
        <w:rPr>
          <w:spacing w:val="-2"/>
        </w:rPr>
        <w:t xml:space="preserve"> </w:t>
      </w:r>
      <w:proofErr w:type="spellStart"/>
      <w:r>
        <w:t>Express</w:t>
      </w:r>
      <w:proofErr w:type="spellEnd"/>
      <w:r>
        <w:rPr>
          <w:spacing w:val="4"/>
        </w:rPr>
        <w:t xml:space="preserve"> </w:t>
      </w:r>
      <w:proofErr w:type="spellStart"/>
      <w:r>
        <w:t>Publishing</w:t>
      </w:r>
      <w:proofErr w:type="spellEnd"/>
      <w:r>
        <w:t>: Просвещение,</w:t>
      </w:r>
      <w:r>
        <w:rPr>
          <w:spacing w:val="3"/>
        </w:rPr>
        <w:t xml:space="preserve"> </w:t>
      </w:r>
      <w:r>
        <w:t>2020.</w:t>
      </w:r>
    </w:p>
    <w:p w14:paraId="6FCE4753" w14:textId="77777777" w:rsidR="00F724D2" w:rsidRDefault="00F724D2">
      <w:pPr>
        <w:pStyle w:val="a3"/>
        <w:ind w:left="0" w:firstLine="0"/>
        <w:jc w:val="left"/>
        <w:rPr>
          <w:sz w:val="30"/>
        </w:rPr>
      </w:pPr>
    </w:p>
    <w:p w14:paraId="579336DC" w14:textId="77777777" w:rsidR="00F724D2" w:rsidRDefault="00F724D2">
      <w:pPr>
        <w:pStyle w:val="a3"/>
        <w:spacing w:before="2"/>
        <w:ind w:left="0" w:firstLine="0"/>
        <w:jc w:val="left"/>
        <w:rPr>
          <w:sz w:val="44"/>
        </w:rPr>
      </w:pPr>
    </w:p>
    <w:p w14:paraId="45AC6B91" w14:textId="77777777" w:rsidR="00F724D2" w:rsidRDefault="00C17ACB">
      <w:pPr>
        <w:pStyle w:val="1"/>
        <w:spacing w:before="1" w:line="480" w:lineRule="auto"/>
        <w:ind w:left="139" w:right="311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14:paraId="02A764C2" w14:textId="77777777" w:rsidR="00F724D2" w:rsidRDefault="00C17ACB">
      <w:pPr>
        <w:pStyle w:val="a4"/>
        <w:numPr>
          <w:ilvl w:val="0"/>
          <w:numId w:val="8"/>
        </w:numPr>
        <w:tabs>
          <w:tab w:val="left" w:pos="423"/>
        </w:tabs>
        <w:spacing w:line="480" w:lineRule="auto"/>
        <w:ind w:right="970" w:firstLine="0"/>
        <w:jc w:val="left"/>
        <w:rPr>
          <w:sz w:val="28"/>
        </w:rPr>
      </w:pPr>
      <w:r>
        <w:rPr>
          <w:sz w:val="28"/>
        </w:rPr>
        <w:t>Электронный портал "Просвещение" prosv.ru/</w:t>
      </w:r>
      <w:proofErr w:type="spellStart"/>
      <w:r>
        <w:rPr>
          <w:sz w:val="28"/>
        </w:rPr>
        <w:t>umk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element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english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spotlight.2460.html</w:t>
      </w:r>
    </w:p>
    <w:p w14:paraId="6AD11A1A" w14:textId="77777777" w:rsidR="00F724D2" w:rsidRDefault="00C17ACB">
      <w:pPr>
        <w:pStyle w:val="a4"/>
        <w:numPr>
          <w:ilvl w:val="0"/>
          <w:numId w:val="8"/>
        </w:numPr>
        <w:tabs>
          <w:tab w:val="left" w:pos="496"/>
        </w:tabs>
        <w:spacing w:line="480" w:lineRule="auto"/>
        <w:ind w:left="212" w:right="2320" w:firstLine="0"/>
        <w:jc w:val="left"/>
        <w:rPr>
          <w:sz w:val="28"/>
        </w:rPr>
      </w:pPr>
      <w:r>
        <w:rPr>
          <w:sz w:val="28"/>
        </w:rPr>
        <w:t>Электронный</w:t>
      </w:r>
      <w:r>
        <w:rPr>
          <w:spacing w:val="-8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7"/>
          <w:sz w:val="28"/>
        </w:rPr>
        <w:t xml:space="preserve"> </w:t>
      </w:r>
      <w:r>
        <w:rPr>
          <w:sz w:val="28"/>
        </w:rPr>
        <w:t>"Российская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школа"</w:t>
      </w:r>
      <w:r>
        <w:rPr>
          <w:spacing w:val="-67"/>
          <w:sz w:val="28"/>
        </w:rPr>
        <w:t xml:space="preserve"> </w:t>
      </w:r>
      <w:r>
        <w:rPr>
          <w:sz w:val="28"/>
        </w:rPr>
        <w:t>https://resh.edu.ru/</w:t>
      </w:r>
    </w:p>
    <w:p w14:paraId="72E3370E" w14:textId="77777777" w:rsidR="00F724D2" w:rsidRDefault="00C17ACB">
      <w:pPr>
        <w:pStyle w:val="a4"/>
        <w:numPr>
          <w:ilvl w:val="0"/>
          <w:numId w:val="8"/>
        </w:numPr>
        <w:tabs>
          <w:tab w:val="left" w:pos="496"/>
        </w:tabs>
        <w:spacing w:line="480" w:lineRule="auto"/>
        <w:ind w:right="2485" w:firstLine="72"/>
        <w:jc w:val="left"/>
        <w:rPr>
          <w:sz w:val="28"/>
        </w:rPr>
      </w:pPr>
      <w:r>
        <w:rPr>
          <w:sz w:val="28"/>
        </w:rPr>
        <w:t>Задания,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7"/>
          <w:sz w:val="28"/>
        </w:rPr>
        <w:t xml:space="preserve"> </w:t>
      </w:r>
      <w:r>
        <w:rPr>
          <w:sz w:val="28"/>
        </w:rPr>
        <w:t>листы,</w:t>
      </w:r>
      <w:r>
        <w:rPr>
          <w:spacing w:val="-5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преподавателя</w:t>
      </w:r>
      <w:r>
        <w:rPr>
          <w:spacing w:val="-67"/>
          <w:sz w:val="28"/>
        </w:rPr>
        <w:t xml:space="preserve"> </w:t>
      </w:r>
      <w:r>
        <w:rPr>
          <w:sz w:val="28"/>
        </w:rPr>
        <w:t>https://bogglesworldesl.com/</w:t>
      </w:r>
    </w:p>
    <w:p w14:paraId="11C3FC50" w14:textId="77777777" w:rsidR="00F724D2" w:rsidRDefault="00C17ACB">
      <w:pPr>
        <w:pStyle w:val="a4"/>
        <w:numPr>
          <w:ilvl w:val="0"/>
          <w:numId w:val="8"/>
        </w:numPr>
        <w:tabs>
          <w:tab w:val="left" w:pos="496"/>
        </w:tabs>
        <w:spacing w:line="321" w:lineRule="exact"/>
        <w:ind w:left="495" w:hanging="284"/>
        <w:jc w:val="left"/>
        <w:rPr>
          <w:sz w:val="28"/>
        </w:rPr>
      </w:pPr>
      <w:r>
        <w:rPr>
          <w:sz w:val="28"/>
        </w:rPr>
        <w:t>Электронный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9"/>
          <w:sz w:val="28"/>
        </w:rPr>
        <w:t xml:space="preserve"> </w:t>
      </w:r>
      <w:r>
        <w:rPr>
          <w:sz w:val="28"/>
        </w:rPr>
        <w:t>"Учи.ru"</w:t>
      </w:r>
      <w:r>
        <w:rPr>
          <w:spacing w:val="-8"/>
          <w:sz w:val="28"/>
        </w:rPr>
        <w:t xml:space="preserve"> </w:t>
      </w:r>
      <w:r>
        <w:rPr>
          <w:sz w:val="28"/>
        </w:rPr>
        <w:t>https://english.uchi.ru/teachers/regulations</w:t>
      </w:r>
    </w:p>
    <w:p w14:paraId="26B35604" w14:textId="77777777" w:rsidR="00F724D2" w:rsidRDefault="00F724D2">
      <w:pPr>
        <w:spacing w:line="321" w:lineRule="exact"/>
        <w:rPr>
          <w:sz w:val="28"/>
        </w:rPr>
        <w:sectPr w:rsidR="00F724D2">
          <w:pgSz w:w="11910" w:h="16390"/>
          <w:pgMar w:top="1060" w:right="880" w:bottom="280" w:left="1680" w:header="720" w:footer="720" w:gutter="0"/>
          <w:cols w:space="720"/>
        </w:sectPr>
      </w:pPr>
    </w:p>
    <w:p w14:paraId="48F79FD5" w14:textId="77777777" w:rsidR="00F724D2" w:rsidRDefault="00F724D2">
      <w:pPr>
        <w:pStyle w:val="a3"/>
        <w:spacing w:before="4"/>
        <w:ind w:left="0" w:firstLine="0"/>
        <w:jc w:val="left"/>
        <w:rPr>
          <w:sz w:val="17"/>
        </w:rPr>
      </w:pPr>
    </w:p>
    <w:sectPr w:rsidR="00F724D2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D0B94" w14:textId="77777777" w:rsidR="00D10C80" w:rsidRDefault="00D10C80">
      <w:r>
        <w:separator/>
      </w:r>
    </w:p>
  </w:endnote>
  <w:endnote w:type="continuationSeparator" w:id="0">
    <w:p w14:paraId="001E1D39" w14:textId="77777777" w:rsidR="00D10C80" w:rsidRDefault="00D1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07736" w14:textId="77777777" w:rsidR="00D10C80" w:rsidRDefault="00D10C80">
      <w:r>
        <w:separator/>
      </w:r>
    </w:p>
  </w:footnote>
  <w:footnote w:type="continuationSeparator" w:id="0">
    <w:p w14:paraId="6F9FCD44" w14:textId="77777777" w:rsidR="00D10C80" w:rsidRDefault="00D10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5E306ED"/>
    <w:multiLevelType w:val="multilevel"/>
    <w:tmpl w:val="B5E306ED"/>
    <w:lvl w:ilvl="0">
      <w:start w:val="3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BF205925"/>
    <w:multiLevelType w:val="multilevel"/>
    <w:tmpl w:val="BF205925"/>
    <w:lvl w:ilvl="0">
      <w:start w:val="3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CF092B84"/>
    <w:multiLevelType w:val="multilevel"/>
    <w:tmpl w:val="CF092B84"/>
    <w:lvl w:ilvl="0">
      <w:start w:val="3"/>
      <w:numFmt w:val="decimal"/>
      <w:lvlText w:val="%1"/>
      <w:lvlJc w:val="left"/>
      <w:pPr>
        <w:ind w:left="6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572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84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9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6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9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0053208E"/>
    <w:multiLevelType w:val="multilevel"/>
    <w:tmpl w:val="0053208E"/>
    <w:lvl w:ilvl="0">
      <w:numFmt w:val="bullet"/>
      <w:lvlText w:val=""/>
      <w:lvlJc w:val="left"/>
      <w:pPr>
        <w:ind w:left="124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3D62ECE"/>
    <w:multiLevelType w:val="multilevel"/>
    <w:tmpl w:val="03D62ECE"/>
    <w:lvl w:ilvl="0">
      <w:numFmt w:val="bullet"/>
      <w:lvlText w:val="•"/>
      <w:lvlJc w:val="left"/>
      <w:pPr>
        <w:ind w:left="1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60" w:hanging="16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80" w:hanging="1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1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1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2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2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2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3" w:hanging="168"/>
      </w:pPr>
      <w:rPr>
        <w:rFonts w:hint="default"/>
        <w:lang w:val="ru-RU" w:eastAsia="en-US" w:bidi="ar-SA"/>
      </w:rPr>
    </w:lvl>
  </w:abstractNum>
  <w:abstractNum w:abstractNumId="5" w15:restartNumberingAfterBreak="0">
    <w:nsid w:val="25B654F3"/>
    <w:multiLevelType w:val="multilevel"/>
    <w:tmpl w:val="25B654F3"/>
    <w:lvl w:ilvl="0">
      <w:start w:val="1"/>
      <w:numFmt w:val="decimal"/>
      <w:lvlText w:val="%1."/>
      <w:lvlJc w:val="left"/>
      <w:pPr>
        <w:ind w:left="422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12" w:hanging="2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04" w:hanging="2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9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2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4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6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9" w:hanging="283"/>
      </w:pPr>
      <w:rPr>
        <w:rFonts w:hint="default"/>
        <w:lang w:val="ru-RU" w:eastAsia="en-US" w:bidi="ar-SA"/>
      </w:rPr>
    </w:lvl>
  </w:abstractNum>
  <w:abstractNum w:abstractNumId="6" w15:restartNumberingAfterBreak="0">
    <w:nsid w:val="59ADCABA"/>
    <w:multiLevelType w:val="multilevel"/>
    <w:tmpl w:val="59ADCABA"/>
    <w:lvl w:ilvl="0">
      <w:start w:val="1"/>
      <w:numFmt w:val="decimal"/>
      <w:lvlText w:val="%1)"/>
      <w:lvlJc w:val="left"/>
      <w:pPr>
        <w:ind w:left="74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4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2183CF9"/>
    <w:multiLevelType w:val="multilevel"/>
    <w:tmpl w:val="72183CF9"/>
    <w:lvl w:ilvl="0">
      <w:start w:val="1"/>
      <w:numFmt w:val="decimal"/>
      <w:lvlText w:val="%1."/>
      <w:lvlJc w:val="left"/>
      <w:pPr>
        <w:ind w:left="139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60" w:hanging="2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80" w:hanging="2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1" w:hanging="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1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2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2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2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3" w:hanging="28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24D2"/>
    <w:rsid w:val="0008010B"/>
    <w:rsid w:val="00863824"/>
    <w:rsid w:val="00C17ACB"/>
    <w:rsid w:val="00D10C80"/>
    <w:rsid w:val="00F724D2"/>
    <w:rsid w:val="62D3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3D17"/>
  <w15:docId w15:val="{AE56B728-7F9B-4F1B-8938-44C4D044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43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319" w:firstLine="600"/>
      <w:jc w:val="both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1246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ordwall.net/ru/resource/1549741/ha" TargetMode="External"/><Relationship Id="rId21" Type="http://schemas.openxmlformats.org/officeDocument/2006/relationships/hyperlink" Target="http://www.wordwall.edu.ru/" TargetMode="External"/><Relationship Id="rId42" Type="http://schemas.openxmlformats.org/officeDocument/2006/relationships/hyperlink" Target="https://m.edsoo.ru/7f411518" TargetMode="External"/><Relationship Id="rId63" Type="http://schemas.openxmlformats.org/officeDocument/2006/relationships/hyperlink" Target="https://m.edsoo.ru/7f412652" TargetMode="External"/><Relationship Id="rId84" Type="http://schemas.openxmlformats.org/officeDocument/2006/relationships/hyperlink" Target="https://resh.edu.ru/subject/lesson/4208/main/" TargetMode="External"/><Relationship Id="rId138" Type="http://schemas.openxmlformats.org/officeDocument/2006/relationships/hyperlink" Target="https://m.edsoo.ru/7f447ea6" TargetMode="External"/><Relationship Id="rId159" Type="http://schemas.openxmlformats.org/officeDocument/2006/relationships/hyperlink" Target="https://m.edsoo.ru/7f44a19c" TargetMode="External"/><Relationship Id="rId170" Type="http://schemas.openxmlformats.org/officeDocument/2006/relationships/hyperlink" Target="https://m.edsoo.ru/7f44c0b4" TargetMode="External"/><Relationship Id="rId191" Type="http://schemas.openxmlformats.org/officeDocument/2006/relationships/hyperlink" Target="https://m.edsoo.ru/7f450bdc" TargetMode="External"/><Relationship Id="rId205" Type="http://schemas.openxmlformats.org/officeDocument/2006/relationships/hyperlink" Target="https://m.edsoo.ru/7f452108" TargetMode="External"/><Relationship Id="rId226" Type="http://schemas.openxmlformats.org/officeDocument/2006/relationships/hyperlink" Target="https://m.edsoo.ru/83511edc" TargetMode="External"/><Relationship Id="rId107" Type="http://schemas.openxmlformats.org/officeDocument/2006/relationships/hyperlink" Target="https://resh.edu.ru/subject/lesson/3657/start/" TargetMode="External"/><Relationship Id="rId11" Type="http://schemas.openxmlformats.org/officeDocument/2006/relationships/hyperlink" Target="http://www.resh.edu.ru/" TargetMode="External"/><Relationship Id="rId32" Type="http://schemas.openxmlformats.org/officeDocument/2006/relationships/hyperlink" Target="http://www.wordwall.net.ru/" TargetMode="External"/><Relationship Id="rId53" Type="http://schemas.openxmlformats.org/officeDocument/2006/relationships/hyperlink" Target="https://m.edsoo.ru/7f411518" TargetMode="External"/><Relationship Id="rId74" Type="http://schemas.openxmlformats.org/officeDocument/2006/relationships/hyperlink" Target="https://m.edsoo.ru/7f412652" TargetMode="External"/><Relationship Id="rId128" Type="http://schemas.openxmlformats.org/officeDocument/2006/relationships/hyperlink" Target="https://m.edsoo.ru/7f4465b0" TargetMode="External"/><Relationship Id="rId149" Type="http://schemas.openxmlformats.org/officeDocument/2006/relationships/hyperlink" Target="https://m.edsoo.ru/7f448eb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subject/lesson/5085/main/" TargetMode="External"/><Relationship Id="rId160" Type="http://schemas.openxmlformats.org/officeDocument/2006/relationships/hyperlink" Target="https://m.edsoo.ru/7f44a570" TargetMode="External"/><Relationship Id="rId181" Type="http://schemas.openxmlformats.org/officeDocument/2006/relationships/hyperlink" Target="https://m.edsoo.ru/7f44e5a8" TargetMode="External"/><Relationship Id="rId216" Type="http://schemas.openxmlformats.org/officeDocument/2006/relationships/hyperlink" Target="https://m.edsoo.ru/8351230a" TargetMode="External"/><Relationship Id="rId237" Type="http://schemas.openxmlformats.org/officeDocument/2006/relationships/hyperlink" Target="https://m.edsoo.ru/83514baa" TargetMode="External"/><Relationship Id="rId22" Type="http://schemas.openxmlformats.org/officeDocument/2006/relationships/hyperlink" Target="http://www.resh.edu.ru/" TargetMode="External"/><Relationship Id="rId43" Type="http://schemas.openxmlformats.org/officeDocument/2006/relationships/hyperlink" Target="https://m.edsoo.ru/7f411518" TargetMode="External"/><Relationship Id="rId64" Type="http://schemas.openxmlformats.org/officeDocument/2006/relationships/hyperlink" Target="https://m.edsoo.ru/7f412652" TargetMode="External"/><Relationship Id="rId118" Type="http://schemas.openxmlformats.org/officeDocument/2006/relationships/hyperlink" Target="https://resh.edu.ru/subject/lesson/3494/start/" TargetMode="External"/><Relationship Id="rId139" Type="http://schemas.openxmlformats.org/officeDocument/2006/relationships/hyperlink" Target="https://m.edsoo.ru/7f44807c" TargetMode="External"/><Relationship Id="rId80" Type="http://schemas.openxmlformats.org/officeDocument/2006/relationships/hyperlink" Target="https://m.edsoo.ru/7f412652" TargetMode="External"/><Relationship Id="rId85" Type="http://schemas.openxmlformats.org/officeDocument/2006/relationships/hyperlink" Target="https://resh.edu.ru/subject/lesson/5075/main/" TargetMode="External"/><Relationship Id="rId150" Type="http://schemas.openxmlformats.org/officeDocument/2006/relationships/hyperlink" Target="https://m.edsoo.ru/7f44930a" TargetMode="External"/><Relationship Id="rId155" Type="http://schemas.openxmlformats.org/officeDocument/2006/relationships/hyperlink" Target="https://m.edsoo.ru/7f4499a4" TargetMode="External"/><Relationship Id="rId171" Type="http://schemas.openxmlformats.org/officeDocument/2006/relationships/hyperlink" Target="https://m.edsoo.ru/7f44c0b4" TargetMode="External"/><Relationship Id="rId176" Type="http://schemas.openxmlformats.org/officeDocument/2006/relationships/hyperlink" Target="https://m.edsoo.ru/7f44cc80" TargetMode="External"/><Relationship Id="rId192" Type="http://schemas.openxmlformats.org/officeDocument/2006/relationships/hyperlink" Target="https://m.edsoo.ru/7f451406" TargetMode="External"/><Relationship Id="rId197" Type="http://schemas.openxmlformats.org/officeDocument/2006/relationships/hyperlink" Target="https://m.edsoo.ru/7f451f46" TargetMode="External"/><Relationship Id="rId206" Type="http://schemas.openxmlformats.org/officeDocument/2006/relationships/hyperlink" Target="https://m.edsoo.ru/7f45327e" TargetMode="External"/><Relationship Id="rId227" Type="http://schemas.openxmlformats.org/officeDocument/2006/relationships/hyperlink" Target="https://m.edsoo.ru/835131d8" TargetMode="External"/><Relationship Id="rId201" Type="http://schemas.openxmlformats.org/officeDocument/2006/relationships/hyperlink" Target="https://m.edsoo.ru/7f4529e6" TargetMode="External"/><Relationship Id="rId222" Type="http://schemas.openxmlformats.org/officeDocument/2006/relationships/hyperlink" Target="https://m.edsoo.ru/83510eb0" TargetMode="External"/><Relationship Id="rId12" Type="http://schemas.openxmlformats.org/officeDocument/2006/relationships/hyperlink" Target="http://www.resh.edu.ru/" TargetMode="External"/><Relationship Id="rId17" Type="http://schemas.openxmlformats.org/officeDocument/2006/relationships/hyperlink" Target="http://www.resh.edu.ru/" TargetMode="External"/><Relationship Id="rId33" Type="http://schemas.openxmlformats.org/officeDocument/2006/relationships/hyperlink" Target="https://m.edsoo.ru/7f411518" TargetMode="External"/><Relationship Id="rId38" Type="http://schemas.openxmlformats.org/officeDocument/2006/relationships/hyperlink" Target="https://m.edsoo.ru/7f411518" TargetMode="External"/><Relationship Id="rId59" Type="http://schemas.openxmlformats.org/officeDocument/2006/relationships/hyperlink" Target="https://m.edsoo.ru/7f412652" TargetMode="External"/><Relationship Id="rId103" Type="http://schemas.openxmlformats.org/officeDocument/2006/relationships/hyperlink" Target="https://resh.edu.ru/subject/lesson/5077/start/" TargetMode="External"/><Relationship Id="rId108" Type="http://schemas.openxmlformats.org/officeDocument/2006/relationships/hyperlink" Target="https://resh.edu.ru/subject/lesson/3657/main/" TargetMode="External"/><Relationship Id="rId124" Type="http://schemas.openxmlformats.org/officeDocument/2006/relationships/hyperlink" Target="https://resh.edu.ru/subject/lesson/4212/main/" TargetMode="External"/><Relationship Id="rId129" Type="http://schemas.openxmlformats.org/officeDocument/2006/relationships/hyperlink" Target="https://m.edsoo.ru/7f446b1e" TargetMode="External"/><Relationship Id="rId54" Type="http://schemas.openxmlformats.org/officeDocument/2006/relationships/hyperlink" Target="https://m.edsoo.ru/7f411518" TargetMode="External"/><Relationship Id="rId70" Type="http://schemas.openxmlformats.org/officeDocument/2006/relationships/hyperlink" Target="https://m.edsoo.ru/7f412652" TargetMode="External"/><Relationship Id="rId75" Type="http://schemas.openxmlformats.org/officeDocument/2006/relationships/hyperlink" Target="https://m.edsoo.ru/7f412652" TargetMode="External"/><Relationship Id="rId91" Type="http://schemas.openxmlformats.org/officeDocument/2006/relationships/hyperlink" Target="https://resh.edu.ru/subject/lesson/3473/train/" TargetMode="External"/><Relationship Id="rId96" Type="http://schemas.openxmlformats.org/officeDocument/2006/relationships/hyperlink" Target="https://resh.edu.ru/subject/lesson/3769/main/" TargetMode="External"/><Relationship Id="rId140" Type="http://schemas.openxmlformats.org/officeDocument/2006/relationships/hyperlink" Target="https://m.edsoo.ru/7f448202" TargetMode="External"/><Relationship Id="rId145" Type="http://schemas.openxmlformats.org/officeDocument/2006/relationships/hyperlink" Target="https://m.edsoo.ru/7f4494b8" TargetMode="External"/><Relationship Id="rId161" Type="http://schemas.openxmlformats.org/officeDocument/2006/relationships/hyperlink" Target="https://m.edsoo.ru/7f44a778" TargetMode="External"/><Relationship Id="rId166" Type="http://schemas.openxmlformats.org/officeDocument/2006/relationships/hyperlink" Target="https://m.edsoo.ru/7f44ac8c" TargetMode="External"/><Relationship Id="rId182" Type="http://schemas.openxmlformats.org/officeDocument/2006/relationships/hyperlink" Target="https://m.edsoo.ru/7f44e832" TargetMode="External"/><Relationship Id="rId187" Type="http://schemas.openxmlformats.org/officeDocument/2006/relationships/hyperlink" Target="https://m.edsoo.ru/7f4501b4" TargetMode="External"/><Relationship Id="rId217" Type="http://schemas.openxmlformats.org/officeDocument/2006/relationships/hyperlink" Target="https://m.edsoo.ru/8351247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s://m.edsoo.ru/8351026c" TargetMode="External"/><Relationship Id="rId233" Type="http://schemas.openxmlformats.org/officeDocument/2006/relationships/hyperlink" Target="https://m.edsoo.ru/83513af2" TargetMode="External"/><Relationship Id="rId238" Type="http://schemas.openxmlformats.org/officeDocument/2006/relationships/hyperlink" Target="https://m.edsoo.ru/83514baa" TargetMode="External"/><Relationship Id="rId23" Type="http://schemas.openxmlformats.org/officeDocument/2006/relationships/hyperlink" Target="http://www.resh.edu.ru/" TargetMode="External"/><Relationship Id="rId28" Type="http://schemas.openxmlformats.org/officeDocument/2006/relationships/hyperlink" Target="http://www.learningapps.org/" TargetMode="External"/><Relationship Id="rId49" Type="http://schemas.openxmlformats.org/officeDocument/2006/relationships/hyperlink" Target="https://m.edsoo.ru/7f411518" TargetMode="External"/><Relationship Id="rId114" Type="http://schemas.openxmlformats.org/officeDocument/2006/relationships/hyperlink" Target="https://wordwall.net/ru/resource/14129712/" TargetMode="External"/><Relationship Id="rId119" Type="http://schemas.openxmlformats.org/officeDocument/2006/relationships/hyperlink" Target="https://wordwall.net/ru/resource/15644074/e" TargetMode="External"/><Relationship Id="rId44" Type="http://schemas.openxmlformats.org/officeDocument/2006/relationships/hyperlink" Target="https://m.edsoo.ru/7f411518" TargetMode="External"/><Relationship Id="rId60" Type="http://schemas.openxmlformats.org/officeDocument/2006/relationships/hyperlink" Target="https://m.edsoo.ru/7f412652" TargetMode="External"/><Relationship Id="rId65" Type="http://schemas.openxmlformats.org/officeDocument/2006/relationships/hyperlink" Target="https://m.edsoo.ru/7f412652" TargetMode="External"/><Relationship Id="rId81" Type="http://schemas.openxmlformats.org/officeDocument/2006/relationships/hyperlink" Target="https://m.edsoo.ru/7f412652" TargetMode="External"/><Relationship Id="rId86" Type="http://schemas.openxmlformats.org/officeDocument/2006/relationships/hyperlink" Target="https://resh.edu.ru/subject/lesson/5075/main/" TargetMode="External"/><Relationship Id="rId130" Type="http://schemas.openxmlformats.org/officeDocument/2006/relationships/hyperlink" Target="https://m.edsoo.ru/7f445dcc" TargetMode="External"/><Relationship Id="rId135" Type="http://schemas.openxmlformats.org/officeDocument/2006/relationships/hyperlink" Target="https://m.edsoo.ru/7f447942" TargetMode="External"/><Relationship Id="rId151" Type="http://schemas.openxmlformats.org/officeDocument/2006/relationships/hyperlink" Target="https://m.edsoo.ru/7f44930a" TargetMode="External"/><Relationship Id="rId156" Type="http://schemas.openxmlformats.org/officeDocument/2006/relationships/hyperlink" Target="https://m.edsoo.ru/7f449c6a" TargetMode="External"/><Relationship Id="rId177" Type="http://schemas.openxmlformats.org/officeDocument/2006/relationships/hyperlink" Target="https://m.edsoo.ru/7f44d3d8" TargetMode="External"/><Relationship Id="rId198" Type="http://schemas.openxmlformats.org/officeDocument/2006/relationships/hyperlink" Target="https://m.edsoo.ru/7f45241e" TargetMode="External"/><Relationship Id="rId172" Type="http://schemas.openxmlformats.org/officeDocument/2006/relationships/hyperlink" Target="https://m.edsoo.ru/7f44c276" TargetMode="External"/><Relationship Id="rId193" Type="http://schemas.openxmlformats.org/officeDocument/2006/relationships/hyperlink" Target="https://m.edsoo.ru/7f451406" TargetMode="External"/><Relationship Id="rId202" Type="http://schemas.openxmlformats.org/officeDocument/2006/relationships/hyperlink" Target="https://m.edsoo.ru/7f452c8e" TargetMode="External"/><Relationship Id="rId207" Type="http://schemas.openxmlformats.org/officeDocument/2006/relationships/hyperlink" Target="https://m.edsoo.ru/7f45327e" TargetMode="External"/><Relationship Id="rId223" Type="http://schemas.openxmlformats.org/officeDocument/2006/relationships/hyperlink" Target="https://m.edsoo.ru/835116ee" TargetMode="External"/><Relationship Id="rId228" Type="http://schemas.openxmlformats.org/officeDocument/2006/relationships/hyperlink" Target="https://m.edsoo.ru/83513426" TargetMode="External"/><Relationship Id="rId13" Type="http://schemas.openxmlformats.org/officeDocument/2006/relationships/hyperlink" Target="http://www.resh.edu.ru/" TargetMode="External"/><Relationship Id="rId18" Type="http://schemas.openxmlformats.org/officeDocument/2006/relationships/hyperlink" Target="http://www.resh.edu.ru/" TargetMode="External"/><Relationship Id="rId39" Type="http://schemas.openxmlformats.org/officeDocument/2006/relationships/hyperlink" Target="https://m.edsoo.ru/7f411518" TargetMode="External"/><Relationship Id="rId109" Type="http://schemas.openxmlformats.org/officeDocument/2006/relationships/hyperlink" Target="https://resh.edu.ru/subject/lesson/3657/main/" TargetMode="External"/><Relationship Id="rId34" Type="http://schemas.openxmlformats.org/officeDocument/2006/relationships/hyperlink" Target="https://m.edsoo.ru/7f411518" TargetMode="External"/><Relationship Id="rId50" Type="http://schemas.openxmlformats.org/officeDocument/2006/relationships/hyperlink" Target="https://m.edsoo.ru/7f411518" TargetMode="External"/><Relationship Id="rId55" Type="http://schemas.openxmlformats.org/officeDocument/2006/relationships/hyperlink" Target="https://m.edsoo.ru/7f411518" TargetMode="External"/><Relationship Id="rId76" Type="http://schemas.openxmlformats.org/officeDocument/2006/relationships/hyperlink" Target="https://m.edsoo.ru/7f412652" TargetMode="External"/><Relationship Id="rId97" Type="http://schemas.openxmlformats.org/officeDocument/2006/relationships/hyperlink" Target="https://resh.edu.ru/subject/lesson/3769/train/" TargetMode="External"/><Relationship Id="rId104" Type="http://schemas.openxmlformats.org/officeDocument/2006/relationships/hyperlink" Target="https://resh.edu.ru/subject/lesson/5077/main/" TargetMode="External"/><Relationship Id="rId120" Type="http://schemas.openxmlformats.org/officeDocument/2006/relationships/hyperlink" Target="https://wordwall.net/ru/resource/12656026/s" TargetMode="External"/><Relationship Id="rId125" Type="http://schemas.openxmlformats.org/officeDocument/2006/relationships/hyperlink" Target="https://resh.edu.ru/subject/lesson/6054/start/" TargetMode="External"/><Relationship Id="rId141" Type="http://schemas.openxmlformats.org/officeDocument/2006/relationships/hyperlink" Target="https://m.edsoo.ru/7f44852c" TargetMode="External"/><Relationship Id="rId146" Type="http://schemas.openxmlformats.org/officeDocument/2006/relationships/hyperlink" Target="https://m.edsoo.ru/7f44ce6a" TargetMode="External"/><Relationship Id="rId167" Type="http://schemas.openxmlformats.org/officeDocument/2006/relationships/hyperlink" Target="https://m.edsoo.ru/7f44ae44" TargetMode="External"/><Relationship Id="rId188" Type="http://schemas.openxmlformats.org/officeDocument/2006/relationships/hyperlink" Target="https://m.edsoo.ru/7f45033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7f412652" TargetMode="External"/><Relationship Id="rId92" Type="http://schemas.openxmlformats.org/officeDocument/2006/relationships/hyperlink" Target="https://resh.edu.ru/subject/lesson/5083/main/" TargetMode="External"/><Relationship Id="rId162" Type="http://schemas.openxmlformats.org/officeDocument/2006/relationships/hyperlink" Target="https://m.edsoo.ru/7f44a930" TargetMode="External"/><Relationship Id="rId183" Type="http://schemas.openxmlformats.org/officeDocument/2006/relationships/hyperlink" Target="https://m.edsoo.ru/7f44ef8a" TargetMode="External"/><Relationship Id="rId213" Type="http://schemas.openxmlformats.org/officeDocument/2006/relationships/hyperlink" Target="https://m.edsoo.ru/835103d4" TargetMode="External"/><Relationship Id="rId218" Type="http://schemas.openxmlformats.org/officeDocument/2006/relationships/hyperlink" Target="https://m.edsoo.ru/83512648" TargetMode="External"/><Relationship Id="rId234" Type="http://schemas.openxmlformats.org/officeDocument/2006/relationships/hyperlink" Target="https://m.edsoo.ru/835137aa" TargetMode="External"/><Relationship Id="rId239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://www.resh.edu.ru/" TargetMode="External"/><Relationship Id="rId24" Type="http://schemas.openxmlformats.org/officeDocument/2006/relationships/hyperlink" Target="http://www.wordwall.net.ru/" TargetMode="External"/><Relationship Id="rId40" Type="http://schemas.openxmlformats.org/officeDocument/2006/relationships/hyperlink" Target="https://m.edsoo.ru/7f411518" TargetMode="External"/><Relationship Id="rId45" Type="http://schemas.openxmlformats.org/officeDocument/2006/relationships/hyperlink" Target="https://m.edsoo.ru/7f411518" TargetMode="External"/><Relationship Id="rId66" Type="http://schemas.openxmlformats.org/officeDocument/2006/relationships/hyperlink" Target="https://m.edsoo.ru/7f412652" TargetMode="External"/><Relationship Id="rId87" Type="http://schemas.openxmlformats.org/officeDocument/2006/relationships/hyperlink" Target="https://resh.edu.ru/subject/lesson/3483/main/" TargetMode="External"/><Relationship Id="rId110" Type="http://schemas.openxmlformats.org/officeDocument/2006/relationships/hyperlink" Target="https://resh.edu.ru/subject/lesson/3525/start/" TargetMode="External"/><Relationship Id="rId115" Type="http://schemas.openxmlformats.org/officeDocument/2006/relationships/hyperlink" Target="https://resh.edu.ru/subject/lesson/5079/main/" TargetMode="External"/><Relationship Id="rId131" Type="http://schemas.openxmlformats.org/officeDocument/2006/relationships/hyperlink" Target="https://m.edsoo.ru/7f446416" TargetMode="External"/><Relationship Id="rId136" Type="http://schemas.openxmlformats.org/officeDocument/2006/relationships/hyperlink" Target="https://m.edsoo.ru/7f447942" TargetMode="External"/><Relationship Id="rId157" Type="http://schemas.openxmlformats.org/officeDocument/2006/relationships/hyperlink" Target="https://m.edsoo.ru/7f449e22" TargetMode="External"/><Relationship Id="rId178" Type="http://schemas.openxmlformats.org/officeDocument/2006/relationships/hyperlink" Target="https://m.edsoo.ru/7f44d8f6" TargetMode="External"/><Relationship Id="rId61" Type="http://schemas.openxmlformats.org/officeDocument/2006/relationships/hyperlink" Target="https://m.edsoo.ru/7f412652" TargetMode="External"/><Relationship Id="rId82" Type="http://schemas.openxmlformats.org/officeDocument/2006/relationships/hyperlink" Target="https://resh.edu.ru/subject/lesson/4207/main/152125/" TargetMode="External"/><Relationship Id="rId152" Type="http://schemas.openxmlformats.org/officeDocument/2006/relationships/hyperlink" Target="https://m.edsoo.ru/7f449666" TargetMode="External"/><Relationship Id="rId173" Type="http://schemas.openxmlformats.org/officeDocument/2006/relationships/hyperlink" Target="https://m.edsoo.ru/7f44c5fa" TargetMode="External"/><Relationship Id="rId194" Type="http://schemas.openxmlformats.org/officeDocument/2006/relationships/hyperlink" Target="https://m.edsoo.ru/7f451816" TargetMode="External"/><Relationship Id="rId199" Type="http://schemas.openxmlformats.org/officeDocument/2006/relationships/hyperlink" Target="https://m.edsoo.ru/7f4526b2" TargetMode="External"/><Relationship Id="rId203" Type="http://schemas.openxmlformats.org/officeDocument/2006/relationships/hyperlink" Target="https://m.edsoo.ru/7f4530bc" TargetMode="External"/><Relationship Id="rId208" Type="http://schemas.openxmlformats.org/officeDocument/2006/relationships/hyperlink" Target="https://m.edsoo.ru/7f453422" TargetMode="External"/><Relationship Id="rId229" Type="http://schemas.openxmlformats.org/officeDocument/2006/relationships/hyperlink" Target="https://m.edsoo.ru/8351394e" TargetMode="External"/><Relationship Id="rId19" Type="http://schemas.openxmlformats.org/officeDocument/2006/relationships/hyperlink" Target="http://www.resh.edu.ru/" TargetMode="External"/><Relationship Id="rId224" Type="http://schemas.openxmlformats.org/officeDocument/2006/relationships/hyperlink" Target="https://m.edsoo.ru/83511a40" TargetMode="External"/><Relationship Id="rId240" Type="http://schemas.openxmlformats.org/officeDocument/2006/relationships/theme" Target="theme/theme1.xml"/><Relationship Id="rId14" Type="http://schemas.openxmlformats.org/officeDocument/2006/relationships/hyperlink" Target="http://www.resh.edu.ru/" TargetMode="External"/><Relationship Id="rId30" Type="http://schemas.openxmlformats.org/officeDocument/2006/relationships/hyperlink" Target="http://www.wordwall.net.ru/" TargetMode="External"/><Relationship Id="rId35" Type="http://schemas.openxmlformats.org/officeDocument/2006/relationships/hyperlink" Target="https://m.edsoo.ru/7f411518" TargetMode="External"/><Relationship Id="rId56" Type="http://schemas.openxmlformats.org/officeDocument/2006/relationships/hyperlink" Target="https://m.edsoo.ru/7f411518" TargetMode="External"/><Relationship Id="rId77" Type="http://schemas.openxmlformats.org/officeDocument/2006/relationships/hyperlink" Target="https://m.edsoo.ru/7f412652" TargetMode="External"/><Relationship Id="rId100" Type="http://schemas.openxmlformats.org/officeDocument/2006/relationships/hyperlink" Target="https://resh.edu.ru/subject/lesson/4092/start/" TargetMode="External"/><Relationship Id="rId105" Type="http://schemas.openxmlformats.org/officeDocument/2006/relationships/hyperlink" Target="https://resh.edu.ru/subject/lesson/5077/main/" TargetMode="External"/><Relationship Id="rId126" Type="http://schemas.openxmlformats.org/officeDocument/2006/relationships/hyperlink" Target="https://m.edsoo.ru/7f445692" TargetMode="External"/><Relationship Id="rId147" Type="http://schemas.openxmlformats.org/officeDocument/2006/relationships/hyperlink" Target="https://m.edsoo.ru/7f44d158" TargetMode="External"/><Relationship Id="rId168" Type="http://schemas.openxmlformats.org/officeDocument/2006/relationships/hyperlink" Target="https://m.edsoo.ru/7f44b344" TargetMode="External"/><Relationship Id="rId8" Type="http://schemas.openxmlformats.org/officeDocument/2006/relationships/image" Target="media/image1.emf"/><Relationship Id="rId51" Type="http://schemas.openxmlformats.org/officeDocument/2006/relationships/hyperlink" Target="https://m.edsoo.ru/7f411518" TargetMode="External"/><Relationship Id="rId72" Type="http://schemas.openxmlformats.org/officeDocument/2006/relationships/hyperlink" Target="https://m.edsoo.ru/7f412652" TargetMode="External"/><Relationship Id="rId93" Type="http://schemas.openxmlformats.org/officeDocument/2006/relationships/hyperlink" Target="https://resh.edu.ru/subject/lesson/5085/main/" TargetMode="External"/><Relationship Id="rId98" Type="http://schemas.openxmlformats.org/officeDocument/2006/relationships/hyperlink" Target="https://resh.edu.ru/subject/lesson/3769/train/" TargetMode="External"/><Relationship Id="rId121" Type="http://schemas.openxmlformats.org/officeDocument/2006/relationships/hyperlink" Target="https://wordwall.net/ru/resource/5201470/sp" TargetMode="External"/><Relationship Id="rId142" Type="http://schemas.openxmlformats.org/officeDocument/2006/relationships/hyperlink" Target="https://m.edsoo.ru/7f448996" TargetMode="External"/><Relationship Id="rId163" Type="http://schemas.openxmlformats.org/officeDocument/2006/relationships/hyperlink" Target="https://m.edsoo.ru/7f44bb96" TargetMode="External"/><Relationship Id="rId184" Type="http://schemas.openxmlformats.org/officeDocument/2006/relationships/hyperlink" Target="https://m.edsoo.ru/7f44f7e6" TargetMode="External"/><Relationship Id="rId189" Type="http://schemas.openxmlformats.org/officeDocument/2006/relationships/hyperlink" Target="https://m.edsoo.ru/7f451258" TargetMode="External"/><Relationship Id="rId219" Type="http://schemas.openxmlformats.org/officeDocument/2006/relationships/hyperlink" Target="https://m.edsoo.ru/835113b0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3512080" TargetMode="External"/><Relationship Id="rId230" Type="http://schemas.openxmlformats.org/officeDocument/2006/relationships/hyperlink" Target="https://m.edsoo.ru/835135de" TargetMode="External"/><Relationship Id="rId235" Type="http://schemas.openxmlformats.org/officeDocument/2006/relationships/hyperlink" Target="https://m.edsoo.ru/83513c50" TargetMode="External"/><Relationship Id="rId25" Type="http://schemas.openxmlformats.org/officeDocument/2006/relationships/hyperlink" Target="http://www.wordwall.net.ru/" TargetMode="External"/><Relationship Id="rId46" Type="http://schemas.openxmlformats.org/officeDocument/2006/relationships/hyperlink" Target="https://m.edsoo.ru/7f411518" TargetMode="External"/><Relationship Id="rId67" Type="http://schemas.openxmlformats.org/officeDocument/2006/relationships/hyperlink" Target="https://m.edsoo.ru/7f412652" TargetMode="External"/><Relationship Id="rId116" Type="http://schemas.openxmlformats.org/officeDocument/2006/relationships/hyperlink" Target="https://resh.edu.ru/subject/lesson/3505/main/" TargetMode="External"/><Relationship Id="rId137" Type="http://schemas.openxmlformats.org/officeDocument/2006/relationships/hyperlink" Target="https://m.edsoo.ru/7f447ae6" TargetMode="External"/><Relationship Id="rId158" Type="http://schemas.openxmlformats.org/officeDocument/2006/relationships/hyperlink" Target="https://m.edsoo.ru/7f449fc6" TargetMode="External"/><Relationship Id="rId20" Type="http://schemas.openxmlformats.org/officeDocument/2006/relationships/hyperlink" Target="http://www.wordwall.net.ru/" TargetMode="External"/><Relationship Id="rId41" Type="http://schemas.openxmlformats.org/officeDocument/2006/relationships/hyperlink" Target="https://m.edsoo.ru/7f411518" TargetMode="External"/><Relationship Id="rId62" Type="http://schemas.openxmlformats.org/officeDocument/2006/relationships/hyperlink" Target="https://m.edsoo.ru/7f412652" TargetMode="External"/><Relationship Id="rId83" Type="http://schemas.openxmlformats.org/officeDocument/2006/relationships/hyperlink" Target="https://resh.edu.ru/subject/lesson/4207/main/152125/" TargetMode="External"/><Relationship Id="rId88" Type="http://schemas.openxmlformats.org/officeDocument/2006/relationships/hyperlink" Target="https://learnenglishkids.britishcouncil.org/fu" TargetMode="External"/><Relationship Id="rId111" Type="http://schemas.openxmlformats.org/officeDocument/2006/relationships/hyperlink" Target="https://resh.edu.ru/subject/lesson/3525/main/" TargetMode="External"/><Relationship Id="rId132" Type="http://schemas.openxmlformats.org/officeDocument/2006/relationships/hyperlink" Target="https://m.edsoo.ru/7f446272" TargetMode="External"/><Relationship Id="rId153" Type="http://schemas.openxmlformats.org/officeDocument/2006/relationships/hyperlink" Target="https://m.edsoo.ru/7f449666" TargetMode="External"/><Relationship Id="rId174" Type="http://schemas.openxmlformats.org/officeDocument/2006/relationships/hyperlink" Target="https://m.edsoo.ru/7f44c7e4" TargetMode="External"/><Relationship Id="rId179" Type="http://schemas.openxmlformats.org/officeDocument/2006/relationships/hyperlink" Target="https://m.edsoo.ru/7f44dc70" TargetMode="External"/><Relationship Id="rId195" Type="http://schemas.openxmlformats.org/officeDocument/2006/relationships/hyperlink" Target="https://m.edsoo.ru/7f451bb8" TargetMode="External"/><Relationship Id="rId209" Type="http://schemas.openxmlformats.org/officeDocument/2006/relationships/hyperlink" Target="https://m.edsoo.ru/7f4535da" TargetMode="External"/><Relationship Id="rId190" Type="http://schemas.openxmlformats.org/officeDocument/2006/relationships/hyperlink" Target="https://m.edsoo.ru/7f450a56" TargetMode="External"/><Relationship Id="rId204" Type="http://schemas.openxmlformats.org/officeDocument/2006/relationships/hyperlink" Target="https://m.edsoo.ru/7f4529e6" TargetMode="External"/><Relationship Id="rId220" Type="http://schemas.openxmlformats.org/officeDocument/2006/relationships/hyperlink" Target="https://m.edsoo.ru/83511568" TargetMode="External"/><Relationship Id="rId225" Type="http://schemas.openxmlformats.org/officeDocument/2006/relationships/hyperlink" Target="https://m.edsoo.ru/83511edc" TargetMode="External"/><Relationship Id="rId15" Type="http://schemas.openxmlformats.org/officeDocument/2006/relationships/hyperlink" Target="http://www.resh.edu.ru/" TargetMode="External"/><Relationship Id="rId36" Type="http://schemas.openxmlformats.org/officeDocument/2006/relationships/hyperlink" Target="https://m.edsoo.ru/7f411518" TargetMode="External"/><Relationship Id="rId57" Type="http://schemas.openxmlformats.org/officeDocument/2006/relationships/hyperlink" Target="https://m.edsoo.ru/7f412652" TargetMode="External"/><Relationship Id="rId106" Type="http://schemas.openxmlformats.org/officeDocument/2006/relationships/hyperlink" Target="https://resh.edu.ru/subject/lesson/5077/main/" TargetMode="External"/><Relationship Id="rId127" Type="http://schemas.openxmlformats.org/officeDocument/2006/relationships/hyperlink" Target="https://m.edsoo.ru/7f44594e" TargetMode="External"/><Relationship Id="rId10" Type="http://schemas.openxmlformats.org/officeDocument/2006/relationships/hyperlink" Target="http://www.resh.edu.ru/" TargetMode="External"/><Relationship Id="rId31" Type="http://schemas.openxmlformats.org/officeDocument/2006/relationships/hyperlink" Target="http://www.resh.edu.ru/" TargetMode="External"/><Relationship Id="rId52" Type="http://schemas.openxmlformats.org/officeDocument/2006/relationships/hyperlink" Target="https://m.edsoo.ru/7f411518" TargetMode="External"/><Relationship Id="rId73" Type="http://schemas.openxmlformats.org/officeDocument/2006/relationships/hyperlink" Target="https://m.edsoo.ru/7f412652" TargetMode="External"/><Relationship Id="rId78" Type="http://schemas.openxmlformats.org/officeDocument/2006/relationships/hyperlink" Target="https://m.edsoo.ru/7f412652" TargetMode="External"/><Relationship Id="rId94" Type="http://schemas.openxmlformats.org/officeDocument/2006/relationships/hyperlink" Target="https://resh.edu.ru/subject/lesson/5083/main/" TargetMode="External"/><Relationship Id="rId99" Type="http://schemas.openxmlformats.org/officeDocument/2006/relationships/hyperlink" Target="https://learnenglishkids.britishcouncil.org/lis" TargetMode="External"/><Relationship Id="rId101" Type="http://schemas.openxmlformats.org/officeDocument/2006/relationships/hyperlink" Target="https://resh.edu.ru/subject/lesson/5078/start/" TargetMode="External"/><Relationship Id="rId122" Type="http://schemas.openxmlformats.org/officeDocument/2006/relationships/hyperlink" Target="https://wordwall.net/ru/resource/889421/ami" TargetMode="External"/><Relationship Id="rId143" Type="http://schemas.openxmlformats.org/officeDocument/2006/relationships/hyperlink" Target="https://m.edsoo.ru/7f448d10" TargetMode="External"/><Relationship Id="rId148" Type="http://schemas.openxmlformats.org/officeDocument/2006/relationships/hyperlink" Target="https://m.edsoo.ru/7f448eb4" TargetMode="External"/><Relationship Id="rId164" Type="http://schemas.openxmlformats.org/officeDocument/2006/relationships/hyperlink" Target="https://m.edsoo.ru/7f44bd6c" TargetMode="External"/><Relationship Id="rId169" Type="http://schemas.openxmlformats.org/officeDocument/2006/relationships/hyperlink" Target="https://m.edsoo.ru/7f44b6aa" TargetMode="External"/><Relationship Id="rId185" Type="http://schemas.openxmlformats.org/officeDocument/2006/relationships/hyperlink" Target="https://m.edsoo.ru/7f44fa5c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hyperlink" Target="https://m.edsoo.ru/7f44e5a8" TargetMode="External"/><Relationship Id="rId210" Type="http://schemas.openxmlformats.org/officeDocument/2006/relationships/hyperlink" Target="https://m.edsoo.ru/8350fe8e" TargetMode="External"/><Relationship Id="rId215" Type="http://schemas.openxmlformats.org/officeDocument/2006/relationships/hyperlink" Target="https://m.edsoo.ru/835121d4" TargetMode="External"/><Relationship Id="rId236" Type="http://schemas.openxmlformats.org/officeDocument/2006/relationships/hyperlink" Target="https://m.edsoo.ru/835149fc" TargetMode="External"/><Relationship Id="rId26" Type="http://schemas.openxmlformats.org/officeDocument/2006/relationships/hyperlink" Target="http://www/" TargetMode="External"/><Relationship Id="rId231" Type="http://schemas.openxmlformats.org/officeDocument/2006/relationships/hyperlink" Target="https://m.edsoo.ru/7f4526b2" TargetMode="External"/><Relationship Id="rId47" Type="http://schemas.openxmlformats.org/officeDocument/2006/relationships/hyperlink" Target="https://m.edsoo.ru/7f411518" TargetMode="External"/><Relationship Id="rId68" Type="http://schemas.openxmlformats.org/officeDocument/2006/relationships/hyperlink" Target="https://m.edsoo.ru/7f412652" TargetMode="External"/><Relationship Id="rId89" Type="http://schemas.openxmlformats.org/officeDocument/2006/relationships/hyperlink" Target="https://resh.edu.ru/subject/lesson/3473/main/" TargetMode="External"/><Relationship Id="rId112" Type="http://schemas.openxmlformats.org/officeDocument/2006/relationships/hyperlink" Target="https://resh.edu.ru/subject/lesson/5081/start/" TargetMode="External"/><Relationship Id="rId133" Type="http://schemas.openxmlformats.org/officeDocument/2006/relationships/hyperlink" Target="https://m.edsoo.ru/7f44741a" TargetMode="External"/><Relationship Id="rId154" Type="http://schemas.openxmlformats.org/officeDocument/2006/relationships/hyperlink" Target="https://m.edsoo.ru/7f449800" TargetMode="External"/><Relationship Id="rId175" Type="http://schemas.openxmlformats.org/officeDocument/2006/relationships/hyperlink" Target="https://m.edsoo.ru/7f44cab4" TargetMode="External"/><Relationship Id="rId196" Type="http://schemas.openxmlformats.org/officeDocument/2006/relationships/hyperlink" Target="https://m.edsoo.ru/7f451dac" TargetMode="External"/><Relationship Id="rId200" Type="http://schemas.openxmlformats.org/officeDocument/2006/relationships/hyperlink" Target="https://m.edsoo.ru/7f45284c" TargetMode="External"/><Relationship Id="rId16" Type="http://schemas.openxmlformats.org/officeDocument/2006/relationships/hyperlink" Target="http://www.resh.edu.ru/" TargetMode="External"/><Relationship Id="rId221" Type="http://schemas.openxmlformats.org/officeDocument/2006/relationships/hyperlink" Target="https://m.edsoo.ru/8351109a" TargetMode="External"/><Relationship Id="rId37" Type="http://schemas.openxmlformats.org/officeDocument/2006/relationships/hyperlink" Target="https://m.edsoo.ru/7f411518" TargetMode="External"/><Relationship Id="rId58" Type="http://schemas.openxmlformats.org/officeDocument/2006/relationships/hyperlink" Target="https://m.edsoo.ru/7f412652" TargetMode="External"/><Relationship Id="rId79" Type="http://schemas.openxmlformats.org/officeDocument/2006/relationships/hyperlink" Target="https://m.edsoo.ru/7f412652" TargetMode="External"/><Relationship Id="rId102" Type="http://schemas.openxmlformats.org/officeDocument/2006/relationships/hyperlink" Target="https://resh.edu.ru/subject/lesson/5078/main/" TargetMode="External"/><Relationship Id="rId123" Type="http://schemas.openxmlformats.org/officeDocument/2006/relationships/hyperlink" Target="https://wordwall.net/ru/resource/19327026/h" TargetMode="External"/><Relationship Id="rId144" Type="http://schemas.openxmlformats.org/officeDocument/2006/relationships/hyperlink" Target="https://m.edsoo.ru/7f448d10" TargetMode="External"/><Relationship Id="rId90" Type="http://schemas.openxmlformats.org/officeDocument/2006/relationships/hyperlink" Target="https://learnenglishkids.britishcouncil.org/fu" TargetMode="External"/><Relationship Id="rId165" Type="http://schemas.openxmlformats.org/officeDocument/2006/relationships/hyperlink" Target="https://m.edsoo.ru/7f44aae8" TargetMode="External"/><Relationship Id="rId186" Type="http://schemas.openxmlformats.org/officeDocument/2006/relationships/hyperlink" Target="https://m.edsoo.ru/7f45002e" TargetMode="External"/><Relationship Id="rId211" Type="http://schemas.openxmlformats.org/officeDocument/2006/relationships/hyperlink" Target="https://m.edsoo.ru/8350ffec" TargetMode="External"/><Relationship Id="rId232" Type="http://schemas.openxmlformats.org/officeDocument/2006/relationships/hyperlink" Target="https://m.edsoo.ru/7f45241e" TargetMode="External"/><Relationship Id="rId27" Type="http://schemas.openxmlformats.org/officeDocument/2006/relationships/hyperlink" Target="http://www.learningapps.org/" TargetMode="External"/><Relationship Id="rId48" Type="http://schemas.openxmlformats.org/officeDocument/2006/relationships/hyperlink" Target="https://m.edsoo.ru/7f411518" TargetMode="External"/><Relationship Id="rId69" Type="http://schemas.openxmlformats.org/officeDocument/2006/relationships/hyperlink" Target="https://m.edsoo.ru/7f412652" TargetMode="External"/><Relationship Id="rId113" Type="http://schemas.openxmlformats.org/officeDocument/2006/relationships/hyperlink" Target="https://wordwall.net/ru/resource/796783/ican-" TargetMode="External"/><Relationship Id="rId134" Type="http://schemas.openxmlformats.org/officeDocument/2006/relationships/hyperlink" Target="https://m.edsoo.ru/7f446fd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6"/>
    <customShpInfo spid="_x0000_s1029"/>
    <customShpInfo spid="_x0000_s1028"/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61</Pages>
  <Words>14157</Words>
  <Characters>80697</Characters>
  <Application>Microsoft Office Word</Application>
  <DocSecurity>0</DocSecurity>
  <Lines>672</Lines>
  <Paragraphs>189</Paragraphs>
  <ScaleCrop>false</ScaleCrop>
  <Company/>
  <LinksUpToDate>false</LinksUpToDate>
  <CharactersWithSpaces>94665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шестой</dc:creator>
  <cp:lastModifiedBy>Windows</cp:lastModifiedBy>
  <cp:revision>3</cp:revision>
  <dcterms:created xsi:type="dcterms:W3CDTF">2023-11-10T11:01:00Z</dcterms:created>
  <dcterms:modified xsi:type="dcterms:W3CDTF">2023-11-11T10:42:00Z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2023-10-06T00:00:00Z</vt:filetime>
  </property>
  <property fmtid="{D5CDD505-2E9C-101B-9397-08002B2CF9AE}" pid="5" name="KSOProductBuildVer">
    <vt:lpwstr>1049-11.2.0.10382</vt:lpwstr>
  </property>
  <property fmtid="{D5CDD505-2E9C-101B-9397-08002B2CF9AE}" pid="6" name="ICV">
    <vt:lpwstr>4EF50C61B44B4968A4AA81DBF514DC75</vt:lpwstr>
  </property>
</Properties>
</file>